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4"/>
        <w:gridCol w:w="3667"/>
      </w:tblGrid>
      <w:tr w:rsidR="001B3D59" w:rsidRPr="00BB41CA" w14:paraId="1D9B0622" w14:textId="77777777" w:rsidTr="00870231">
        <w:trPr>
          <w:cantSplit/>
          <w:trHeight w:hRule="exact" w:val="1837"/>
        </w:trPr>
        <w:tc>
          <w:tcPr>
            <w:tcW w:w="5404" w:type="dxa"/>
            <w:vAlign w:val="bottom"/>
          </w:tcPr>
          <w:p w14:paraId="0619D4B5" w14:textId="77777777" w:rsidR="002D4186" w:rsidRPr="00BB41CA" w:rsidRDefault="002D4186">
            <w:pPr>
              <w:pStyle w:val="KreuzlingenAbsender"/>
              <w:rPr>
                <w:rStyle w:val="Hyperlink"/>
              </w:rPr>
            </w:pPr>
          </w:p>
        </w:tc>
        <w:tc>
          <w:tcPr>
            <w:tcW w:w="3667" w:type="dxa"/>
          </w:tcPr>
          <w:p w14:paraId="2801D6A2" w14:textId="251CA4F8" w:rsidR="00457029" w:rsidRPr="00BB41CA" w:rsidRDefault="00235776" w:rsidP="00457029">
            <w:pPr>
              <w:pStyle w:val="KreuzlingenTitel"/>
              <w:rPr>
                <w:sz w:val="28"/>
                <w:szCs w:val="28"/>
                <w:highlight w:val="white"/>
              </w:rPr>
            </w:pPr>
            <w:r w:rsidRPr="00BB41CA">
              <w:rPr>
                <w:sz w:val="28"/>
                <w:szCs w:val="28"/>
                <w:highlight w:val="white"/>
              </w:rPr>
              <w:fldChar w:fldCharType="begin"/>
            </w:r>
            <w:r w:rsidRPr="00BB41CA">
              <w:rPr>
                <w:sz w:val="28"/>
                <w:szCs w:val="28"/>
                <w:highlight w:val="white"/>
              </w:rPr>
              <w:instrText xml:space="preserve"> IF </w:instrText>
            </w:r>
            <w:r w:rsidRPr="00BB41CA">
              <w:rPr>
                <w:sz w:val="28"/>
                <w:szCs w:val="28"/>
                <w:highlight w:val="white"/>
              </w:rPr>
              <w:fldChar w:fldCharType="begin"/>
            </w:r>
            <w:r w:rsidRPr="00BB41CA">
              <w:rPr>
                <w:sz w:val="28"/>
                <w:szCs w:val="28"/>
                <w:highlight w:val="white"/>
              </w:rPr>
              <w:instrText xml:space="preserve"> DOCPROPERTY "CustomField.ShowDepartment"\*CHARFORMAT </w:instrText>
            </w:r>
            <w:r w:rsidRPr="00BB41CA">
              <w:rPr>
                <w:sz w:val="28"/>
                <w:szCs w:val="28"/>
                <w:highlight w:val="white"/>
              </w:rPr>
              <w:fldChar w:fldCharType="separate"/>
            </w:r>
            <w:r w:rsidR="005B41B7" w:rsidRPr="00BB41CA">
              <w:rPr>
                <w:sz w:val="28"/>
                <w:szCs w:val="28"/>
                <w:highlight w:val="white"/>
              </w:rPr>
              <w:instrText>-1</w:instrText>
            </w:r>
            <w:r w:rsidRPr="00BB41CA">
              <w:rPr>
                <w:sz w:val="28"/>
                <w:szCs w:val="28"/>
                <w:highlight w:val="white"/>
              </w:rPr>
              <w:fldChar w:fldCharType="end"/>
            </w:r>
            <w:r w:rsidRPr="00BB41CA">
              <w:rPr>
                <w:sz w:val="28"/>
                <w:szCs w:val="28"/>
                <w:highlight w:val="white"/>
              </w:rPr>
              <w:instrText xml:space="preserve"> = "0" "" "</w:instrText>
            </w:r>
            <w:r w:rsidRPr="00BB41CA">
              <w:rPr>
                <w:sz w:val="28"/>
                <w:szCs w:val="28"/>
                <w:highlight w:val="white"/>
              </w:rPr>
              <w:fldChar w:fldCharType="begin"/>
            </w:r>
            <w:r w:rsidRPr="00BB41CA">
              <w:rPr>
                <w:sz w:val="28"/>
                <w:szCs w:val="28"/>
                <w:highlight w:val="white"/>
              </w:rPr>
              <w:instrText xml:space="preserve"> DOCPROPERTY "Organisation.Organisation"\*CHARFORMAT \&lt;OawJumpToField value=0/&gt;</w:instrText>
            </w:r>
            <w:r w:rsidRPr="00BB41CA">
              <w:rPr>
                <w:sz w:val="28"/>
                <w:szCs w:val="28"/>
                <w:highlight w:val="white"/>
              </w:rPr>
              <w:fldChar w:fldCharType="separate"/>
            </w:r>
            <w:r w:rsidR="005B41B7" w:rsidRPr="00BB41CA">
              <w:rPr>
                <w:sz w:val="28"/>
                <w:szCs w:val="28"/>
                <w:highlight w:val="white"/>
              </w:rPr>
              <w:instrText>Ordnungsdienst und Häfen</w:instrText>
            </w:r>
            <w:r w:rsidRPr="00BB41CA">
              <w:rPr>
                <w:sz w:val="28"/>
                <w:szCs w:val="28"/>
                <w:highlight w:val="white"/>
              </w:rPr>
              <w:fldChar w:fldCharType="end"/>
            </w:r>
            <w:r w:rsidRPr="00BB41CA">
              <w:rPr>
                <w:sz w:val="28"/>
                <w:szCs w:val="28"/>
                <w:highlight w:val="white"/>
              </w:rPr>
              <w:instrText xml:space="preserve">" \* MERGEFORMAT </w:instrText>
            </w:r>
            <w:r w:rsidRPr="00BB41CA">
              <w:rPr>
                <w:sz w:val="28"/>
                <w:szCs w:val="28"/>
                <w:highlight w:val="white"/>
              </w:rPr>
              <w:fldChar w:fldCharType="separate"/>
            </w:r>
            <w:r w:rsidR="005B41B7" w:rsidRPr="00BB41CA">
              <w:rPr>
                <w:noProof/>
                <w:sz w:val="28"/>
                <w:szCs w:val="28"/>
                <w:highlight w:val="white"/>
              </w:rPr>
              <w:t>Ordnungsdienst und Häfen</w:t>
            </w:r>
            <w:r w:rsidRPr="00BB41CA">
              <w:rPr>
                <w:sz w:val="28"/>
                <w:szCs w:val="28"/>
                <w:highlight w:val="white"/>
              </w:rPr>
              <w:fldChar w:fldCharType="end"/>
            </w:r>
          </w:p>
          <w:p w14:paraId="37927457" w14:textId="77777777" w:rsidR="005B41B7" w:rsidRPr="00BB41CA" w:rsidRDefault="00BB41CA" w:rsidP="005B41B7">
            <w:pPr>
              <w:pStyle w:val="KreuzlingenAbsender"/>
              <w:jc w:val="left"/>
              <w:rPr>
                <w:szCs w:val="18"/>
              </w:rPr>
            </w:pPr>
            <w:sdt>
              <w:sdtPr>
                <w:rPr>
                  <w:szCs w:val="18"/>
                </w:rPr>
                <w:tag w:val="Organisation3"/>
                <w:id w:val="-1530335648"/>
                <w:placeholder>
                  <w:docPart w:val="8DC763075F6A4B348A8F4799C659AA03"/>
                </w:placeholder>
                <w:dataBinding w:prefixMappings="xmlns:ns='http://schemas.officeatwork.com/CustomXMLPart'" w:xpath="/ns:officeatwork/ns:Organisation3" w:storeItemID="{99A3E6E1-3A6F-4789-AC61-D2A5FE5BA772}"/>
                <w:text w:multiLine="1"/>
              </w:sdtPr>
              <w:sdtEndPr/>
              <w:sdtContent>
                <w:r w:rsidR="005B41B7" w:rsidRPr="00BB41CA">
                  <w:rPr>
                    <w:szCs w:val="18"/>
                  </w:rPr>
                  <w:t>Marktstrasse 4a</w:t>
                </w:r>
                <w:r w:rsidR="005B41B7" w:rsidRPr="00BB41CA">
                  <w:rPr>
                    <w:szCs w:val="18"/>
                  </w:rPr>
                  <w:br/>
                  <w:t>Postfach</w:t>
                </w:r>
                <w:r w:rsidR="005B41B7" w:rsidRPr="00BB41CA">
                  <w:rPr>
                    <w:szCs w:val="18"/>
                  </w:rPr>
                  <w:br/>
                  <w:t>8280 Kreuzlingen 1</w:t>
                </w:r>
                <w:r w:rsidR="005B41B7" w:rsidRPr="00BB41CA">
                  <w:rPr>
                    <w:szCs w:val="18"/>
                  </w:rPr>
                  <w:br/>
                  <w:t>Telefon +41 71 677 61 11</w:t>
                </w:r>
                <w:r w:rsidR="005B41B7" w:rsidRPr="00BB41CA">
                  <w:rPr>
                    <w:szCs w:val="18"/>
                  </w:rPr>
                  <w:br/>
                  <w:t>ordnungsdienst@kreuzlingen.ch</w:t>
                </w:r>
                <w:r w:rsidR="005B41B7" w:rsidRPr="00BB41CA">
                  <w:rPr>
                    <w:szCs w:val="18"/>
                  </w:rPr>
                  <w:br/>
                  <w:t>www.kreuzlingen.ch</w:t>
                </w:r>
              </w:sdtContent>
            </w:sdt>
          </w:p>
          <w:p w14:paraId="3661A0B7" w14:textId="77777777" w:rsidR="005B41B7" w:rsidRPr="00BB41CA" w:rsidRDefault="005B41B7" w:rsidP="005B41B7">
            <w:pPr>
              <w:pStyle w:val="KreuzlingenAbsender"/>
              <w:jc w:val="left"/>
              <w:rPr>
                <w:szCs w:val="18"/>
              </w:rPr>
            </w:pPr>
          </w:p>
          <w:p w14:paraId="6993C523" w14:textId="0BA43A6A" w:rsidR="00D92C59" w:rsidRPr="00BB41CA" w:rsidRDefault="00235776" w:rsidP="005B41B7">
            <w:pPr>
              <w:pStyle w:val="KreuzlingenAbsender"/>
              <w:jc w:val="left"/>
              <w:rPr>
                <w:b/>
                <w:highlight w:val="white"/>
              </w:rPr>
            </w:pPr>
            <w:r w:rsidRPr="00BB41CA">
              <w:rPr>
                <w:b/>
                <w:highlight w:val="white"/>
              </w:rPr>
              <w:fldChar w:fldCharType="begin"/>
            </w:r>
            <w:r w:rsidRPr="00BB41CA">
              <w:rPr>
                <w:b/>
                <w:highlight w:val="white"/>
              </w:rPr>
              <w:instrText xml:space="preserve"> IF </w:instrText>
            </w:r>
            <w:r w:rsidRPr="00BB41CA">
              <w:rPr>
                <w:b/>
                <w:highlight w:val="white"/>
              </w:rPr>
              <w:fldChar w:fldCharType="begin"/>
            </w:r>
            <w:r w:rsidRPr="00BB41CA">
              <w:rPr>
                <w:b/>
                <w:highlight w:val="white"/>
              </w:rPr>
              <w:instrText xml:space="preserve"> DOCPROPERTY "Organisation.ImAuftragVon"\*CHARFORMAT </w:instrText>
            </w:r>
            <w:r w:rsidRPr="00BB41CA">
              <w:rPr>
                <w:b/>
                <w:highlight w:val="white"/>
              </w:rPr>
              <w:fldChar w:fldCharType="end"/>
            </w:r>
            <w:r w:rsidRPr="00BB41CA">
              <w:rPr>
                <w:b/>
                <w:highlight w:val="white"/>
              </w:rPr>
              <w:instrText xml:space="preserve"> = "" "" "</w:instrText>
            </w:r>
          </w:p>
          <w:p w14:paraId="64FECA12" w14:textId="105116F8" w:rsidR="00D92C59" w:rsidRPr="00BB41CA" w:rsidRDefault="00235776" w:rsidP="00D92C59">
            <w:pPr>
              <w:pStyle w:val="KreuzlingenAbsender"/>
              <w:rPr>
                <w:b/>
                <w:highlight w:val="white"/>
              </w:rPr>
            </w:pPr>
            <w:r w:rsidRPr="00BB41CA">
              <w:rPr>
                <w:b/>
                <w:highlight w:val="white"/>
              </w:rPr>
              <w:fldChar w:fldCharType="begin"/>
            </w:r>
            <w:r w:rsidRPr="00BB41CA">
              <w:rPr>
                <w:b/>
                <w:highlight w:val="white"/>
              </w:rPr>
              <w:instrText xml:space="preserve"> DOCPROPERTY "Organisation.ImAuftragVon"\*CHARFORMAT </w:instrText>
            </w:r>
            <w:r w:rsidRPr="00BB41CA">
              <w:rPr>
                <w:b/>
                <w:highlight w:val="white"/>
              </w:rPr>
              <w:fldChar w:fldCharType="separate"/>
            </w:r>
            <w:r w:rsidR="0059150B" w:rsidRPr="00BB41CA">
              <w:rPr>
                <w:b/>
                <w:highlight w:val="white"/>
              </w:rPr>
              <w:instrText>Organisation.ImAuftragVon</w:instrText>
            </w:r>
            <w:r w:rsidRPr="00BB41CA">
              <w:rPr>
                <w:b/>
                <w:highlight w:val="white"/>
              </w:rPr>
              <w:fldChar w:fldCharType="end"/>
            </w:r>
            <w:r w:rsidRPr="00BB41CA">
              <w:rPr>
                <w:b/>
                <w:highlight w:val="white"/>
              </w:rPr>
              <w:instrText xml:space="preserve">" \* MERGEFORMAT </w:instrText>
            </w:r>
            <w:r w:rsidRPr="00BB41CA">
              <w:rPr>
                <w:b/>
                <w:highlight w:val="white"/>
              </w:rPr>
              <w:fldChar w:fldCharType="end"/>
            </w:r>
          </w:p>
        </w:tc>
      </w:tr>
    </w:tbl>
    <w:p w14:paraId="5F4707EA" w14:textId="77777777" w:rsidR="00BA7E42" w:rsidRPr="00BB41CA" w:rsidRDefault="00235776" w:rsidP="00BB5B1F">
      <w:pPr>
        <w:pStyle w:val="zOawBlindzeile"/>
      </w:pPr>
      <w:r w:rsidRPr="00BB41CA">
        <w:rPr>
          <w:noProof/>
          <w:lang w:eastAsia="de-CH"/>
        </w:rPr>
        <w:drawing>
          <wp:anchor distT="0" distB="0" distL="114300" distR="114300" simplePos="0" relativeHeight="251660800" behindDoc="1" locked="1" layoutInCell="1" hidden="1" allowOverlap="1" wp14:anchorId="612A0C11" wp14:editId="251DC3E4">
            <wp:simplePos x="0" y="0"/>
            <wp:positionH relativeFrom="column">
              <wp:posOffset>72390</wp:posOffset>
            </wp:positionH>
            <wp:positionV relativeFrom="paragraph">
              <wp:posOffset>-1452245</wp:posOffset>
            </wp:positionV>
            <wp:extent cx="4048125" cy="1333500"/>
            <wp:effectExtent l="0" t="0" r="9525" b="0"/>
            <wp:wrapNone/>
            <wp:docPr id="3" name="Grafik 3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7644db-fe86-4360-8a0d-52b6" hidden="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1CA">
        <w:t> </w:t>
      </w:r>
    </w:p>
    <w:p w14:paraId="43077360" w14:textId="61F56188" w:rsidR="00BB5B1F" w:rsidRPr="00BB41CA" w:rsidRDefault="00BB5B1F" w:rsidP="00BA7E42">
      <w:pPr>
        <w:pStyle w:val="1pt"/>
        <w:sectPr w:rsidR="00BB5B1F" w:rsidRPr="00BB41CA" w:rsidSect="005B41B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765" w:right="1134" w:bottom="1871" w:left="1701" w:header="737" w:footer="567" w:gutter="0"/>
          <w:cols w:space="708"/>
          <w:docGrid w:linePitch="360"/>
        </w:sectPr>
      </w:pPr>
    </w:p>
    <w:p w14:paraId="0FE1FBC6" w14:textId="77777777" w:rsidR="00E50928" w:rsidRPr="00BB41CA" w:rsidRDefault="00E50928" w:rsidP="00777176"/>
    <w:p w14:paraId="6B84A2DC" w14:textId="77777777" w:rsidR="003F6397" w:rsidRPr="00BB41CA" w:rsidRDefault="003F6397" w:rsidP="00D56881">
      <w:pPr>
        <w:pStyle w:val="Verzeichnis2"/>
        <w:tabs>
          <w:tab w:val="clear" w:pos="771"/>
        </w:tabs>
      </w:pPr>
      <w:bookmarkStart w:id="0" w:name="Text"/>
    </w:p>
    <w:p w14:paraId="7BDA3B42" w14:textId="25A6E40E" w:rsidR="003A1211" w:rsidRPr="00BB41CA" w:rsidRDefault="0022549A" w:rsidP="003A1211">
      <w:pPr>
        <w:pStyle w:val="KreuzlingenTitelFormular"/>
        <w:jc w:val="left"/>
      </w:pPr>
      <w:bookmarkStart w:id="1" w:name="_Hlk206756621"/>
      <w:r w:rsidRPr="00BB41CA">
        <w:t xml:space="preserve">Einfaches </w:t>
      </w:r>
      <w:r w:rsidR="003A1211" w:rsidRPr="00BB41CA">
        <w:t>Sicherheitskonzept für Veranstaltungen</w:t>
      </w:r>
    </w:p>
    <w:p w14:paraId="7EBA10C1" w14:textId="77777777" w:rsidR="00CD088C" w:rsidRPr="00BB41CA" w:rsidRDefault="00CD088C" w:rsidP="003A1211">
      <w:pPr>
        <w:pStyle w:val="KreuzlingenStandard"/>
        <w:jc w:val="left"/>
      </w:pPr>
    </w:p>
    <w:p w14:paraId="4321AADC" w14:textId="77777777" w:rsidR="005B7B1E" w:rsidRPr="00BB41CA" w:rsidRDefault="005B7B1E" w:rsidP="00D56881">
      <w:pPr>
        <w:pStyle w:val="KreuzlingenStandard"/>
      </w:pPr>
    </w:p>
    <w:p w14:paraId="7DA47F61" w14:textId="2DF54A68" w:rsidR="003A1211" w:rsidRPr="00BB41CA" w:rsidRDefault="00BB41CA" w:rsidP="00D56881">
      <w:pPr>
        <w:pStyle w:val="KreuzlingenStandard"/>
        <w:rPr>
          <w:vanish/>
        </w:rPr>
      </w:pPr>
      <w:sdt>
        <w:sdtPr>
          <w:rPr>
            <w:vanish/>
          </w:rPr>
          <w:alias w:val="Datum"/>
          <w:tag w:val="Datum"/>
          <w:id w:val="391236299"/>
          <w:placeholder>
            <w:docPart w:val="00C9C7A1BD4142FABCAE409C69B19F99"/>
          </w:placeholder>
          <w:date w:fullDate="2025-08-2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6257F4" w:rsidRPr="00BB41CA">
            <w:rPr>
              <w:vanish/>
            </w:rPr>
            <w:t>28. August 2025</w:t>
          </w:r>
        </w:sdtContent>
      </w:sdt>
      <w:r w:rsidR="00235776" w:rsidRPr="00BB41CA">
        <w:rPr>
          <w:vanish/>
        </w:rPr>
        <w:t xml:space="preserve"> </w:t>
      </w:r>
    </w:p>
    <w:p w14:paraId="5A668320" w14:textId="167B6A5C" w:rsidR="003A1211" w:rsidRPr="00BB41CA" w:rsidRDefault="003A1211">
      <w:pPr>
        <w:spacing w:line="240" w:lineRule="auto"/>
        <w:jc w:val="left"/>
        <w:rPr>
          <w:vanish/>
        </w:rPr>
      </w:pPr>
    </w:p>
    <w:p w14:paraId="2AB794B1" w14:textId="77777777" w:rsidR="002F2659" w:rsidRPr="00BB41CA" w:rsidRDefault="002F2659" w:rsidP="00D56881">
      <w:pPr>
        <w:pStyle w:val="KreuzlingenStandard"/>
        <w:rPr>
          <w:vanish/>
        </w:rPr>
      </w:pPr>
    </w:p>
    <w:p w14:paraId="5FD005DE" w14:textId="77777777" w:rsidR="00DD4535" w:rsidRPr="00BB41CA" w:rsidRDefault="00235776" w:rsidP="00D56881">
      <w:pPr>
        <w:pStyle w:val="KreuzlingenStandard"/>
      </w:pPr>
      <w:r w:rsidRPr="00BB41CA">
        <w:rPr>
          <w:rStyle w:val="Fett"/>
        </w:rPr>
        <w:t>Inhaltsverzeichnis</w:t>
      </w:r>
    </w:p>
    <w:p w14:paraId="06620A74" w14:textId="7CE45656" w:rsidR="009E2872" w:rsidRPr="00BB41CA" w:rsidRDefault="00235776">
      <w:pPr>
        <w:pStyle w:val="Verzeichnis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r w:rsidRPr="00BB41CA">
        <w:fldChar w:fldCharType="begin"/>
      </w:r>
      <w:r w:rsidRPr="00BB41CA">
        <w:instrText xml:space="preserve"> TOC \o "1-4" \h \z </w:instrText>
      </w:r>
      <w:r w:rsidRPr="00BB41CA">
        <w:fldChar w:fldCharType="separate"/>
      </w:r>
      <w:hyperlink w:anchor="_Toc207270445" w:history="1">
        <w:r w:rsidR="009E2872" w:rsidRPr="00BB41CA">
          <w:rPr>
            <w:rStyle w:val="Hyperlink"/>
            <w:noProof/>
          </w:rPr>
          <w:t>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Veranstaltung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_Toc207270445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2</w:t>
        </w:r>
        <w:r w:rsidR="009E2872" w:rsidRPr="00BB41CA">
          <w:rPr>
            <w:noProof/>
            <w:webHidden/>
          </w:rPr>
          <w:fldChar w:fldCharType="end"/>
        </w:r>
      </w:hyperlink>
    </w:p>
    <w:p w14:paraId="7A37B810" w14:textId="5BEBD63A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46" w:history="1">
        <w:r w:rsidR="009E2872" w:rsidRPr="00BB41CA">
          <w:rPr>
            <w:rStyle w:val="Hyperlink"/>
            <w:noProof/>
          </w:rPr>
          <w:t>1.1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Veranstaltungsbeschrieb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_Toc207270446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2</w:t>
        </w:r>
        <w:r w:rsidR="009E2872" w:rsidRPr="00BB41CA">
          <w:rPr>
            <w:noProof/>
            <w:webHidden/>
          </w:rPr>
          <w:fldChar w:fldCharType="end"/>
        </w:r>
      </w:hyperlink>
    </w:p>
    <w:p w14:paraId="469D394B" w14:textId="124E555E" w:rsidR="009E2872" w:rsidRPr="00BB41CA" w:rsidRDefault="00BB41CA">
      <w:pPr>
        <w:pStyle w:val="Verzeichnis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47" w:history="1">
        <w:r w:rsidR="009E2872" w:rsidRPr="00BB41CA">
          <w:rPr>
            <w:rStyle w:val="Hyperlink"/>
            <w:noProof/>
          </w:rPr>
          <w:t>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Organisation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_Toc207270447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2</w:t>
        </w:r>
        <w:r w:rsidR="009E2872" w:rsidRPr="00BB41CA">
          <w:rPr>
            <w:noProof/>
            <w:webHidden/>
          </w:rPr>
          <w:fldChar w:fldCharType="end"/>
        </w:r>
      </w:hyperlink>
    </w:p>
    <w:p w14:paraId="18ABD946" w14:textId="782C7C5C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48" w:history="1">
        <w:r w:rsidR="009E2872" w:rsidRPr="00BB41CA">
          <w:rPr>
            <w:rStyle w:val="Hyperlink"/>
            <w:noProof/>
          </w:rPr>
          <w:t>2.1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Führungsorganisation Veranstaltende (Organigramm)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_Toc207270448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2</w:t>
        </w:r>
        <w:r w:rsidR="009E2872" w:rsidRPr="00BB41CA">
          <w:rPr>
            <w:noProof/>
            <w:webHidden/>
          </w:rPr>
          <w:fldChar w:fldCharType="end"/>
        </w:r>
      </w:hyperlink>
    </w:p>
    <w:p w14:paraId="13BB22E8" w14:textId="397BF154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49" w:history="1">
        <w:r w:rsidR="009E2872" w:rsidRPr="00BB41CA">
          <w:rPr>
            <w:rStyle w:val="Hyperlink"/>
            <w:rFonts w:cstheme="minorHAnsi"/>
            <w:noProof/>
          </w:rPr>
          <w:t>2.2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Angaben zu Polizei, Feuerwehr und Sanitätsdienst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_Toc207270449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3</w:t>
        </w:r>
        <w:r w:rsidR="009E2872" w:rsidRPr="00BB41CA">
          <w:rPr>
            <w:noProof/>
            <w:webHidden/>
          </w:rPr>
          <w:fldChar w:fldCharType="end"/>
        </w:r>
      </w:hyperlink>
    </w:p>
    <w:p w14:paraId="0D36D4E8" w14:textId="223F7523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0" w:history="1">
        <w:r w:rsidR="009E2872" w:rsidRPr="00BB41CA">
          <w:rPr>
            <w:rStyle w:val="Hyperlink"/>
            <w:noProof/>
          </w:rPr>
          <w:t>2.2.1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Rettungsachsen und Notfallzufahrten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_Toc207270450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3</w:t>
        </w:r>
        <w:r w:rsidR="009E2872" w:rsidRPr="00BB41CA">
          <w:rPr>
            <w:noProof/>
            <w:webHidden/>
          </w:rPr>
          <w:fldChar w:fldCharType="end"/>
        </w:r>
      </w:hyperlink>
    </w:p>
    <w:p w14:paraId="0B928BB8" w14:textId="2F9CD672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1" w:history="1">
        <w:r w:rsidR="009E2872" w:rsidRPr="00BB41CA">
          <w:rPr>
            <w:rStyle w:val="Hyperlink"/>
            <w:noProof/>
          </w:rPr>
          <w:t>2.3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Verkehr und Lenkung der Teilnehmenden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_Toc207270451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1006D79B" w14:textId="1B6BB3C1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2" w:history="1">
        <w:r w:rsidR="009E2872" w:rsidRPr="00BB41CA">
          <w:rPr>
            <w:rStyle w:val="Hyperlink"/>
            <w:noProof/>
          </w:rPr>
          <w:t>2.3.1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Öffentlicher Verkehr (ÖV)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_Toc207270452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718A0CE7" w14:textId="6CF648B2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3" w:history="1">
        <w:r w:rsidR="009E2872" w:rsidRPr="00BB41CA">
          <w:rPr>
            <w:rStyle w:val="Hyperlink"/>
            <w:noProof/>
          </w:rPr>
          <w:t>2.3.2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Bus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_Toc207270453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581DF194" w14:textId="31769D60" w:rsidR="009E2872" w:rsidRPr="00BB41CA" w:rsidRDefault="00BB41CA">
      <w:pPr>
        <w:pStyle w:val="Verzeichnis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4" w:history="1">
        <w:r w:rsidR="009E2872" w:rsidRPr="00BB41CA">
          <w:rPr>
            <w:rStyle w:val="Hyperlink"/>
            <w:noProof/>
          </w:rPr>
          <w:t>3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Veranstaltungsbeschrieb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_Toc207270454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0FC997C1" w14:textId="1AF0D44E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5" w:history="1">
        <w:r w:rsidR="009E2872" w:rsidRPr="00BB41CA">
          <w:rPr>
            <w:rStyle w:val="Hyperlink"/>
            <w:noProof/>
          </w:rPr>
          <w:t>3.1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Programm / Zeiten / Unterhaltung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_Toc207270455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43CF8A8D" w14:textId="3D2B40E5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6" w:history="1">
        <w:r w:rsidR="009E2872" w:rsidRPr="00BB41CA">
          <w:rPr>
            <w:rStyle w:val="Hyperlink"/>
            <w:noProof/>
          </w:rPr>
          <w:t>3.2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Veranstaltungsgelände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_Toc207270456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0C0308FC" w14:textId="18E6C1A1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7" w:history="1">
        <w:r w:rsidR="009E2872" w:rsidRPr="00BB41CA">
          <w:rPr>
            <w:rStyle w:val="Hyperlink"/>
            <w:noProof/>
          </w:rPr>
          <w:t>3.2.1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Auf-/Abbauzeiten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_Toc207270457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6B7C6324" w14:textId="5F724E1D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8" w:history="1">
        <w:r w:rsidR="009E2872" w:rsidRPr="00BB41CA">
          <w:rPr>
            <w:rStyle w:val="Hyperlink"/>
            <w:noProof/>
          </w:rPr>
          <w:t>3.3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Teilnehmende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_Toc207270458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1DF453BE" w14:textId="7937D8AF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59" w:history="1">
        <w:r w:rsidR="009E2872" w:rsidRPr="00BB41CA">
          <w:rPr>
            <w:rStyle w:val="Hyperlink"/>
            <w:noProof/>
          </w:rPr>
          <w:t>3.3.1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Anzahl Teilnehmende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_Toc207270459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4</w:t>
        </w:r>
        <w:r w:rsidR="009E2872" w:rsidRPr="00BB41CA">
          <w:rPr>
            <w:noProof/>
            <w:webHidden/>
          </w:rPr>
          <w:fldChar w:fldCharType="end"/>
        </w:r>
      </w:hyperlink>
    </w:p>
    <w:p w14:paraId="413D56A5" w14:textId="4076AA54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0" w:history="1">
        <w:r w:rsidR="009E2872" w:rsidRPr="00BB41CA">
          <w:rPr>
            <w:rStyle w:val="Hyperlink"/>
            <w:noProof/>
          </w:rPr>
          <w:t>3.4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Infrastrukturen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_Toc207270460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6931E1BD" w14:textId="0EB541D0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1" w:history="1">
        <w:r w:rsidR="009E2872" w:rsidRPr="00BB41CA">
          <w:rPr>
            <w:rStyle w:val="Hyperlink"/>
            <w:noProof/>
          </w:rPr>
          <w:t>3.4.1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Bauten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_Toc207270461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39ADFBC8" w14:textId="3DBD241D" w:rsidR="009E2872" w:rsidRPr="00BB41CA" w:rsidRDefault="00BB41CA">
      <w:pPr>
        <w:pStyle w:val="Verzeichnis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2" w:history="1">
        <w:r w:rsidR="009E2872" w:rsidRPr="00BB41CA">
          <w:rPr>
            <w:rStyle w:val="Hyperlink"/>
            <w:noProof/>
          </w:rPr>
          <w:t>4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Risikofaktoren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_Toc207270462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62A1059D" w14:textId="08ED5012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3" w:history="1">
        <w:r w:rsidR="009E2872" w:rsidRPr="00BB41CA">
          <w:rPr>
            <w:rStyle w:val="Hyperlink"/>
            <w:noProof/>
          </w:rPr>
          <w:t>4.1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Risikoanalyse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_Toc207270463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56614FB2" w14:textId="238D61E4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4" w:history="1">
        <w:r w:rsidR="009E2872" w:rsidRPr="00BB41CA">
          <w:rPr>
            <w:rStyle w:val="Hyperlink"/>
            <w:noProof/>
          </w:rPr>
          <w:t>4.2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Massnahmen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_Toc207270464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6E3B3C93" w14:textId="77AA5571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5" w:history="1">
        <w:r w:rsidR="009E2872" w:rsidRPr="00BB41CA">
          <w:rPr>
            <w:rStyle w:val="Hyperlink"/>
            <w:noProof/>
            <w:spacing w:val="-2"/>
          </w:rPr>
          <w:t>4.2.1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Alkoholabgabe/ Jugendschutz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_Toc207270465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718FB63B" w14:textId="7BE1B7ED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6" w:history="1">
        <w:r w:rsidR="009E2872" w:rsidRPr="00BB41CA">
          <w:rPr>
            <w:rStyle w:val="Hyperlink"/>
            <w:noProof/>
          </w:rPr>
          <w:t>4.2.2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Vorgehen bei Starkwetterereignissen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_Toc207270466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5</w:t>
        </w:r>
        <w:r w:rsidR="009E2872" w:rsidRPr="00BB41CA">
          <w:rPr>
            <w:noProof/>
            <w:webHidden/>
          </w:rPr>
          <w:fldChar w:fldCharType="end"/>
        </w:r>
      </w:hyperlink>
    </w:p>
    <w:p w14:paraId="314EE5C1" w14:textId="0F632B3D" w:rsidR="009E2872" w:rsidRPr="00BB41CA" w:rsidRDefault="00BB41CA">
      <w:pPr>
        <w:pStyle w:val="Verzeichnis3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7" w:history="1">
        <w:r w:rsidR="009E2872" w:rsidRPr="00BB41CA">
          <w:rPr>
            <w:rStyle w:val="Hyperlink"/>
            <w:noProof/>
          </w:rPr>
          <w:t>4.2.3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Signalisation / Fluchtrouten / Notausgänge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_Toc207270467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6</w:t>
        </w:r>
        <w:r w:rsidR="009E2872" w:rsidRPr="00BB41CA">
          <w:rPr>
            <w:noProof/>
            <w:webHidden/>
          </w:rPr>
          <w:fldChar w:fldCharType="end"/>
        </w:r>
      </w:hyperlink>
    </w:p>
    <w:p w14:paraId="3AD0DB61" w14:textId="525166F9" w:rsidR="009E2872" w:rsidRPr="00BB41CA" w:rsidRDefault="00BB41CA">
      <w:pPr>
        <w:pStyle w:val="Verzeichnis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8" w:history="1">
        <w:r w:rsidR="009E2872" w:rsidRPr="00BB41CA">
          <w:rPr>
            <w:rStyle w:val="Hyperlink"/>
            <w:noProof/>
          </w:rPr>
          <w:t>4.3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Restrisiken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_Toc207270468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6</w:t>
        </w:r>
        <w:r w:rsidR="009E2872" w:rsidRPr="00BB41CA">
          <w:rPr>
            <w:noProof/>
            <w:webHidden/>
          </w:rPr>
          <w:fldChar w:fldCharType="end"/>
        </w:r>
      </w:hyperlink>
    </w:p>
    <w:p w14:paraId="797CEFE7" w14:textId="696A2122" w:rsidR="009E2872" w:rsidRPr="00BB41CA" w:rsidRDefault="00BB41CA">
      <w:pPr>
        <w:pStyle w:val="Verzeichnis1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de-CH"/>
          <w14:ligatures w14:val="standardContextual"/>
        </w:rPr>
      </w:pPr>
      <w:hyperlink w:anchor="_Toc207270469" w:history="1">
        <w:r w:rsidR="009E2872" w:rsidRPr="00BB41CA">
          <w:rPr>
            <w:rStyle w:val="Hyperlink"/>
            <w:noProof/>
          </w:rPr>
          <w:t>5</w:t>
        </w:r>
        <w:r w:rsidR="009E2872" w:rsidRPr="00BB41CA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de-CH"/>
            <w14:ligatures w14:val="standardContextual"/>
          </w:rPr>
          <w:tab/>
        </w:r>
        <w:r w:rsidR="009E2872" w:rsidRPr="00BB41CA">
          <w:rPr>
            <w:rStyle w:val="Hyperlink"/>
            <w:noProof/>
          </w:rPr>
          <w:t>Beilagen</w:t>
        </w:r>
        <w:r w:rsidR="009E2872" w:rsidRPr="00BB41CA">
          <w:rPr>
            <w:noProof/>
            <w:webHidden/>
          </w:rPr>
          <w:tab/>
        </w:r>
        <w:r w:rsidR="009E2872" w:rsidRPr="00BB41CA">
          <w:rPr>
            <w:noProof/>
            <w:webHidden/>
          </w:rPr>
          <w:fldChar w:fldCharType="begin"/>
        </w:r>
        <w:r w:rsidR="009E2872" w:rsidRPr="00BB41CA">
          <w:rPr>
            <w:noProof/>
            <w:webHidden/>
          </w:rPr>
          <w:instrText xml:space="preserve"> PAGEREF _Toc207270469 \h </w:instrText>
        </w:r>
        <w:r w:rsidR="009E2872" w:rsidRPr="00BB41CA">
          <w:rPr>
            <w:noProof/>
            <w:webHidden/>
          </w:rPr>
        </w:r>
        <w:r w:rsidR="009E2872" w:rsidRPr="00BB41CA">
          <w:rPr>
            <w:noProof/>
            <w:webHidden/>
          </w:rPr>
          <w:fldChar w:fldCharType="separate"/>
        </w:r>
        <w:r w:rsidR="009E2872" w:rsidRPr="00BB41CA">
          <w:rPr>
            <w:noProof/>
            <w:webHidden/>
          </w:rPr>
          <w:t>7</w:t>
        </w:r>
        <w:r w:rsidR="009E2872" w:rsidRPr="00BB41CA">
          <w:rPr>
            <w:noProof/>
            <w:webHidden/>
          </w:rPr>
          <w:fldChar w:fldCharType="end"/>
        </w:r>
      </w:hyperlink>
    </w:p>
    <w:p w14:paraId="5EAE4421" w14:textId="490C5EB0" w:rsidR="008077AE" w:rsidRPr="00BB41CA" w:rsidRDefault="00235776" w:rsidP="00D56881">
      <w:pPr>
        <w:pStyle w:val="Verzeichnis4"/>
        <w:tabs>
          <w:tab w:val="clear" w:pos="771"/>
        </w:tabs>
      </w:pPr>
      <w:r w:rsidRPr="00BB41CA">
        <w:fldChar w:fldCharType="end"/>
      </w:r>
    </w:p>
    <w:p w14:paraId="03837539" w14:textId="77777777" w:rsidR="006257F4" w:rsidRPr="00BB41CA" w:rsidRDefault="006257F4" w:rsidP="006257F4"/>
    <w:p w14:paraId="3964239D" w14:textId="77777777" w:rsidR="006257F4" w:rsidRPr="00BB41CA" w:rsidRDefault="006257F4" w:rsidP="006257F4"/>
    <w:p w14:paraId="7397D1FA" w14:textId="77777777" w:rsidR="006257F4" w:rsidRPr="00BB41CA" w:rsidRDefault="006257F4" w:rsidP="006257F4"/>
    <w:p w14:paraId="73859211" w14:textId="77777777" w:rsidR="006257F4" w:rsidRPr="00BB41CA" w:rsidRDefault="006257F4" w:rsidP="006257F4"/>
    <w:tbl>
      <w:tblPr>
        <w:tblStyle w:val="tblkopf"/>
        <w:tblW w:w="9071" w:type="dxa"/>
        <w:tblLook w:val="04A0" w:firstRow="1" w:lastRow="0" w:firstColumn="1" w:lastColumn="0" w:noHBand="0" w:noVBand="1"/>
      </w:tblPr>
      <w:tblGrid>
        <w:gridCol w:w="1072"/>
        <w:gridCol w:w="3748"/>
        <w:gridCol w:w="1843"/>
        <w:gridCol w:w="1204"/>
        <w:gridCol w:w="1204"/>
      </w:tblGrid>
      <w:tr w:rsidR="001B3D59" w:rsidRPr="00BB41CA" w14:paraId="345B2461" w14:textId="77777777" w:rsidTr="00FA5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8915C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lastRenderedPageBreak/>
              <w:t>Version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D5B6D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t>Kommentar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938BE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t>Status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2AA31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t>Autor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7D320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t>Datum</w:t>
            </w:r>
          </w:p>
        </w:tc>
      </w:tr>
      <w:tr w:rsidR="001B3D59" w:rsidRPr="00BB41CA" w14:paraId="4C539D3B" w14:textId="77777777" w:rsidTr="00FA5579"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F6818" w14:textId="77777777" w:rsidR="00FA5579" w:rsidRPr="00BB41CA" w:rsidRDefault="00235776" w:rsidP="00D56881">
            <w:pPr>
              <w:pStyle w:val="KreuzlingenEinzug"/>
              <w:ind w:left="0"/>
            </w:pPr>
            <w:r w:rsidRPr="00BB41CA">
              <w:t>1.0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925CE" w14:textId="7CC2E3B1" w:rsidR="00FA5579" w:rsidRPr="00BB41CA" w:rsidRDefault="006257F4" w:rsidP="00D56881">
            <w:pPr>
              <w:pStyle w:val="KreuzlingenEinzug"/>
              <w:ind w:left="0"/>
            </w:pPr>
            <w:r w:rsidRPr="00BB41CA">
              <w:t xml:space="preserve">Erstellung und Genehmigung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4C1571" w14:textId="787BD276" w:rsidR="00FA5579" w:rsidRPr="00BB41CA" w:rsidRDefault="006257F4" w:rsidP="00D56881">
            <w:pPr>
              <w:pStyle w:val="KreuzlingenEinzug"/>
              <w:ind w:left="0"/>
            </w:pPr>
            <w:r w:rsidRPr="00BB41CA">
              <w:t xml:space="preserve">Erledigt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F8670" w14:textId="03142DCB" w:rsidR="00FA5579" w:rsidRPr="00BB41CA" w:rsidRDefault="006257F4" w:rsidP="00D56881">
            <w:pPr>
              <w:pStyle w:val="KreuzlingenEinzug"/>
              <w:ind w:left="0"/>
            </w:pPr>
            <w:r w:rsidRPr="00BB41CA">
              <w:t>P. Kleger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5503A" w14:textId="1A68986B" w:rsidR="00FA5579" w:rsidRPr="00BB41CA" w:rsidRDefault="006257F4" w:rsidP="00D56881">
            <w:pPr>
              <w:pStyle w:val="KreuzlingenEinzug"/>
              <w:ind w:left="0"/>
            </w:pPr>
            <w:r w:rsidRPr="00BB41CA">
              <w:t>August 2025</w:t>
            </w:r>
          </w:p>
        </w:tc>
      </w:tr>
      <w:tr w:rsidR="001B3D59" w:rsidRPr="00BB41CA" w14:paraId="0AB127AF" w14:textId="77777777" w:rsidTr="00FA5579"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CA4F" w14:textId="77777777" w:rsidR="00FA5579" w:rsidRPr="00BB41CA" w:rsidRDefault="00FA5579" w:rsidP="00D56881">
            <w:pPr>
              <w:pStyle w:val="KreuzlingenEinzug"/>
              <w:ind w:left="0"/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5056C" w14:textId="77777777" w:rsidR="00FA5579" w:rsidRPr="00BB41CA" w:rsidRDefault="00FA5579" w:rsidP="00D56881">
            <w:pPr>
              <w:pStyle w:val="KreuzlingenEinzug"/>
              <w:ind w:left="0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E0070" w14:textId="77777777" w:rsidR="00FA5579" w:rsidRPr="00BB41CA" w:rsidRDefault="00FA5579" w:rsidP="00D56881">
            <w:pPr>
              <w:pStyle w:val="KreuzlingenEinzug"/>
              <w:ind w:left="0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39A70" w14:textId="77777777" w:rsidR="00FA5579" w:rsidRPr="00BB41CA" w:rsidRDefault="00FA5579" w:rsidP="00D56881">
            <w:pPr>
              <w:pStyle w:val="KreuzlingenEinzug"/>
              <w:ind w:left="0"/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874AF" w14:textId="77777777" w:rsidR="00FA5579" w:rsidRPr="00BB41CA" w:rsidRDefault="00FA5579" w:rsidP="00D56881">
            <w:pPr>
              <w:pStyle w:val="KreuzlingenEinzug"/>
              <w:ind w:left="0"/>
            </w:pPr>
          </w:p>
        </w:tc>
      </w:tr>
    </w:tbl>
    <w:p w14:paraId="5D03EB9A" w14:textId="77777777" w:rsidR="006257F4" w:rsidRPr="00BB41CA" w:rsidRDefault="006257F4" w:rsidP="00D56881">
      <w:pPr>
        <w:spacing w:line="240" w:lineRule="auto"/>
      </w:pPr>
    </w:p>
    <w:p w14:paraId="67706D72" w14:textId="290918AA" w:rsidR="00E54DF0" w:rsidRPr="00BB41CA" w:rsidRDefault="0022549A" w:rsidP="00D56881">
      <w:pPr>
        <w:spacing w:line="240" w:lineRule="auto"/>
      </w:pPr>
      <w:r w:rsidRPr="00BB41CA">
        <w:t xml:space="preserve">Die blauen Texte in dieser Vorlage dienen als Hilfestellung und unterstützen Sie bei der Erstellung des Sicherheitskonzepts. Sie enthalten Hinweise, Beispiele oder ergänzende Informationen. </w:t>
      </w:r>
    </w:p>
    <w:p w14:paraId="68FD1EDB" w14:textId="77777777" w:rsidR="00E54DF0" w:rsidRPr="00BB41CA" w:rsidRDefault="00E54DF0" w:rsidP="00D56881">
      <w:pPr>
        <w:spacing w:line="240" w:lineRule="auto"/>
      </w:pPr>
    </w:p>
    <w:p w14:paraId="65948A04" w14:textId="2CE8E2FD" w:rsidR="00827E9B" w:rsidRPr="00BB41CA" w:rsidRDefault="00827E9B" w:rsidP="00D56881">
      <w:pPr>
        <w:spacing w:line="240" w:lineRule="auto"/>
      </w:pPr>
      <w:r w:rsidRPr="00BB41CA">
        <w:t xml:space="preserve">Für jede Veranstaltung sind eine </w:t>
      </w:r>
      <w:r w:rsidRPr="00BB41CA">
        <w:rPr>
          <w:b/>
          <w:bCs/>
        </w:rPr>
        <w:t>gesamtverantwortliche</w:t>
      </w:r>
      <w:r w:rsidRPr="00BB41CA">
        <w:t xml:space="preserve"> und eine </w:t>
      </w:r>
      <w:r w:rsidRPr="00BB41CA">
        <w:rPr>
          <w:b/>
          <w:bCs/>
        </w:rPr>
        <w:t>sicherheitsverantwortliche</w:t>
      </w:r>
      <w:r w:rsidRPr="00BB41CA">
        <w:t xml:space="preserve"> Person zu benennen. </w:t>
      </w:r>
      <w:r w:rsidR="00E54DF0" w:rsidRPr="00BB41CA">
        <w:t>Zusätzlich</w:t>
      </w:r>
      <w:r w:rsidR="00943B36" w:rsidRPr="00BB41CA">
        <w:t xml:space="preserve"> gibt es die Rolle der </w:t>
      </w:r>
      <w:r w:rsidR="00943B36" w:rsidRPr="00BB41CA">
        <w:rPr>
          <w:b/>
          <w:bCs/>
        </w:rPr>
        <w:t>Veranstalterin</w:t>
      </w:r>
      <w:r w:rsidR="00943B36" w:rsidRPr="00BB41CA">
        <w:t xml:space="preserve"> </w:t>
      </w:r>
      <w:r w:rsidR="00E54DF0" w:rsidRPr="00BB41CA">
        <w:t>beziehungsweise</w:t>
      </w:r>
      <w:r w:rsidR="00943B36" w:rsidRPr="00BB41CA">
        <w:t xml:space="preserve"> des </w:t>
      </w:r>
      <w:r w:rsidR="00943B36" w:rsidRPr="00BB41CA">
        <w:rPr>
          <w:b/>
          <w:bCs/>
        </w:rPr>
        <w:t>Veranstalters</w:t>
      </w:r>
      <w:r w:rsidR="00943B36" w:rsidRPr="00BB41CA">
        <w:t xml:space="preserve">. </w:t>
      </w:r>
      <w:r w:rsidR="00943B36" w:rsidRPr="00BB41CA">
        <w:rPr>
          <w:b/>
          <w:bCs/>
        </w:rPr>
        <w:t>Die</w:t>
      </w:r>
      <w:r w:rsidR="00E54DF0" w:rsidRPr="00BB41CA">
        <w:rPr>
          <w:b/>
          <w:bCs/>
        </w:rPr>
        <w:t xml:space="preserve"> genannten</w:t>
      </w:r>
      <w:r w:rsidR="00943B36" w:rsidRPr="00BB41CA">
        <w:t xml:space="preserve"> </w:t>
      </w:r>
      <w:r w:rsidRPr="00BB41CA">
        <w:rPr>
          <w:b/>
          <w:bCs/>
        </w:rPr>
        <w:t>Rollen können von derselben natürlichen Person übernommen werden</w:t>
      </w:r>
      <w:r w:rsidR="00E54DF0" w:rsidRPr="00BB41CA">
        <w:rPr>
          <w:b/>
          <w:bCs/>
        </w:rPr>
        <w:t xml:space="preserve"> – müssen es aber nicht.</w:t>
      </w:r>
      <w:r w:rsidRPr="00BB41CA">
        <w:t xml:space="preserve"> </w:t>
      </w:r>
      <w:r w:rsidR="00943B36" w:rsidRPr="00BB41CA">
        <w:t>B</w:t>
      </w:r>
      <w:r w:rsidRPr="00BB41CA">
        <w:t xml:space="preserve">ei Veranstaltungen, die durch Organisationen durchgeführt werden, müssen konkrete Personen benannt werden. </w:t>
      </w:r>
    </w:p>
    <w:p w14:paraId="4E154F4E" w14:textId="77777777" w:rsidR="00E54DF0" w:rsidRPr="00BB41CA" w:rsidRDefault="00E54DF0" w:rsidP="00D56881">
      <w:pPr>
        <w:spacing w:line="240" w:lineRule="auto"/>
      </w:pPr>
    </w:p>
    <w:p w14:paraId="55F6162B" w14:textId="510F7E41" w:rsidR="00943B36" w:rsidRPr="00BB41CA" w:rsidRDefault="00943B36" w:rsidP="00D56881">
      <w:pPr>
        <w:spacing w:line="240" w:lineRule="auto"/>
      </w:pPr>
      <w:r w:rsidRPr="00BB41CA">
        <w:t xml:space="preserve">Bitte </w:t>
      </w:r>
      <w:r w:rsidR="00CA46EE" w:rsidRPr="00BB41CA">
        <w:t>benennen</w:t>
      </w:r>
      <w:r w:rsidR="009F22E8" w:rsidRPr="00BB41CA">
        <w:t xml:space="preserve"> Sie zu Beginn die folgenden Rollen eindeutig und </w:t>
      </w:r>
      <w:r w:rsidR="00E54DF0" w:rsidRPr="00BB41CA">
        <w:t xml:space="preserve">füllen Sie die nachfolgende Tabelle aus. </w:t>
      </w:r>
    </w:p>
    <w:p w14:paraId="7A3FEE8B" w14:textId="14D13062" w:rsidR="0099560D" w:rsidRPr="00BB41CA" w:rsidRDefault="0099560D" w:rsidP="00D56881">
      <w:pPr>
        <w:spacing w:line="240" w:lineRule="auto"/>
      </w:pPr>
    </w:p>
    <w:p w14:paraId="227B459C" w14:textId="77777777" w:rsidR="0099560D" w:rsidRPr="00BB41CA" w:rsidRDefault="0099560D" w:rsidP="00D56881">
      <w:pPr>
        <w:spacing w:line="240" w:lineRule="auto"/>
      </w:pPr>
    </w:p>
    <w:tbl>
      <w:tblPr>
        <w:tblStyle w:val="tblkopf"/>
        <w:tblW w:w="0" w:type="auto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99560D" w:rsidRPr="00BB41CA" w14:paraId="757F37DC" w14:textId="77777777" w:rsidTr="009F2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23" w:type="dxa"/>
          </w:tcPr>
          <w:p w14:paraId="20264C60" w14:textId="70FB8412" w:rsidR="009F22E8" w:rsidRPr="00BB41CA" w:rsidRDefault="0099560D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 xml:space="preserve">Veranstalter </w:t>
            </w:r>
          </w:p>
        </w:tc>
        <w:tc>
          <w:tcPr>
            <w:tcW w:w="3024" w:type="dxa"/>
          </w:tcPr>
          <w:p w14:paraId="784CBB57" w14:textId="6AE70405" w:rsidR="009F22E8" w:rsidRPr="00BB41CA" w:rsidRDefault="009F22E8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>Name</w:t>
            </w:r>
          </w:p>
        </w:tc>
        <w:tc>
          <w:tcPr>
            <w:tcW w:w="3024" w:type="dxa"/>
          </w:tcPr>
          <w:p w14:paraId="32BBE8D9" w14:textId="279E812A" w:rsidR="009F22E8" w:rsidRPr="00BB41CA" w:rsidRDefault="009F22E8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>Erreichbarkeit</w:t>
            </w:r>
            <w:r w:rsidR="00E54DF0" w:rsidRPr="00BB41CA">
              <w:rPr>
                <w:sz w:val="20"/>
                <w:szCs w:val="20"/>
              </w:rPr>
              <w:t xml:space="preserve"> (Telefon/E-Mail) </w:t>
            </w:r>
          </w:p>
        </w:tc>
      </w:tr>
      <w:tr w:rsidR="0099560D" w:rsidRPr="00BB41CA" w14:paraId="4DD84504" w14:textId="77777777" w:rsidTr="009F22E8">
        <w:sdt>
          <w:sdtPr>
            <w:rPr>
              <w:sz w:val="20"/>
              <w:szCs w:val="20"/>
            </w:rPr>
            <w:id w:val="-3438716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23" w:type="dxa"/>
              </w:tcPr>
              <w:p w14:paraId="59126FAB" w14:textId="693604CB" w:rsidR="0099560D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31267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3352D368" w14:textId="0C067196" w:rsidR="0099560D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21336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24" w:type="dxa"/>
              </w:tcPr>
              <w:p w14:paraId="0B84FFEC" w14:textId="16512D94" w:rsidR="0099560D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51899F4" w14:textId="77777777" w:rsidR="0099560D" w:rsidRPr="00BB41CA" w:rsidRDefault="0099560D"/>
    <w:p w14:paraId="59FA67A0" w14:textId="77777777" w:rsidR="00396362" w:rsidRPr="00BB41CA" w:rsidRDefault="00396362"/>
    <w:tbl>
      <w:tblPr>
        <w:tblStyle w:val="tblkopf"/>
        <w:tblW w:w="0" w:type="auto"/>
        <w:tblLook w:val="04A0" w:firstRow="1" w:lastRow="0" w:firstColumn="1" w:lastColumn="0" w:noHBand="0" w:noVBand="1"/>
      </w:tblPr>
      <w:tblGrid>
        <w:gridCol w:w="3008"/>
        <w:gridCol w:w="3009"/>
        <w:gridCol w:w="3054"/>
      </w:tblGrid>
      <w:tr w:rsidR="0099560D" w:rsidRPr="00BB41CA" w14:paraId="7A2620B5" w14:textId="77777777" w:rsidTr="009F65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8" w:type="dxa"/>
          </w:tcPr>
          <w:p w14:paraId="28CF8C3E" w14:textId="37D88752" w:rsidR="0099560D" w:rsidRPr="00BB41CA" w:rsidRDefault="0099560D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 xml:space="preserve">Rolle </w:t>
            </w:r>
          </w:p>
        </w:tc>
        <w:tc>
          <w:tcPr>
            <w:tcW w:w="3009" w:type="dxa"/>
          </w:tcPr>
          <w:p w14:paraId="3D43EB75" w14:textId="3233A00A" w:rsidR="0099560D" w:rsidRPr="00BB41CA" w:rsidRDefault="0099560D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 xml:space="preserve">Name, Vorname </w:t>
            </w:r>
          </w:p>
        </w:tc>
        <w:tc>
          <w:tcPr>
            <w:tcW w:w="3054" w:type="dxa"/>
          </w:tcPr>
          <w:p w14:paraId="71ACC589" w14:textId="16699DD7" w:rsidR="0099560D" w:rsidRPr="00BB41CA" w:rsidRDefault="0099560D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>Erreichbarkeit (Telefon/E-Mail)</w:t>
            </w:r>
          </w:p>
        </w:tc>
      </w:tr>
      <w:tr w:rsidR="009F65CE" w:rsidRPr="00BB41CA" w14:paraId="3DF702BE" w14:textId="77777777" w:rsidTr="009F65CE">
        <w:tc>
          <w:tcPr>
            <w:tcW w:w="3008" w:type="dxa"/>
          </w:tcPr>
          <w:p w14:paraId="50FC444B" w14:textId="61B2E6A7" w:rsidR="009F65CE" w:rsidRPr="00BB41CA" w:rsidRDefault="009F65CE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 xml:space="preserve">Gesamtverantwortliche Person </w:t>
            </w:r>
          </w:p>
        </w:tc>
        <w:sdt>
          <w:sdtPr>
            <w:rPr>
              <w:sz w:val="20"/>
              <w:szCs w:val="20"/>
            </w:rPr>
            <w:id w:val="-946995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09" w:type="dxa"/>
              </w:tcPr>
              <w:p w14:paraId="78D4D92B" w14:textId="587AECFC" w:rsidR="009F65CE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805916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54" w:type="dxa"/>
              </w:tcPr>
              <w:p w14:paraId="189C445A" w14:textId="5FF7FAA5" w:rsidR="009F65CE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F65CE" w:rsidRPr="00BB41CA" w14:paraId="6C3BBBC7" w14:textId="77777777" w:rsidTr="009F65CE">
        <w:tc>
          <w:tcPr>
            <w:tcW w:w="3008" w:type="dxa"/>
          </w:tcPr>
          <w:p w14:paraId="10BA31BD" w14:textId="0E206C32" w:rsidR="009F65CE" w:rsidRPr="00BB41CA" w:rsidRDefault="009F65CE" w:rsidP="00D56881">
            <w:pPr>
              <w:spacing w:line="240" w:lineRule="auto"/>
              <w:rPr>
                <w:sz w:val="20"/>
                <w:szCs w:val="20"/>
              </w:rPr>
            </w:pPr>
            <w:r w:rsidRPr="00BB41CA">
              <w:rPr>
                <w:sz w:val="20"/>
                <w:szCs w:val="20"/>
              </w:rPr>
              <w:t>Sicherheitsverantwortliche Person</w:t>
            </w:r>
          </w:p>
        </w:tc>
        <w:sdt>
          <w:sdtPr>
            <w:rPr>
              <w:sz w:val="20"/>
              <w:szCs w:val="20"/>
            </w:rPr>
            <w:id w:val="-2092461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09" w:type="dxa"/>
              </w:tcPr>
              <w:p w14:paraId="5212DBC0" w14:textId="091FD947" w:rsidR="009F65CE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40617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054" w:type="dxa"/>
              </w:tcPr>
              <w:p w14:paraId="38854884" w14:textId="4BF61B93" w:rsidR="009F65CE" w:rsidRPr="00BB41CA" w:rsidRDefault="00EE4FA6" w:rsidP="00D56881">
                <w:pPr>
                  <w:spacing w:line="240" w:lineRule="auto"/>
                  <w:rPr>
                    <w:sz w:val="20"/>
                    <w:szCs w:val="20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B88D0A7" w14:textId="77777777" w:rsidR="009F22E8" w:rsidRPr="00BB41CA" w:rsidRDefault="009F22E8" w:rsidP="00D56881">
      <w:pPr>
        <w:spacing w:line="240" w:lineRule="auto"/>
      </w:pPr>
    </w:p>
    <w:p w14:paraId="6740AA2D" w14:textId="1DB5E5CD" w:rsidR="009F22E8" w:rsidRPr="00BB41CA" w:rsidRDefault="00CC60A9" w:rsidP="00D56881">
      <w:pPr>
        <w:spacing w:line="240" w:lineRule="auto"/>
      </w:pPr>
      <w:r w:rsidRPr="00BB41CA">
        <w:t xml:space="preserve">Bestimmte Aufgaben liegen im Verantwortungsbereich der jeweils benannten Personen. Bitte beachten Sie die entsprechenden Zuständigkeiten bei der Planung und Durchführung der Veranstaltung. </w:t>
      </w:r>
    </w:p>
    <w:p w14:paraId="7DCBCAED" w14:textId="4FCBE1EF" w:rsidR="00392818" w:rsidRPr="00BB41CA" w:rsidRDefault="00392818" w:rsidP="00D56881">
      <w:pPr>
        <w:spacing w:line="240" w:lineRule="auto"/>
      </w:pPr>
    </w:p>
    <w:p w14:paraId="332B2B80" w14:textId="77777777" w:rsidR="00D45FF7" w:rsidRPr="00BB41CA" w:rsidRDefault="00D45FF7" w:rsidP="00D56881">
      <w:pPr>
        <w:spacing w:line="240" w:lineRule="auto"/>
      </w:pPr>
    </w:p>
    <w:p w14:paraId="2EB84C3A" w14:textId="0E81418F" w:rsidR="00CE4AE2" w:rsidRPr="00BB41CA" w:rsidRDefault="00CE4AE2" w:rsidP="00A66F48">
      <w:pPr>
        <w:pStyle w:val="Kreuzlingenberschrift1"/>
      </w:pPr>
      <w:bookmarkStart w:id="2" w:name="_Toc207270445"/>
      <w:bookmarkStart w:id="3" w:name="_Hlk200985814"/>
      <w:bookmarkStart w:id="4" w:name="_Toc341858086"/>
      <w:bookmarkEnd w:id="0"/>
      <w:r w:rsidRPr="00BB41CA">
        <w:t>Veranstaltung</w:t>
      </w:r>
      <w:bookmarkEnd w:id="2"/>
      <w:r w:rsidRPr="00BB41CA">
        <w:t xml:space="preserve"> </w:t>
      </w:r>
    </w:p>
    <w:p w14:paraId="24886A3F" w14:textId="10DD0CF5" w:rsidR="00827E9B" w:rsidRPr="00BB41CA" w:rsidRDefault="00943B36" w:rsidP="00943B36">
      <w:pPr>
        <w:pStyle w:val="KreuzlingenEinzug"/>
      </w:pPr>
      <w:r w:rsidRPr="00BB41CA">
        <w:rPr>
          <w:color w:val="2E74B5" w:themeColor="accent1" w:themeShade="BF"/>
        </w:rPr>
        <w:t xml:space="preserve">Name der Veranstaltung sowie Datum eintragen. </w:t>
      </w:r>
    </w:p>
    <w:sdt>
      <w:sdtPr>
        <w:id w:val="-557553995"/>
        <w:placeholder>
          <w:docPart w:val="DefaultPlaceholder_-1854013440"/>
        </w:placeholder>
        <w:showingPlcHdr/>
      </w:sdtPr>
      <w:sdtEndPr/>
      <w:sdtContent>
        <w:p w14:paraId="18CA33DC" w14:textId="415C46F6" w:rsidR="00CE4AE2" w:rsidRPr="00BB41CA" w:rsidRDefault="00943B36" w:rsidP="00943B36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03ADB3EA" w14:textId="77777777" w:rsidR="00943B36" w:rsidRPr="00BB41CA" w:rsidRDefault="00943B36" w:rsidP="00943B36">
      <w:pPr>
        <w:pStyle w:val="KreuzlingenEinzug"/>
      </w:pPr>
    </w:p>
    <w:p w14:paraId="6D2556A2" w14:textId="7F9455B4" w:rsidR="00943B36" w:rsidRPr="00BB41CA" w:rsidRDefault="000B789A" w:rsidP="0099560D">
      <w:pPr>
        <w:pStyle w:val="Kreuzlingenberschrift2"/>
      </w:pPr>
      <w:bookmarkStart w:id="5" w:name="_Toc207270446"/>
      <w:r w:rsidRPr="00BB41CA">
        <w:t>Veranstaltungsbeschrieb</w:t>
      </w:r>
      <w:bookmarkEnd w:id="5"/>
    </w:p>
    <w:p w14:paraId="53ED1D5F" w14:textId="6AB9F7A8" w:rsidR="003A1211" w:rsidRPr="00BB41CA" w:rsidRDefault="003A1211" w:rsidP="00943B36">
      <w:pPr>
        <w:pStyle w:val="KreuzlingenEinzug"/>
        <w:rPr>
          <w:color w:val="0070C0"/>
        </w:rPr>
      </w:pPr>
      <w:r w:rsidRPr="00BB41CA">
        <w:rPr>
          <w:color w:val="0070C0"/>
        </w:rPr>
        <w:t>Kurze Orientierung über den Anlass, Absicht und Erläuterungen dazu</w:t>
      </w:r>
      <w:r w:rsidR="00CD19D8" w:rsidRPr="00BB41CA">
        <w:rPr>
          <w:color w:val="0070C0"/>
        </w:rPr>
        <w:t>.</w:t>
      </w:r>
    </w:p>
    <w:sdt>
      <w:sdtPr>
        <w:id w:val="622737975"/>
        <w:placeholder>
          <w:docPart w:val="2CAA6F4991024AD883BE04AD2B37164D"/>
        </w:placeholder>
        <w:showingPlcHdr/>
      </w:sdtPr>
      <w:sdtEndPr/>
      <w:sdtContent>
        <w:p w14:paraId="1823D1E4" w14:textId="4D471BB9" w:rsidR="00D30869" w:rsidRPr="00BB41CA" w:rsidRDefault="0022549A" w:rsidP="00A66F48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bookmarkEnd w:id="3"/>
    <w:p w14:paraId="3A2F263F" w14:textId="77777777" w:rsidR="00D92DED" w:rsidRPr="00BB41CA" w:rsidRDefault="00D92DED" w:rsidP="0099560D">
      <w:pPr>
        <w:pStyle w:val="KreuzlingenEinzug"/>
        <w:ind w:left="0"/>
      </w:pPr>
    </w:p>
    <w:p w14:paraId="12B84F9E" w14:textId="77777777" w:rsidR="003A1211" w:rsidRPr="00BB41CA" w:rsidRDefault="003A1211" w:rsidP="00A66F48">
      <w:pPr>
        <w:pStyle w:val="Kreuzlingenberschrift1"/>
      </w:pPr>
      <w:bookmarkStart w:id="6" w:name="_Toc188976855"/>
      <w:bookmarkStart w:id="7" w:name="_Toc207270447"/>
      <w:r w:rsidRPr="00BB41CA">
        <w:t>Organisation</w:t>
      </w:r>
      <w:bookmarkEnd w:id="4"/>
      <w:bookmarkEnd w:id="6"/>
      <w:bookmarkEnd w:id="7"/>
    </w:p>
    <w:p w14:paraId="401FFA4F" w14:textId="0DB39646" w:rsidR="00943B36" w:rsidRPr="00BB41CA" w:rsidRDefault="003A1211" w:rsidP="00E54DF0">
      <w:pPr>
        <w:pStyle w:val="KreuzlingenEinzug"/>
      </w:pPr>
      <w:bookmarkStart w:id="8" w:name="_Hlk200985877"/>
      <w:r w:rsidRPr="00BB41CA">
        <w:rPr>
          <w:color w:val="0070C0"/>
        </w:rPr>
        <w:t>In diesem Kapitel wird</w:t>
      </w:r>
      <w:r w:rsidR="009F22E8" w:rsidRPr="00BB41CA">
        <w:rPr>
          <w:color w:val="0070C0"/>
        </w:rPr>
        <w:t xml:space="preserve"> detaillierter</w:t>
      </w:r>
      <w:r w:rsidRPr="00BB41CA">
        <w:rPr>
          <w:color w:val="0070C0"/>
        </w:rPr>
        <w:t xml:space="preserve"> beschrieben, wer den Anlass organisiert (Organisation, Verein, Stiftung, Firma etc.)</w:t>
      </w:r>
      <w:r w:rsidR="009F22E8" w:rsidRPr="00BB41CA">
        <w:rPr>
          <w:color w:val="0070C0"/>
        </w:rPr>
        <w:t xml:space="preserve">. </w:t>
      </w:r>
      <w:r w:rsidRPr="00BB41CA">
        <w:rPr>
          <w:color w:val="0070C0"/>
        </w:rPr>
        <w:t>In den Unter</w:t>
      </w:r>
      <w:r w:rsidR="00FB5CBB" w:rsidRPr="00BB41CA">
        <w:rPr>
          <w:color w:val="0070C0"/>
        </w:rPr>
        <w:t>kapiteln</w:t>
      </w:r>
      <w:r w:rsidRPr="00BB41CA">
        <w:rPr>
          <w:color w:val="0070C0"/>
        </w:rPr>
        <w:t xml:space="preserve"> wird genau aufgeführt, wer für was verantwortlich ist, wer im Krisenfall welche Kompetenzen hat, mit welchen </w:t>
      </w:r>
      <w:r w:rsidRPr="00BB41CA">
        <w:rPr>
          <w:color w:val="0070C0"/>
        </w:rPr>
        <w:lastRenderedPageBreak/>
        <w:t xml:space="preserve">Partnerorganisationen </w:t>
      </w:r>
      <w:r w:rsidR="00FB5CBB" w:rsidRPr="00BB41CA">
        <w:rPr>
          <w:color w:val="0070C0"/>
        </w:rPr>
        <w:t>be</w:t>
      </w:r>
      <w:r w:rsidRPr="00BB41CA">
        <w:rPr>
          <w:color w:val="0070C0"/>
        </w:rPr>
        <w:t>im Thema Sicherheit zusammengearbeitet wird und was deren Aufgaben und Kompetenzen sind</w:t>
      </w:r>
      <w:r w:rsidR="00CE4AE2" w:rsidRPr="00BB41CA">
        <w:rPr>
          <w:color w:val="0070C0"/>
        </w:rPr>
        <w:t xml:space="preserve"> </w:t>
      </w:r>
      <w:r w:rsidR="003F1F00" w:rsidRPr="00BB41CA">
        <w:rPr>
          <w:color w:val="0070C0"/>
        </w:rPr>
        <w:t>mit Name</w:t>
      </w:r>
      <w:r w:rsidR="00CE4AE2" w:rsidRPr="00BB41CA">
        <w:rPr>
          <w:color w:val="0070C0"/>
        </w:rPr>
        <w:t xml:space="preserve">, Vorname und Funktion </w:t>
      </w:r>
      <w:r w:rsidR="003F1F00" w:rsidRPr="00BB41CA">
        <w:rPr>
          <w:color w:val="0070C0"/>
        </w:rPr>
        <w:t>sowie</w:t>
      </w:r>
      <w:r w:rsidR="00CE4AE2" w:rsidRPr="00BB41CA">
        <w:rPr>
          <w:color w:val="0070C0"/>
        </w:rPr>
        <w:t xml:space="preserve"> Tel</w:t>
      </w:r>
      <w:bookmarkStart w:id="9" w:name="_Toc338926307"/>
      <w:bookmarkEnd w:id="8"/>
      <w:r w:rsidR="00396362" w:rsidRPr="00BB41CA">
        <w:rPr>
          <w:color w:val="0070C0"/>
        </w:rPr>
        <w:t>efonnummer.</w:t>
      </w:r>
    </w:p>
    <w:p w14:paraId="132AEBD2" w14:textId="77777777" w:rsidR="00943B36" w:rsidRPr="00BB41CA" w:rsidRDefault="00943B36" w:rsidP="005B400B">
      <w:pPr>
        <w:pStyle w:val="KreuzlingenEinzug"/>
      </w:pPr>
    </w:p>
    <w:p w14:paraId="7AA152B7" w14:textId="5BC1A0E2" w:rsidR="003A1211" w:rsidRPr="00BB41CA" w:rsidRDefault="003A1211" w:rsidP="003A1211">
      <w:pPr>
        <w:pStyle w:val="Kreuzlingenberschrift2"/>
      </w:pPr>
      <w:bookmarkStart w:id="10" w:name="_Toc188976857"/>
      <w:bookmarkStart w:id="11" w:name="_Toc207270448"/>
      <w:r w:rsidRPr="00BB41CA">
        <w:t>Führungsorganisation Veranstalte</w:t>
      </w:r>
      <w:r w:rsidR="00A66F48" w:rsidRPr="00BB41CA">
        <w:t>nde</w:t>
      </w:r>
      <w:bookmarkEnd w:id="10"/>
      <w:r w:rsidRPr="00BB41CA">
        <w:t xml:space="preserve"> </w:t>
      </w:r>
      <w:r w:rsidR="000E3E43" w:rsidRPr="00BB41CA">
        <w:t>(Organigramm)</w:t>
      </w:r>
      <w:bookmarkEnd w:id="11"/>
    </w:p>
    <w:p w14:paraId="257058BA" w14:textId="09DC63E0" w:rsidR="0022549A" w:rsidRPr="00BB41CA" w:rsidRDefault="0022549A" w:rsidP="009C6D61">
      <w:pPr>
        <w:pStyle w:val="KreuzlingenEinzug"/>
        <w:rPr>
          <w:color w:val="2E74B5" w:themeColor="accent1" w:themeShade="BF"/>
        </w:rPr>
      </w:pPr>
      <w:r w:rsidRPr="00BB41CA">
        <w:rPr>
          <w:color w:val="2E74B5" w:themeColor="accent1" w:themeShade="BF"/>
        </w:rPr>
        <w:t>Dieses Organigramm kann beliebig angepasst und erweitert werden. Es dient nur als Beispiel.</w:t>
      </w:r>
      <w:r w:rsidR="008D6D9C" w:rsidRPr="00BB41CA">
        <w:rPr>
          <w:color w:val="2E74B5" w:themeColor="accent1" w:themeShade="BF"/>
        </w:rPr>
        <w:t xml:space="preserve"> Erstellen Sie ein eigenes Organigramm oder nutzen Sie die untenstehende Tabelle. </w:t>
      </w:r>
    </w:p>
    <w:p w14:paraId="2AB614A1" w14:textId="77777777" w:rsidR="00A31846" w:rsidRPr="00BB41CA" w:rsidRDefault="00A31846" w:rsidP="009C6D61">
      <w:pPr>
        <w:pStyle w:val="KreuzlingenEinzug"/>
        <w:rPr>
          <w:color w:val="2E74B5" w:themeColor="accent1" w:themeShade="BF"/>
        </w:rPr>
      </w:pPr>
    </w:p>
    <w:p w14:paraId="2E319356" w14:textId="33960D52" w:rsidR="0022549A" w:rsidRPr="00BB41CA" w:rsidRDefault="003A1211" w:rsidP="003A1211">
      <w:pPr>
        <w:pStyle w:val="KreuzlingenEinzug"/>
        <w:rPr>
          <w:rFonts w:asciiTheme="minorHAnsi" w:hAnsiTheme="minorHAnsi" w:cstheme="minorHAnsi"/>
        </w:rPr>
      </w:pPr>
      <w:r w:rsidRPr="00BB41CA">
        <w:rPr>
          <w:rFonts w:asciiTheme="minorHAnsi" w:hAnsiTheme="minorHAnsi" w:cstheme="minorHAnsi"/>
          <w:noProof/>
        </w:rPr>
        <w:drawing>
          <wp:inline distT="0" distB="0" distL="0" distR="0" wp14:anchorId="75AE4880" wp14:editId="6E24362B">
            <wp:extent cx="3806041" cy="1852551"/>
            <wp:effectExtent l="0" t="0" r="0" b="14605"/>
            <wp:docPr id="5" name="Diagram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bookmarkStart w:id="12" w:name="_Hlk202348393"/>
    </w:p>
    <w:p w14:paraId="0C5A8B25" w14:textId="77777777" w:rsidR="00A31846" w:rsidRPr="00BB41CA" w:rsidRDefault="00A31846" w:rsidP="003A1211">
      <w:pPr>
        <w:pStyle w:val="KreuzlingenEinzug"/>
        <w:rPr>
          <w:rFonts w:asciiTheme="minorHAnsi" w:hAnsiTheme="minorHAnsi" w:cstheme="minorHAnsi"/>
        </w:rPr>
      </w:pPr>
    </w:p>
    <w:tbl>
      <w:tblPr>
        <w:tblStyle w:val="tblkopf"/>
        <w:tblW w:w="0" w:type="auto"/>
        <w:tblInd w:w="771" w:type="dxa"/>
        <w:tblLook w:val="04A0" w:firstRow="1" w:lastRow="0" w:firstColumn="1" w:lastColumn="0" w:noHBand="0" w:noVBand="1"/>
      </w:tblPr>
      <w:tblGrid>
        <w:gridCol w:w="4150"/>
        <w:gridCol w:w="4150"/>
      </w:tblGrid>
      <w:tr w:rsidR="008D6D9C" w:rsidRPr="00BB41CA" w14:paraId="772C759A" w14:textId="77777777" w:rsidTr="008D6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5" w:type="dxa"/>
          </w:tcPr>
          <w:p w14:paraId="4C97944A" w14:textId="1AF5D5C9" w:rsidR="008D6D9C" w:rsidRPr="00BB41CA" w:rsidRDefault="008D6D9C" w:rsidP="003A1211">
            <w:pPr>
              <w:pStyle w:val="KreuzlingenEinzug"/>
              <w:ind w:left="0"/>
              <w:rPr>
                <w:rFonts w:asciiTheme="minorHAnsi" w:hAnsiTheme="minorHAnsi" w:cstheme="minorHAnsi"/>
              </w:rPr>
            </w:pPr>
            <w:r w:rsidRPr="00BB41CA">
              <w:rPr>
                <w:rFonts w:asciiTheme="minorHAnsi" w:hAnsiTheme="minorHAnsi" w:cstheme="minorHAnsi"/>
              </w:rPr>
              <w:t xml:space="preserve">Funktion </w:t>
            </w:r>
          </w:p>
        </w:tc>
        <w:tc>
          <w:tcPr>
            <w:tcW w:w="4536" w:type="dxa"/>
          </w:tcPr>
          <w:p w14:paraId="6E20B0D3" w14:textId="5D5FA660" w:rsidR="008D6D9C" w:rsidRPr="00BB41CA" w:rsidRDefault="008D6D9C" w:rsidP="003A1211">
            <w:pPr>
              <w:pStyle w:val="KreuzlingenEinzug"/>
              <w:ind w:left="0"/>
              <w:rPr>
                <w:rFonts w:asciiTheme="minorHAnsi" w:hAnsiTheme="minorHAnsi" w:cstheme="minorHAnsi"/>
              </w:rPr>
            </w:pPr>
            <w:r w:rsidRPr="00BB41CA">
              <w:rPr>
                <w:rFonts w:asciiTheme="minorHAnsi" w:hAnsiTheme="minorHAnsi" w:cstheme="minorHAnsi"/>
              </w:rPr>
              <w:t xml:space="preserve">Name Vorname </w:t>
            </w:r>
          </w:p>
        </w:tc>
      </w:tr>
      <w:tr w:rsidR="008D6D9C" w:rsidRPr="00BB41CA" w14:paraId="01423D47" w14:textId="77777777" w:rsidTr="008D6D9C">
        <w:tc>
          <w:tcPr>
            <w:tcW w:w="4535" w:type="dxa"/>
          </w:tcPr>
          <w:p w14:paraId="7FA884F6" w14:textId="74397162" w:rsidR="008D6D9C" w:rsidRPr="00BB41CA" w:rsidRDefault="008D6D9C" w:rsidP="003A1211">
            <w:pPr>
              <w:pStyle w:val="KreuzlingenEinzug"/>
              <w:ind w:left="0"/>
              <w:rPr>
                <w:rFonts w:asciiTheme="minorHAnsi" w:hAnsiTheme="minorHAnsi" w:cstheme="minorHAnsi"/>
              </w:rPr>
            </w:pPr>
            <w:r w:rsidRPr="00BB41CA">
              <w:rPr>
                <w:rFonts w:asciiTheme="minorHAnsi" w:hAnsiTheme="minorHAnsi" w:cstheme="minorHAnsi"/>
              </w:rPr>
              <w:t xml:space="preserve">Sicherheitsverantwortliche Person </w:t>
            </w:r>
          </w:p>
        </w:tc>
        <w:sdt>
          <w:sdtPr>
            <w:rPr>
              <w:rFonts w:asciiTheme="minorHAnsi" w:hAnsiTheme="minorHAnsi" w:cstheme="minorHAnsi"/>
            </w:rPr>
            <w:id w:val="9785687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7F01C07B" w14:textId="1C704FC8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D6D9C" w:rsidRPr="00BB41CA" w14:paraId="41B51A52" w14:textId="77777777" w:rsidTr="008D6D9C">
        <w:tc>
          <w:tcPr>
            <w:tcW w:w="4535" w:type="dxa"/>
          </w:tcPr>
          <w:p w14:paraId="65357361" w14:textId="75FB0C91" w:rsidR="008D6D9C" w:rsidRPr="00BB41CA" w:rsidRDefault="008D6D9C" w:rsidP="003A1211">
            <w:pPr>
              <w:pStyle w:val="KreuzlingenEinzug"/>
              <w:ind w:left="0"/>
              <w:rPr>
                <w:rFonts w:asciiTheme="minorHAnsi" w:hAnsiTheme="minorHAnsi" w:cstheme="minorHAnsi"/>
              </w:rPr>
            </w:pPr>
            <w:r w:rsidRPr="00BB41CA">
              <w:rPr>
                <w:rFonts w:asciiTheme="minorHAnsi" w:hAnsiTheme="minorHAnsi" w:cstheme="minorHAnsi"/>
              </w:rPr>
              <w:t xml:space="preserve">Sicherheitsdienst </w:t>
            </w:r>
          </w:p>
        </w:tc>
        <w:sdt>
          <w:sdtPr>
            <w:rPr>
              <w:rFonts w:asciiTheme="minorHAnsi" w:hAnsiTheme="minorHAnsi" w:cstheme="minorHAnsi"/>
            </w:rPr>
            <w:id w:val="-19812146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E983EFC" w14:textId="4D44D38F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D6D9C" w:rsidRPr="00BB41CA" w14:paraId="61E35BFF" w14:textId="77777777" w:rsidTr="008D6D9C">
        <w:tc>
          <w:tcPr>
            <w:tcW w:w="4535" w:type="dxa"/>
          </w:tcPr>
          <w:p w14:paraId="5BBF8E49" w14:textId="52D3A361" w:rsidR="008D6D9C" w:rsidRPr="00BB41CA" w:rsidRDefault="008D6D9C" w:rsidP="003A1211">
            <w:pPr>
              <w:pStyle w:val="KreuzlingenEinzug"/>
              <w:ind w:left="0"/>
              <w:rPr>
                <w:rFonts w:asciiTheme="minorHAnsi" w:hAnsiTheme="minorHAnsi" w:cstheme="minorHAnsi"/>
              </w:rPr>
            </w:pPr>
            <w:r w:rsidRPr="00BB41CA">
              <w:rPr>
                <w:rFonts w:asciiTheme="minorHAnsi" w:hAnsiTheme="minorHAnsi" w:cstheme="minorHAnsi"/>
              </w:rPr>
              <w:t xml:space="preserve">Verkehrsdienst </w:t>
            </w:r>
          </w:p>
        </w:tc>
        <w:sdt>
          <w:sdtPr>
            <w:rPr>
              <w:rFonts w:asciiTheme="minorHAnsi" w:hAnsiTheme="minorHAnsi" w:cstheme="minorHAnsi"/>
            </w:rPr>
            <w:id w:val="30125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EC25FD5" w14:textId="2B5C376F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D6D9C" w:rsidRPr="00BB41CA" w14:paraId="5CE41A39" w14:textId="77777777" w:rsidTr="008D6D9C">
        <w:sdt>
          <w:sdtPr>
            <w:rPr>
              <w:rFonts w:asciiTheme="minorHAnsi" w:hAnsiTheme="minorHAnsi" w:cstheme="minorHAnsi"/>
            </w:rPr>
            <w:id w:val="-3884178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5" w:type="dxa"/>
              </w:tcPr>
              <w:p w14:paraId="6A4D3BDF" w14:textId="70F628CC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981695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FFECBFB" w14:textId="521FFD92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D6D9C" w:rsidRPr="00BB41CA" w14:paraId="6C1E1DA7" w14:textId="77777777" w:rsidTr="008D6D9C">
        <w:sdt>
          <w:sdtPr>
            <w:rPr>
              <w:rFonts w:asciiTheme="minorHAnsi" w:hAnsiTheme="minorHAnsi" w:cstheme="minorHAnsi"/>
            </w:rPr>
            <w:id w:val="15178093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5" w:type="dxa"/>
              </w:tcPr>
              <w:p w14:paraId="068DCE89" w14:textId="5731A34E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724208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36" w:type="dxa"/>
              </w:tcPr>
              <w:p w14:paraId="09390915" w14:textId="6D2D778A" w:rsidR="008D6D9C" w:rsidRPr="00BB41CA" w:rsidRDefault="00BB41CA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D6D9C" w:rsidRPr="00BB41CA" w14:paraId="10B7E09B" w14:textId="77777777" w:rsidTr="008D6D9C">
        <w:sdt>
          <w:sdtPr>
            <w:rPr>
              <w:rFonts w:asciiTheme="minorHAnsi" w:hAnsiTheme="minorHAnsi" w:cstheme="minorHAnsi"/>
            </w:rPr>
            <w:id w:val="15671386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5" w:type="dxa"/>
              </w:tcPr>
              <w:p w14:paraId="18934390" w14:textId="6C1326E3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292844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493AF45" w14:textId="3B442CD7" w:rsidR="008D6D9C" w:rsidRPr="00BB41CA" w:rsidRDefault="008D6D9C" w:rsidP="003A1211">
                <w:pPr>
                  <w:pStyle w:val="KreuzlingenEinzug"/>
                  <w:ind w:left="0"/>
                  <w:rPr>
                    <w:rFonts w:asciiTheme="minorHAnsi" w:hAnsiTheme="minorHAnsi" w:cstheme="minorHAnsi"/>
                  </w:rPr>
                </w:pPr>
                <w:r w:rsidRPr="00BB41CA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815D0B6" w14:textId="77777777" w:rsidR="008D6D9C" w:rsidRPr="00BB41CA" w:rsidRDefault="008D6D9C" w:rsidP="008D6D9C">
      <w:pPr>
        <w:pStyle w:val="KreuzlingenEinzug"/>
      </w:pPr>
    </w:p>
    <w:p w14:paraId="565CD35A" w14:textId="08DF721D" w:rsidR="003A1211" w:rsidRPr="00BB41CA" w:rsidRDefault="003A1211" w:rsidP="009C6D61">
      <w:pPr>
        <w:pStyle w:val="KreuzlingenEinzug"/>
      </w:pPr>
      <w:r w:rsidRPr="00BB41CA">
        <w:t>D</w:t>
      </w:r>
      <w:r w:rsidR="00A66F48" w:rsidRPr="00BB41CA">
        <w:t xml:space="preserve">ie </w:t>
      </w:r>
      <w:r w:rsidR="005B400B" w:rsidRPr="00BB41CA">
        <w:t>s</w:t>
      </w:r>
      <w:r w:rsidRPr="00BB41CA">
        <w:t>icherheitsverantwortliche</w:t>
      </w:r>
      <w:r w:rsidR="005D245A" w:rsidRPr="00BB41CA">
        <w:t xml:space="preserve"> Person</w:t>
      </w:r>
      <w:r w:rsidRPr="00BB41CA">
        <w:t xml:space="preserve"> ist für die Belange Sicherheit</w:t>
      </w:r>
      <w:r w:rsidR="00C70001" w:rsidRPr="00BB41CA">
        <w:t xml:space="preserve"> und</w:t>
      </w:r>
      <w:r w:rsidRPr="00BB41CA">
        <w:t xml:space="preserve"> Verkehr verantwortlich.</w:t>
      </w:r>
      <w:r w:rsidR="00A66F48" w:rsidRPr="00BB41CA">
        <w:t xml:space="preserve"> Ihr</w:t>
      </w:r>
      <w:r w:rsidRPr="00BB41CA">
        <w:t xml:space="preserve"> sind unterstellt: </w:t>
      </w:r>
    </w:p>
    <w:p w14:paraId="4225112A" w14:textId="12D297A3" w:rsidR="003A1211" w:rsidRPr="00BB41CA" w:rsidRDefault="003A1211" w:rsidP="009C6D61">
      <w:pPr>
        <w:pStyle w:val="KreuzlingenStandard"/>
        <w:numPr>
          <w:ilvl w:val="0"/>
          <w:numId w:val="12"/>
        </w:numPr>
      </w:pPr>
      <w:r w:rsidRPr="00BB41CA">
        <w:t>Mitarbeit</w:t>
      </w:r>
      <w:r w:rsidR="005D245A" w:rsidRPr="00BB41CA">
        <w:t>ende</w:t>
      </w:r>
      <w:r w:rsidRPr="00BB41CA">
        <w:t xml:space="preserve"> Verkehrsdienst</w:t>
      </w:r>
    </w:p>
    <w:p w14:paraId="2310608F" w14:textId="77777777" w:rsidR="003A1211" w:rsidRPr="00BB41CA" w:rsidRDefault="003A1211">
      <w:pPr>
        <w:pStyle w:val="KreuzlingenStandard"/>
        <w:numPr>
          <w:ilvl w:val="0"/>
          <w:numId w:val="12"/>
        </w:numPr>
      </w:pPr>
      <w:r w:rsidRPr="00BB41CA">
        <w:t>Verkehrskadetten TG</w:t>
      </w:r>
    </w:p>
    <w:sdt>
      <w:sdtPr>
        <w:id w:val="157269900"/>
        <w:placeholder>
          <w:docPart w:val="E8A116128F9047BA9851AB2AE554D756"/>
        </w:placeholder>
        <w:showingPlcHdr/>
      </w:sdtPr>
      <w:sdtEndPr/>
      <w:sdtContent>
        <w:p w14:paraId="465521CB" w14:textId="7ECA84CA" w:rsidR="003A1211" w:rsidRPr="00BB41CA" w:rsidRDefault="00BC0191" w:rsidP="0099560D">
          <w:pPr>
            <w:pStyle w:val="KreuzlingenStandard"/>
            <w:numPr>
              <w:ilvl w:val="0"/>
              <w:numId w:val="12"/>
            </w:numPr>
            <w:rPr>
              <w:rFonts w:asciiTheme="minorHAnsi" w:hAnsiTheme="minorHAnsi" w:cstheme="minorHAnsi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34A9BAD7" w14:textId="77777777" w:rsidR="003A1211" w:rsidRPr="00BB41CA" w:rsidRDefault="003A1211" w:rsidP="003A1211">
      <w:pPr>
        <w:suppressAutoHyphens/>
        <w:rPr>
          <w:b/>
          <w:vanish/>
        </w:rPr>
      </w:pPr>
      <w:bookmarkStart w:id="13" w:name="_Toc187173048"/>
      <w:bookmarkEnd w:id="9"/>
      <w:bookmarkEnd w:id="12"/>
    </w:p>
    <w:p w14:paraId="6E71A3A4" w14:textId="20D49FC6" w:rsidR="003A1211" w:rsidRPr="00BB41CA" w:rsidRDefault="003A1211" w:rsidP="009C6D61">
      <w:pPr>
        <w:pStyle w:val="Kreuzlingenberschrift2"/>
        <w:rPr>
          <w:rFonts w:asciiTheme="minorHAnsi" w:hAnsiTheme="minorHAnsi" w:cstheme="minorHAnsi"/>
        </w:rPr>
      </w:pPr>
      <w:bookmarkStart w:id="14" w:name="_Toc188976858"/>
      <w:bookmarkStart w:id="15" w:name="_Toc207270449"/>
      <w:r w:rsidRPr="00BB41CA">
        <w:t>Angaben zu Polizei, Feuerwehr und Sanitätsdienst</w:t>
      </w:r>
      <w:bookmarkEnd w:id="13"/>
      <w:bookmarkEnd w:id="14"/>
      <w:bookmarkEnd w:id="15"/>
    </w:p>
    <w:p w14:paraId="458C4878" w14:textId="21FFA156" w:rsidR="003A1211" w:rsidRPr="00BB41CA" w:rsidRDefault="00C4430C" w:rsidP="009C6D61">
      <w:pPr>
        <w:pStyle w:val="KreuzlingenEinzug"/>
      </w:pPr>
      <w:bookmarkStart w:id="16" w:name="_Hlk202348762"/>
      <w:r w:rsidRPr="00BB41CA">
        <w:t xml:space="preserve">Die </w:t>
      </w:r>
      <w:r w:rsidR="003A1211" w:rsidRPr="00BB41CA">
        <w:t>nachfolgenden Institutionen werden</w:t>
      </w:r>
      <w:r w:rsidR="005D245A" w:rsidRPr="00BB41CA">
        <w:t xml:space="preserve"> vorab durch </w:t>
      </w:r>
      <w:r w:rsidR="00CD19D8" w:rsidRPr="00BB41CA">
        <w:t xml:space="preserve">die </w:t>
      </w:r>
      <w:r w:rsidR="009F22E8" w:rsidRPr="00BB41CA">
        <w:t xml:space="preserve">dafür zuständige </w:t>
      </w:r>
      <w:r w:rsidR="00CD19D8" w:rsidRPr="00BB41CA">
        <w:t xml:space="preserve">Person </w:t>
      </w:r>
      <w:r w:rsidR="003A1211" w:rsidRPr="00BB41CA">
        <w:t>über die Veranstaltung und die Zufahrtsmöglichkeiten auf das Veranstaltungsgelände schriftlich informiert:</w:t>
      </w:r>
    </w:p>
    <w:p w14:paraId="31C4FE42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Sanitätsnotrufzentrale (SNZ)</w:t>
      </w:r>
    </w:p>
    <w:p w14:paraId="6D5AFB92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Herz- und Neuro-Zentrum Bodensee, Kreuzlingen</w:t>
      </w:r>
    </w:p>
    <w:p w14:paraId="567208D3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KNZ Frauenfeld</w:t>
      </w:r>
    </w:p>
    <w:p w14:paraId="6FC958FF" w14:textId="282CB9A6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Polizeiposten Kreuzlingen</w:t>
      </w:r>
    </w:p>
    <w:p w14:paraId="3594D7B8" w14:textId="77777777" w:rsidR="00BC0191" w:rsidRPr="00BB41CA" w:rsidRDefault="00BC0191" w:rsidP="00BC0191">
      <w:pPr>
        <w:pStyle w:val="KreuzlingenEinzug"/>
      </w:pPr>
    </w:p>
    <w:p w14:paraId="437189CE" w14:textId="763008CE" w:rsidR="00BC0191" w:rsidRPr="00BB41CA" w:rsidRDefault="00BC0191" w:rsidP="00BC0191">
      <w:pPr>
        <w:pStyle w:val="KreuzlingenEinzug"/>
      </w:pPr>
      <w:r w:rsidRPr="00BB41CA">
        <w:t xml:space="preserve">Wichtige Notfallnummern sind in der folgenden Tabelle aufgeführt: </w:t>
      </w:r>
    </w:p>
    <w:p w14:paraId="7B0F98DA" w14:textId="77777777" w:rsidR="00BC0191" w:rsidRPr="00BB41CA" w:rsidRDefault="00BC0191" w:rsidP="009C6D61">
      <w:pPr>
        <w:pStyle w:val="KreuzlingenEinzug"/>
      </w:pPr>
    </w:p>
    <w:tbl>
      <w:tblPr>
        <w:tblStyle w:val="tblkopf"/>
        <w:tblW w:w="0" w:type="auto"/>
        <w:tblInd w:w="771" w:type="dxa"/>
        <w:tblLook w:val="04A0" w:firstRow="1" w:lastRow="0" w:firstColumn="1" w:lastColumn="0" w:noHBand="0" w:noVBand="1"/>
      </w:tblPr>
      <w:tblGrid>
        <w:gridCol w:w="4163"/>
        <w:gridCol w:w="4137"/>
      </w:tblGrid>
      <w:tr w:rsidR="00BC0191" w:rsidRPr="00BB41CA" w14:paraId="355649EE" w14:textId="77777777" w:rsidTr="005176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63" w:type="dxa"/>
          </w:tcPr>
          <w:p w14:paraId="6FC02760" w14:textId="3D74816C" w:rsidR="00BC0191" w:rsidRPr="00BB41CA" w:rsidRDefault="00BC0191" w:rsidP="00BC0191">
            <w:pPr>
              <w:pStyle w:val="KreuzlingenEinzug"/>
              <w:ind w:left="0"/>
            </w:pPr>
            <w:bookmarkStart w:id="17" w:name="_Hlk202348784"/>
            <w:bookmarkEnd w:id="16"/>
            <w:r w:rsidRPr="00BB41CA">
              <w:t>Institution</w:t>
            </w:r>
          </w:p>
        </w:tc>
        <w:tc>
          <w:tcPr>
            <w:tcW w:w="4137" w:type="dxa"/>
          </w:tcPr>
          <w:p w14:paraId="39B379D9" w14:textId="6D53DF17" w:rsidR="00BC0191" w:rsidRPr="00BB41CA" w:rsidRDefault="00BC0191" w:rsidP="00BC0191">
            <w:pPr>
              <w:pStyle w:val="KreuzlingenEinzug"/>
              <w:ind w:left="0"/>
            </w:pPr>
            <w:r w:rsidRPr="00BB41CA">
              <w:t>Telefonnummer</w:t>
            </w:r>
          </w:p>
        </w:tc>
      </w:tr>
      <w:tr w:rsidR="00BC0191" w:rsidRPr="00BB41CA" w14:paraId="2C3E839A" w14:textId="77777777" w:rsidTr="005176F1">
        <w:tc>
          <w:tcPr>
            <w:tcW w:w="4163" w:type="dxa"/>
          </w:tcPr>
          <w:p w14:paraId="4A5F0FF8" w14:textId="6B266924" w:rsidR="00BC0191" w:rsidRPr="00BB41CA" w:rsidRDefault="00BC0191" w:rsidP="00BC0191">
            <w:pPr>
              <w:pStyle w:val="KreuzlingenEinzug"/>
              <w:ind w:left="0"/>
            </w:pPr>
            <w:r w:rsidRPr="00BB41CA">
              <w:t>Rettungsdienst</w:t>
            </w:r>
          </w:p>
        </w:tc>
        <w:tc>
          <w:tcPr>
            <w:tcW w:w="4137" w:type="dxa"/>
          </w:tcPr>
          <w:p w14:paraId="3BF47523" w14:textId="2997485B" w:rsidR="00BC0191" w:rsidRPr="00BB41CA" w:rsidRDefault="00BC0191" w:rsidP="00BC0191">
            <w:pPr>
              <w:pStyle w:val="KreuzlingenEinzug"/>
              <w:ind w:left="0"/>
            </w:pPr>
            <w:r w:rsidRPr="00BB41CA">
              <w:t>144</w:t>
            </w:r>
          </w:p>
        </w:tc>
      </w:tr>
      <w:tr w:rsidR="00BC0191" w:rsidRPr="00BB41CA" w14:paraId="79CD2A70" w14:textId="77777777" w:rsidTr="005176F1">
        <w:tc>
          <w:tcPr>
            <w:tcW w:w="4163" w:type="dxa"/>
          </w:tcPr>
          <w:p w14:paraId="1F294242" w14:textId="5411338C" w:rsidR="00BC0191" w:rsidRPr="00BB41CA" w:rsidRDefault="00BC0191" w:rsidP="00BC0191">
            <w:pPr>
              <w:pStyle w:val="KreuzlingenEinzug"/>
              <w:ind w:left="0"/>
            </w:pPr>
            <w:r w:rsidRPr="00BB41CA">
              <w:t>Polizei</w:t>
            </w:r>
          </w:p>
        </w:tc>
        <w:tc>
          <w:tcPr>
            <w:tcW w:w="4137" w:type="dxa"/>
          </w:tcPr>
          <w:p w14:paraId="0CDF9E6B" w14:textId="091228DA" w:rsidR="00BC0191" w:rsidRPr="00BB41CA" w:rsidRDefault="00BC0191" w:rsidP="00BC0191">
            <w:pPr>
              <w:pStyle w:val="KreuzlingenEinzug"/>
              <w:ind w:left="0"/>
            </w:pPr>
            <w:r w:rsidRPr="00BB41CA">
              <w:t>117</w:t>
            </w:r>
          </w:p>
        </w:tc>
      </w:tr>
      <w:tr w:rsidR="00BC0191" w:rsidRPr="00BB41CA" w14:paraId="78C216E8" w14:textId="77777777" w:rsidTr="005176F1">
        <w:tc>
          <w:tcPr>
            <w:tcW w:w="4163" w:type="dxa"/>
          </w:tcPr>
          <w:p w14:paraId="19A97D05" w14:textId="0276BA12" w:rsidR="00BC0191" w:rsidRPr="00BB41CA" w:rsidRDefault="00BC0191" w:rsidP="00BC0191">
            <w:pPr>
              <w:pStyle w:val="KreuzlingenEinzug"/>
              <w:ind w:left="0"/>
            </w:pPr>
            <w:r w:rsidRPr="00BB41CA">
              <w:t>Feuerwehr</w:t>
            </w:r>
          </w:p>
        </w:tc>
        <w:tc>
          <w:tcPr>
            <w:tcW w:w="4137" w:type="dxa"/>
          </w:tcPr>
          <w:p w14:paraId="162DDE9E" w14:textId="64361C83" w:rsidR="00BC0191" w:rsidRPr="00BB41CA" w:rsidRDefault="00BC0191" w:rsidP="00BC0191">
            <w:pPr>
              <w:pStyle w:val="KreuzlingenEinzug"/>
              <w:ind w:left="0"/>
            </w:pPr>
            <w:r w:rsidRPr="00BB41CA">
              <w:t>118</w:t>
            </w:r>
          </w:p>
        </w:tc>
      </w:tr>
      <w:tr w:rsidR="00BC0191" w:rsidRPr="00BB41CA" w14:paraId="24AE8B79" w14:textId="77777777" w:rsidTr="005176F1">
        <w:tc>
          <w:tcPr>
            <w:tcW w:w="4163" w:type="dxa"/>
          </w:tcPr>
          <w:p w14:paraId="3C1E19BC" w14:textId="60615377" w:rsidR="00BC0191" w:rsidRPr="00BB41CA" w:rsidRDefault="00BC0191" w:rsidP="00BC0191">
            <w:pPr>
              <w:pStyle w:val="KreuzlingenEinzug"/>
              <w:ind w:left="0"/>
            </w:pPr>
            <w:r w:rsidRPr="00BB41CA">
              <w:t>Notfallarzt Region Kreuzlingen</w:t>
            </w:r>
          </w:p>
        </w:tc>
        <w:tc>
          <w:tcPr>
            <w:tcW w:w="4137" w:type="dxa"/>
          </w:tcPr>
          <w:p w14:paraId="69CE26AC" w14:textId="489A8CB3" w:rsidR="00BC0191" w:rsidRPr="00BB41CA" w:rsidRDefault="00BC0191" w:rsidP="00BC0191">
            <w:pPr>
              <w:pStyle w:val="KreuzlingenEinzug"/>
              <w:ind w:left="0"/>
            </w:pPr>
            <w:r w:rsidRPr="00BB41CA">
              <w:t>0900 000 199</w:t>
            </w:r>
          </w:p>
        </w:tc>
      </w:tr>
      <w:tr w:rsidR="00BC0191" w:rsidRPr="00BB41CA" w14:paraId="32D8576E" w14:textId="77777777" w:rsidTr="005176F1">
        <w:tc>
          <w:tcPr>
            <w:tcW w:w="4163" w:type="dxa"/>
          </w:tcPr>
          <w:p w14:paraId="5E54FBD5" w14:textId="08A616C9" w:rsidR="00BC0191" w:rsidRPr="00BB41CA" w:rsidRDefault="00BC0191" w:rsidP="00BC0191">
            <w:pPr>
              <w:pStyle w:val="KreuzlingenEinzug"/>
              <w:ind w:left="0"/>
            </w:pPr>
            <w:r w:rsidRPr="00BB41CA">
              <w:t>REGA Rettungsflugwacht</w:t>
            </w:r>
          </w:p>
        </w:tc>
        <w:tc>
          <w:tcPr>
            <w:tcW w:w="4137" w:type="dxa"/>
          </w:tcPr>
          <w:p w14:paraId="7D4DF5B7" w14:textId="0847F1BC" w:rsidR="00BC0191" w:rsidRPr="00BB41CA" w:rsidRDefault="00BC0191" w:rsidP="00BC0191">
            <w:pPr>
              <w:pStyle w:val="KreuzlingenEinzug"/>
              <w:ind w:left="0"/>
            </w:pPr>
            <w:r w:rsidRPr="00BB41CA">
              <w:t>1414</w:t>
            </w:r>
          </w:p>
        </w:tc>
      </w:tr>
      <w:tr w:rsidR="00BC0191" w:rsidRPr="00BB41CA" w14:paraId="4B3BDEE2" w14:textId="77777777" w:rsidTr="005176F1">
        <w:tc>
          <w:tcPr>
            <w:tcW w:w="4163" w:type="dxa"/>
          </w:tcPr>
          <w:p w14:paraId="385C5DCE" w14:textId="0B5C0098" w:rsidR="00BC0191" w:rsidRPr="00BB41CA" w:rsidRDefault="00BC0191" w:rsidP="00BC0191">
            <w:pPr>
              <w:pStyle w:val="KreuzlingenEinzug"/>
              <w:ind w:left="0"/>
            </w:pPr>
            <w:r w:rsidRPr="00BB41CA">
              <w:t>Giftzentrale</w:t>
            </w:r>
          </w:p>
        </w:tc>
        <w:tc>
          <w:tcPr>
            <w:tcW w:w="4137" w:type="dxa"/>
          </w:tcPr>
          <w:p w14:paraId="4A877FBA" w14:textId="02AA3711" w:rsidR="00BC0191" w:rsidRPr="00BB41CA" w:rsidRDefault="00BC0191" w:rsidP="00BC0191">
            <w:pPr>
              <w:pStyle w:val="KreuzlingenEinzug"/>
              <w:ind w:left="0"/>
            </w:pPr>
            <w:r w:rsidRPr="00BB41CA">
              <w:t>145</w:t>
            </w:r>
          </w:p>
        </w:tc>
      </w:tr>
      <w:tr w:rsidR="00BC0191" w:rsidRPr="00BB41CA" w14:paraId="080D9436" w14:textId="77777777" w:rsidTr="005176F1">
        <w:tc>
          <w:tcPr>
            <w:tcW w:w="4163" w:type="dxa"/>
          </w:tcPr>
          <w:p w14:paraId="10585800" w14:textId="39712C44" w:rsidR="00BC0191" w:rsidRPr="00BB41CA" w:rsidRDefault="00BC0191" w:rsidP="00BC0191">
            <w:pPr>
              <w:pStyle w:val="KreuzlingenEinzug"/>
              <w:ind w:left="0"/>
            </w:pPr>
            <w:r w:rsidRPr="00BB41CA">
              <w:t>Kantonsspital Münsterlingen</w:t>
            </w:r>
          </w:p>
        </w:tc>
        <w:tc>
          <w:tcPr>
            <w:tcW w:w="4137" w:type="dxa"/>
          </w:tcPr>
          <w:p w14:paraId="2834AE40" w14:textId="5EDE359B" w:rsidR="00BC0191" w:rsidRPr="00BB41CA" w:rsidRDefault="00BC0191" w:rsidP="00BC0191">
            <w:pPr>
              <w:pStyle w:val="KreuzlingenEinzug"/>
              <w:ind w:left="0"/>
            </w:pPr>
            <w:r w:rsidRPr="00BB41CA">
              <w:t>071 686 11 11</w:t>
            </w:r>
          </w:p>
        </w:tc>
      </w:tr>
      <w:bookmarkEnd w:id="17"/>
    </w:tbl>
    <w:p w14:paraId="4C08AC0E" w14:textId="77777777" w:rsidR="00BC0191" w:rsidRPr="00BB41CA" w:rsidRDefault="00BC0191" w:rsidP="005176F1">
      <w:pPr>
        <w:pStyle w:val="KreuzlingenEinzug"/>
      </w:pPr>
    </w:p>
    <w:p w14:paraId="48E1967B" w14:textId="77777777" w:rsidR="003A1211" w:rsidRPr="00BB41CA" w:rsidRDefault="003A1211" w:rsidP="003A1211">
      <w:pPr>
        <w:pStyle w:val="Kreuzlingenberschrift3"/>
      </w:pPr>
      <w:bookmarkStart w:id="18" w:name="_Toc207270450"/>
      <w:r w:rsidRPr="00BB41CA">
        <w:t>Rettungsachsen und Notfallzufahrten</w:t>
      </w:r>
      <w:bookmarkEnd w:id="18"/>
    </w:p>
    <w:p w14:paraId="1156DAD5" w14:textId="1F291192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19" w:name="_Hlk202348848"/>
      <w:r w:rsidRPr="00BB41CA">
        <w:rPr>
          <w:rFonts w:asciiTheme="minorHAnsi" w:hAnsiTheme="minorHAnsi" w:cstheme="minorHAnsi"/>
          <w:color w:val="0070C0"/>
        </w:rPr>
        <w:t>Verkehrskonzept mit Rettungsachsen und Notfallzufahrten als Karte</w:t>
      </w:r>
      <w:r w:rsidR="00FB5CBB" w:rsidRPr="00BB41CA">
        <w:rPr>
          <w:rFonts w:asciiTheme="minorHAnsi" w:hAnsiTheme="minorHAnsi" w:cstheme="minorHAnsi"/>
          <w:color w:val="0070C0"/>
        </w:rPr>
        <w:t xml:space="preserve"> erforderlich</w:t>
      </w:r>
      <w:r w:rsidRPr="00BB41CA">
        <w:rPr>
          <w:rFonts w:asciiTheme="minorHAnsi" w:hAnsiTheme="minorHAnsi" w:cstheme="minorHAnsi"/>
          <w:color w:val="0070C0"/>
        </w:rPr>
        <w:t>. Es muss stets eine Mindestbreite vom 3</w:t>
      </w:r>
      <w:r w:rsidR="00960B38" w:rsidRPr="00BB41CA">
        <w:rPr>
          <w:rFonts w:asciiTheme="minorHAnsi" w:hAnsiTheme="minorHAnsi" w:cstheme="minorHAnsi"/>
          <w:color w:val="0070C0"/>
        </w:rPr>
        <w:t>.</w:t>
      </w:r>
      <w:r w:rsidRPr="00BB41CA">
        <w:rPr>
          <w:rFonts w:asciiTheme="minorHAnsi" w:hAnsiTheme="minorHAnsi" w:cstheme="minorHAnsi"/>
          <w:color w:val="0070C0"/>
        </w:rPr>
        <w:t xml:space="preserve">5 </w:t>
      </w:r>
      <w:r w:rsidR="009F22E8" w:rsidRPr="00BB41CA">
        <w:rPr>
          <w:rFonts w:asciiTheme="minorHAnsi" w:hAnsiTheme="minorHAnsi" w:cstheme="minorHAnsi"/>
          <w:color w:val="0070C0"/>
        </w:rPr>
        <w:t xml:space="preserve">m </w:t>
      </w:r>
      <w:r w:rsidR="00D92DED" w:rsidRPr="00BB41CA">
        <w:rPr>
          <w:rFonts w:asciiTheme="minorHAnsi" w:hAnsiTheme="minorHAnsi" w:cstheme="minorHAnsi"/>
          <w:color w:val="0070C0"/>
        </w:rPr>
        <w:t>für Feuerwehr und Sanität</w:t>
      </w:r>
      <w:r w:rsidRPr="00BB41CA">
        <w:rPr>
          <w:rFonts w:asciiTheme="minorHAnsi" w:hAnsiTheme="minorHAnsi" w:cstheme="minorHAnsi"/>
          <w:color w:val="0070C0"/>
        </w:rPr>
        <w:t xml:space="preserve"> gewährt werden</w:t>
      </w:r>
      <w:r w:rsidR="00960B38" w:rsidRPr="00BB41CA">
        <w:rPr>
          <w:rFonts w:asciiTheme="minorHAnsi" w:hAnsiTheme="minorHAnsi" w:cstheme="minorHAnsi"/>
          <w:color w:val="0070C0"/>
        </w:rPr>
        <w:t>.</w:t>
      </w:r>
    </w:p>
    <w:sdt>
      <w:sdtPr>
        <w:rPr>
          <w:rFonts w:asciiTheme="minorHAnsi" w:hAnsiTheme="minorHAnsi" w:cstheme="minorHAnsi"/>
          <w:color w:val="000000" w:themeColor="text1"/>
        </w:rPr>
        <w:id w:val="-1178264581"/>
        <w:placeholder>
          <w:docPart w:val="38E4CF2257964BF3A70ED4C6903C0ADD"/>
        </w:placeholder>
        <w:showingPlcHdr/>
      </w:sdtPr>
      <w:sdtEndPr/>
      <w:sdtContent>
        <w:p w14:paraId="4C15D14E" w14:textId="556F8071" w:rsidR="003A1211" w:rsidRPr="00BB41CA" w:rsidRDefault="00BC0191" w:rsidP="003A1211">
          <w:pPr>
            <w:pStyle w:val="KreuzlingenEinzug"/>
            <w:rPr>
              <w:rFonts w:asciiTheme="minorHAnsi" w:hAnsiTheme="minorHAnsi" w:cstheme="minorHAnsi"/>
              <w:color w:val="000000" w:themeColor="text1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2FDB397A" w14:textId="77777777" w:rsidR="00BC0191" w:rsidRPr="00BB41CA" w:rsidRDefault="00BC0191" w:rsidP="003A1211">
      <w:pPr>
        <w:pStyle w:val="KreuzlingenEinzug"/>
        <w:rPr>
          <w:rFonts w:asciiTheme="minorHAnsi" w:hAnsiTheme="minorHAnsi" w:cstheme="minorHAnsi"/>
          <w:color w:val="000000" w:themeColor="text1"/>
        </w:rPr>
      </w:pPr>
    </w:p>
    <w:p w14:paraId="7C0B7273" w14:textId="5502B835" w:rsidR="003A1211" w:rsidRPr="00BB41CA" w:rsidRDefault="003A1211" w:rsidP="00E54DF0">
      <w:pPr>
        <w:pStyle w:val="Kreuzlingenberschrift2"/>
      </w:pPr>
      <w:bookmarkStart w:id="20" w:name="_Toc188976859"/>
      <w:bookmarkStart w:id="21" w:name="_Toc207270451"/>
      <w:bookmarkEnd w:id="19"/>
      <w:r w:rsidRPr="00BB41CA">
        <w:t xml:space="preserve">Verkehr und </w:t>
      </w:r>
      <w:r w:rsidR="006B291E" w:rsidRPr="00BB41CA">
        <w:t>L</w:t>
      </w:r>
      <w:r w:rsidRPr="00BB41CA">
        <w:t>enkung</w:t>
      </w:r>
      <w:bookmarkEnd w:id="20"/>
      <w:r w:rsidR="006B291E" w:rsidRPr="00BB41CA">
        <w:t xml:space="preserve"> der Teilnehmenden</w:t>
      </w:r>
      <w:bookmarkEnd w:id="21"/>
    </w:p>
    <w:p w14:paraId="5E32B32A" w14:textId="63273799" w:rsidR="003A1211" w:rsidRPr="00BB41CA" w:rsidRDefault="003A1211" w:rsidP="0099560D">
      <w:pPr>
        <w:pStyle w:val="KreuzlingenEinzug"/>
        <w:keepNext/>
        <w:keepLines/>
        <w:rPr>
          <w:rFonts w:asciiTheme="minorHAnsi" w:hAnsiTheme="minorHAnsi" w:cstheme="minorHAnsi"/>
          <w:color w:val="0070C0"/>
        </w:rPr>
      </w:pPr>
      <w:bookmarkStart w:id="22" w:name="_Hlk202348861"/>
      <w:r w:rsidRPr="00BB41CA">
        <w:rPr>
          <w:rFonts w:asciiTheme="minorHAnsi" w:hAnsiTheme="minorHAnsi" w:cstheme="minorHAnsi"/>
          <w:color w:val="0070C0"/>
        </w:rPr>
        <w:t xml:space="preserve">Der Verkehr kann bei Absperrungen durch den Verkehrsdienst und/oder mittels Signalisation umgeleitet werden. </w:t>
      </w:r>
      <w:r w:rsidR="00D92DED" w:rsidRPr="00BB41CA">
        <w:rPr>
          <w:rFonts w:asciiTheme="minorHAnsi" w:hAnsiTheme="minorHAnsi" w:cstheme="minorHAnsi"/>
          <w:color w:val="0070C0"/>
        </w:rPr>
        <w:t>D</w:t>
      </w:r>
      <w:r w:rsidRPr="00BB41CA">
        <w:rPr>
          <w:rFonts w:asciiTheme="minorHAnsi" w:hAnsiTheme="minorHAnsi" w:cstheme="minorHAnsi"/>
          <w:color w:val="0070C0"/>
        </w:rPr>
        <w:t xml:space="preserve">ie Bevölkerung </w:t>
      </w:r>
      <w:r w:rsidR="00D92DED" w:rsidRPr="00BB41CA">
        <w:rPr>
          <w:rFonts w:asciiTheme="minorHAnsi" w:hAnsiTheme="minorHAnsi" w:cstheme="minorHAnsi"/>
          <w:color w:val="0070C0"/>
        </w:rPr>
        <w:t xml:space="preserve">ist im Vorfeld </w:t>
      </w:r>
      <w:r w:rsidRPr="00BB41CA">
        <w:rPr>
          <w:rFonts w:asciiTheme="minorHAnsi" w:hAnsiTheme="minorHAnsi" w:cstheme="minorHAnsi"/>
          <w:color w:val="0070C0"/>
        </w:rPr>
        <w:t xml:space="preserve">über die Umleitungen und deren Dauer </w:t>
      </w:r>
      <w:r w:rsidR="00D92DED" w:rsidRPr="00BB41CA">
        <w:rPr>
          <w:rFonts w:asciiTheme="minorHAnsi" w:hAnsiTheme="minorHAnsi" w:cstheme="minorHAnsi"/>
          <w:color w:val="0070C0"/>
        </w:rPr>
        <w:t xml:space="preserve">zu </w:t>
      </w:r>
      <w:r w:rsidRPr="00BB41CA">
        <w:rPr>
          <w:rFonts w:asciiTheme="minorHAnsi" w:hAnsiTheme="minorHAnsi" w:cstheme="minorHAnsi"/>
          <w:color w:val="0070C0"/>
        </w:rPr>
        <w:t>informier</w:t>
      </w:r>
      <w:r w:rsidR="00D92DED" w:rsidRPr="00BB41CA">
        <w:rPr>
          <w:rFonts w:asciiTheme="minorHAnsi" w:hAnsiTheme="minorHAnsi" w:cstheme="minorHAnsi"/>
          <w:color w:val="0070C0"/>
        </w:rPr>
        <w:t>en</w:t>
      </w:r>
      <w:r w:rsidRPr="00BB41CA">
        <w:rPr>
          <w:rFonts w:asciiTheme="minorHAnsi" w:hAnsiTheme="minorHAnsi" w:cstheme="minorHAnsi"/>
          <w:color w:val="0070C0"/>
        </w:rPr>
        <w:t>. Die Massnahmen müssen hier definiert werden.</w:t>
      </w:r>
    </w:p>
    <w:sdt>
      <w:sdtPr>
        <w:rPr>
          <w:rFonts w:asciiTheme="minorHAnsi" w:hAnsiTheme="minorHAnsi" w:cstheme="minorHAnsi"/>
        </w:rPr>
        <w:id w:val="2073391342"/>
        <w:placeholder>
          <w:docPart w:val="E85D7B0F3CA949C69B3AB4FA7BCA392E"/>
        </w:placeholder>
        <w:showingPlcHdr/>
      </w:sdtPr>
      <w:sdtEndPr/>
      <w:sdtContent>
        <w:p w14:paraId="5A10492B" w14:textId="55F68385" w:rsidR="003A1211" w:rsidRPr="00BB41CA" w:rsidRDefault="00BC0191" w:rsidP="0099560D">
          <w:pPr>
            <w:pStyle w:val="KreuzlingenEinzug"/>
            <w:keepNext/>
            <w:keepLines/>
            <w:rPr>
              <w:rFonts w:asciiTheme="minorHAnsi" w:hAnsiTheme="minorHAnsi" w:cstheme="minorHAnsi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1D552432" w14:textId="77777777" w:rsidR="00BC0191" w:rsidRPr="00BB41CA" w:rsidRDefault="00BC0191" w:rsidP="003A1211">
      <w:pPr>
        <w:pStyle w:val="KreuzlingenEinzug"/>
        <w:rPr>
          <w:rFonts w:asciiTheme="minorHAnsi" w:hAnsiTheme="minorHAnsi" w:cstheme="minorHAnsi"/>
        </w:rPr>
      </w:pPr>
    </w:p>
    <w:p w14:paraId="3DD3DA93" w14:textId="3D42E5E1" w:rsidR="003A1211" w:rsidRPr="00BB41CA" w:rsidRDefault="00960B38" w:rsidP="003A1211">
      <w:pPr>
        <w:pStyle w:val="Kreuzlingenberschrift3"/>
      </w:pPr>
      <w:bookmarkStart w:id="23" w:name="_Toc187173051"/>
      <w:bookmarkStart w:id="24" w:name="_Toc207270452"/>
      <w:bookmarkEnd w:id="22"/>
      <w:r w:rsidRPr="00BB41CA">
        <w:t>Öffentlicher Verkehr (</w:t>
      </w:r>
      <w:r w:rsidR="003A1211" w:rsidRPr="00BB41CA">
        <w:t>ÖV</w:t>
      </w:r>
      <w:bookmarkEnd w:id="23"/>
      <w:r w:rsidRPr="00BB41CA">
        <w:t>)</w:t>
      </w:r>
      <w:bookmarkEnd w:id="24"/>
    </w:p>
    <w:p w14:paraId="3F362EC3" w14:textId="6F1CACD1" w:rsidR="003A1211" w:rsidRPr="00BB41CA" w:rsidRDefault="003A1211" w:rsidP="003A1211">
      <w:pPr>
        <w:pStyle w:val="KreuzlingenEinzug"/>
        <w:rPr>
          <w:color w:val="0070C0"/>
        </w:rPr>
      </w:pPr>
      <w:bookmarkStart w:id="25" w:name="_Hlk202348881"/>
      <w:r w:rsidRPr="00BB41CA">
        <w:rPr>
          <w:color w:val="0070C0"/>
        </w:rPr>
        <w:t xml:space="preserve">Der ÖV spielt bei der Veranstaltung eine grosse Rolle, da die Parkplätze in Kreuzlingen sehr begrenzt sind. </w:t>
      </w:r>
      <w:r w:rsidR="00CD19D8" w:rsidRPr="00BB41CA">
        <w:rPr>
          <w:color w:val="0070C0"/>
        </w:rPr>
        <w:t xml:space="preserve">Die </w:t>
      </w:r>
      <w:r w:rsidR="009F22E8" w:rsidRPr="00BB41CA">
        <w:rPr>
          <w:color w:val="0070C0"/>
        </w:rPr>
        <w:t xml:space="preserve">dafür zuständige </w:t>
      </w:r>
      <w:r w:rsidR="00CD19D8" w:rsidRPr="00BB41CA">
        <w:rPr>
          <w:color w:val="0070C0"/>
        </w:rPr>
        <w:t xml:space="preserve">Person </w:t>
      </w:r>
      <w:r w:rsidRPr="00BB41CA">
        <w:rPr>
          <w:color w:val="0070C0"/>
        </w:rPr>
        <w:t>empfiehlt daher die An- und Abreise mit dem ÖV. Um diesen reibungslos anbieten zu können, erfolg</w:t>
      </w:r>
      <w:r w:rsidR="00960B38" w:rsidRPr="00BB41CA">
        <w:rPr>
          <w:color w:val="0070C0"/>
        </w:rPr>
        <w:t>t</w:t>
      </w:r>
      <w:r w:rsidRPr="00BB41CA">
        <w:rPr>
          <w:color w:val="0070C0"/>
        </w:rPr>
        <w:t xml:space="preserve"> vorab eine Abstimmung mit verschiedenen Anbieter</w:t>
      </w:r>
      <w:r w:rsidR="00CD19D8" w:rsidRPr="00BB41CA">
        <w:rPr>
          <w:color w:val="0070C0"/>
        </w:rPr>
        <w:t>innen und Anbieter</w:t>
      </w:r>
      <w:r w:rsidRPr="00BB41CA">
        <w:rPr>
          <w:color w:val="0070C0"/>
        </w:rPr>
        <w:t>n von öffentlichen Verkehrsmitteln wie Bahn, Schiff und Bus.</w:t>
      </w:r>
      <w:r w:rsidR="00D53C96" w:rsidRPr="00BB41CA">
        <w:rPr>
          <w:color w:val="0070C0"/>
        </w:rPr>
        <w:t xml:space="preserve"> Hier kann festgehalten werden, welche Buslinie</w:t>
      </w:r>
      <w:r w:rsidR="00D92DED" w:rsidRPr="00BB41CA">
        <w:rPr>
          <w:color w:val="0070C0"/>
        </w:rPr>
        <w:t>,</w:t>
      </w:r>
      <w:r w:rsidR="00D53C96" w:rsidRPr="00BB41CA">
        <w:rPr>
          <w:color w:val="0070C0"/>
        </w:rPr>
        <w:t xml:space="preserve"> z.</w:t>
      </w:r>
      <w:r w:rsidR="00CD19D8" w:rsidRPr="00BB41CA">
        <w:rPr>
          <w:color w:val="0070C0"/>
        </w:rPr>
        <w:t xml:space="preserve"> </w:t>
      </w:r>
      <w:r w:rsidR="00D53C96" w:rsidRPr="00BB41CA">
        <w:rPr>
          <w:color w:val="0070C0"/>
        </w:rPr>
        <w:t>B. vom Bahnhof zum Veranstaltungsort</w:t>
      </w:r>
      <w:r w:rsidR="00D92DED" w:rsidRPr="00BB41CA">
        <w:rPr>
          <w:color w:val="0070C0"/>
        </w:rPr>
        <w:t>,</w:t>
      </w:r>
      <w:r w:rsidR="00D53C96" w:rsidRPr="00BB41CA">
        <w:rPr>
          <w:color w:val="0070C0"/>
        </w:rPr>
        <w:t xml:space="preserve"> verwendet werden kann.</w:t>
      </w:r>
    </w:p>
    <w:sdt>
      <w:sdtPr>
        <w:rPr>
          <w:rFonts w:asciiTheme="minorHAnsi" w:hAnsiTheme="minorHAnsi" w:cstheme="minorHAnsi"/>
        </w:rPr>
        <w:id w:val="-770319330"/>
        <w:placeholder>
          <w:docPart w:val="F6A4177C366B4D24987C3D32CA7A3ACB"/>
        </w:placeholder>
        <w:showingPlcHdr/>
      </w:sdtPr>
      <w:sdtEndPr/>
      <w:sdtContent>
        <w:p w14:paraId="66E0C156" w14:textId="1709A51A" w:rsidR="00D53C96" w:rsidRPr="00BB41CA" w:rsidRDefault="00D53C96" w:rsidP="00D53C96">
          <w:pPr>
            <w:pStyle w:val="KreuzlingenEinzug"/>
            <w:rPr>
              <w:rFonts w:asciiTheme="minorHAnsi" w:hAnsiTheme="minorHAnsi" w:cstheme="minorHAnsi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1CACC948" w14:textId="77777777" w:rsidR="003A1211" w:rsidRPr="00BB41CA" w:rsidRDefault="003A1211" w:rsidP="003A1211">
      <w:pPr>
        <w:pStyle w:val="KreuzlingenEinzug"/>
      </w:pPr>
    </w:p>
    <w:p w14:paraId="2BB28BDA" w14:textId="1327DDD1" w:rsidR="003A1211" w:rsidRPr="00BB41CA" w:rsidRDefault="003A1211" w:rsidP="009C6D61">
      <w:pPr>
        <w:pStyle w:val="Kreuzlingenberschrift3"/>
      </w:pPr>
      <w:bookmarkStart w:id="26" w:name="_Toc207270453"/>
      <w:bookmarkEnd w:id="25"/>
      <w:r w:rsidRPr="00BB41CA">
        <w:t>Bus</w:t>
      </w:r>
      <w:bookmarkEnd w:id="26"/>
      <w:r w:rsidR="00BC0191" w:rsidRPr="00BB41CA">
        <w:t xml:space="preserve"> </w:t>
      </w:r>
    </w:p>
    <w:p w14:paraId="7BABE29D" w14:textId="07D72A7F" w:rsidR="003A1211" w:rsidRPr="00BB41CA" w:rsidRDefault="003A1211" w:rsidP="003A1211">
      <w:pPr>
        <w:pStyle w:val="KreuzlingenEinzug"/>
        <w:rPr>
          <w:color w:val="0070C0"/>
        </w:rPr>
      </w:pPr>
      <w:bookmarkStart w:id="27" w:name="_Hlk202348913"/>
      <w:r w:rsidRPr="00BB41CA">
        <w:rPr>
          <w:color w:val="0070C0"/>
        </w:rPr>
        <w:t xml:space="preserve">Umleitung Stadtbus </w:t>
      </w:r>
      <w:r w:rsidR="00BC0191" w:rsidRPr="00BB41CA">
        <w:rPr>
          <w:color w:val="0070C0"/>
        </w:rPr>
        <w:t xml:space="preserve">/ </w:t>
      </w:r>
      <w:r w:rsidRPr="00BB41CA">
        <w:rPr>
          <w:color w:val="0070C0"/>
        </w:rPr>
        <w:t xml:space="preserve">Postauto </w:t>
      </w:r>
      <w:r w:rsidR="00BC0191" w:rsidRPr="00BB41CA">
        <w:rPr>
          <w:color w:val="0070C0"/>
        </w:rPr>
        <w:t>(falls vorhanden, hier eintragen)</w:t>
      </w:r>
      <w:r w:rsidR="00960B38" w:rsidRPr="00BB41CA">
        <w:rPr>
          <w:color w:val="0070C0"/>
        </w:rPr>
        <w:t>.</w:t>
      </w:r>
    </w:p>
    <w:sdt>
      <w:sdtPr>
        <w:id w:val="-1982298865"/>
        <w:placeholder>
          <w:docPart w:val="2AFA24DDC443407F82A30F2E37160CC3"/>
        </w:placeholder>
        <w:showingPlcHdr/>
      </w:sdtPr>
      <w:sdtEndPr/>
      <w:sdtContent>
        <w:p w14:paraId="0C2198A0" w14:textId="7091630E" w:rsidR="003A1211" w:rsidRPr="00BB41CA" w:rsidRDefault="00BC0191" w:rsidP="003A1211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4455689F" w14:textId="77777777" w:rsidR="00BC0191" w:rsidRPr="00BB41CA" w:rsidRDefault="00BC0191" w:rsidP="003A1211">
      <w:pPr>
        <w:pStyle w:val="KreuzlingenEinzug"/>
      </w:pPr>
    </w:p>
    <w:p w14:paraId="4B139290" w14:textId="512BD9A1" w:rsidR="00BC0191" w:rsidRPr="00BB41CA" w:rsidRDefault="003A1211" w:rsidP="00CD19D8">
      <w:pPr>
        <w:pStyle w:val="KreuzlingenEinzug"/>
        <w:keepNext/>
        <w:keepLines/>
      </w:pPr>
      <w:r w:rsidRPr="00BB41CA">
        <w:t xml:space="preserve">Ansprechpartner </w:t>
      </w:r>
      <w:r w:rsidR="00BC0191" w:rsidRPr="00BB41CA">
        <w:t xml:space="preserve">bei der </w:t>
      </w:r>
      <w:r w:rsidRPr="00BB41CA">
        <w:t>Stadtverwaltung Kreuzlingen</w:t>
      </w:r>
      <w:r w:rsidR="00BC0191" w:rsidRPr="00BB41CA">
        <w:t xml:space="preserve">: </w:t>
      </w:r>
    </w:p>
    <w:p w14:paraId="35F9CC05" w14:textId="77777777" w:rsidR="003A1211" w:rsidRPr="00BB41CA" w:rsidRDefault="003A1211" w:rsidP="00CD19D8">
      <w:pPr>
        <w:pStyle w:val="KreuzlingenEinzug"/>
        <w:keepNext/>
        <w:keepLines/>
        <w:numPr>
          <w:ilvl w:val="0"/>
          <w:numId w:val="12"/>
        </w:numPr>
      </w:pPr>
      <w:r w:rsidRPr="00BB41CA">
        <w:t>Sachbearbeitung Stadtbus und Tiefbau</w:t>
      </w:r>
    </w:p>
    <w:p w14:paraId="4B14A5D8" w14:textId="22E2A718" w:rsidR="003A1211" w:rsidRPr="00BB41CA" w:rsidRDefault="003A1211" w:rsidP="00CD19D8">
      <w:pPr>
        <w:pStyle w:val="KreuzlingenEinzug"/>
        <w:keepNext/>
        <w:keepLines/>
        <w:ind w:left="1055"/>
      </w:pPr>
      <w:r w:rsidRPr="00BB41CA">
        <w:t xml:space="preserve">Mail: </w:t>
      </w:r>
      <w:r w:rsidR="00A33FDF" w:rsidRPr="00BB41CA">
        <w:t>bauverwaltung</w:t>
      </w:r>
      <w:r w:rsidRPr="00BB41CA">
        <w:t>@kreuzlingen.ch</w:t>
      </w:r>
    </w:p>
    <w:p w14:paraId="7F82EED9" w14:textId="47749B6E" w:rsidR="003A1211" w:rsidRPr="00BB41CA" w:rsidRDefault="003A1211" w:rsidP="00CD19D8">
      <w:pPr>
        <w:pStyle w:val="KreuzlingenEinzug"/>
        <w:keepNext/>
        <w:keepLines/>
        <w:ind w:left="1055"/>
        <w:rPr>
          <w:rFonts w:asciiTheme="minorHAnsi" w:hAnsiTheme="minorHAnsi" w:cstheme="minorHAnsi"/>
        </w:rPr>
      </w:pPr>
      <w:r w:rsidRPr="00BB41CA">
        <w:t xml:space="preserve">Tel: 071 677 63 </w:t>
      </w:r>
      <w:r w:rsidR="0006097E" w:rsidRPr="00BB41CA">
        <w:t>80</w:t>
      </w:r>
    </w:p>
    <w:bookmarkEnd w:id="27"/>
    <w:p w14:paraId="1A78D41F" w14:textId="77777777" w:rsidR="00960B38" w:rsidRPr="00BB41CA" w:rsidRDefault="00960B38" w:rsidP="003A1211">
      <w:pPr>
        <w:pStyle w:val="KreuzlingenEinzug"/>
        <w:ind w:left="0"/>
        <w:rPr>
          <w:rFonts w:asciiTheme="minorHAnsi" w:hAnsiTheme="minorHAnsi" w:cstheme="minorHAnsi"/>
        </w:rPr>
      </w:pPr>
    </w:p>
    <w:p w14:paraId="3F4BBFAA" w14:textId="77777777" w:rsidR="00D92DED" w:rsidRPr="00BB41CA" w:rsidRDefault="00D92DED" w:rsidP="003A1211">
      <w:pPr>
        <w:pStyle w:val="KreuzlingenEinzug"/>
        <w:ind w:left="0"/>
        <w:rPr>
          <w:rFonts w:asciiTheme="minorHAnsi" w:hAnsiTheme="minorHAnsi" w:cstheme="minorHAnsi"/>
        </w:rPr>
      </w:pPr>
    </w:p>
    <w:p w14:paraId="5D11ED3F" w14:textId="77777777" w:rsidR="003A1211" w:rsidRPr="00BB41CA" w:rsidRDefault="003A1211" w:rsidP="003A1211">
      <w:pPr>
        <w:pStyle w:val="Kreuzlingenberschrift1"/>
      </w:pPr>
      <w:bookmarkStart w:id="28" w:name="_Toc338926328"/>
      <w:bookmarkStart w:id="29" w:name="_Toc188976860"/>
      <w:bookmarkStart w:id="30" w:name="_Toc207270454"/>
      <w:r w:rsidRPr="00BB41CA">
        <w:t>Veranstaltungsbeschrieb</w:t>
      </w:r>
      <w:bookmarkStart w:id="31" w:name="_Toc338926334"/>
      <w:bookmarkEnd w:id="28"/>
      <w:bookmarkEnd w:id="29"/>
      <w:bookmarkEnd w:id="30"/>
    </w:p>
    <w:p w14:paraId="13C771D1" w14:textId="77777777" w:rsidR="003A1211" w:rsidRPr="00BB41CA" w:rsidRDefault="003A1211" w:rsidP="00BC0191">
      <w:pPr>
        <w:pStyle w:val="KreuzlingenEinzug"/>
        <w:rPr>
          <w:color w:val="2E74B5" w:themeColor="accent1" w:themeShade="BF"/>
        </w:rPr>
      </w:pPr>
      <w:bookmarkStart w:id="32" w:name="_Hlk202349165"/>
      <w:r w:rsidRPr="00BB41CA">
        <w:rPr>
          <w:color w:val="2E74B5" w:themeColor="accent1" w:themeShade="BF"/>
        </w:rPr>
        <w:t>Kurztext über Charakter, Art und Geschichte des Anlasses mit Erfahrungen.</w:t>
      </w:r>
    </w:p>
    <w:sdt>
      <w:sdtPr>
        <w:rPr>
          <w:rFonts w:asciiTheme="minorHAnsi" w:hAnsiTheme="minorHAnsi" w:cstheme="minorHAnsi"/>
          <w:iCs/>
          <w:color w:val="000000" w:themeColor="text1"/>
        </w:rPr>
        <w:id w:val="-1643649874"/>
        <w:placeholder>
          <w:docPart w:val="DefaultPlaceholder_-1854013440"/>
        </w:placeholder>
        <w:showingPlcHdr/>
      </w:sdtPr>
      <w:sdtEndPr/>
      <w:sdtContent>
        <w:p w14:paraId="65660FED" w14:textId="219CF95A" w:rsidR="003A1211" w:rsidRPr="00BB41CA" w:rsidRDefault="00BC0191" w:rsidP="004B7ACD">
          <w:pPr>
            <w:pStyle w:val="KreuzlingenEinzug"/>
            <w:rPr>
              <w:rFonts w:asciiTheme="minorHAnsi" w:hAnsiTheme="minorHAnsi" w:cstheme="minorHAnsi"/>
              <w:iCs/>
              <w:color w:val="000000" w:themeColor="text1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74DBEE08" w14:textId="77777777" w:rsidR="00BC0191" w:rsidRPr="00BB41CA" w:rsidRDefault="00BC0191" w:rsidP="005B400B">
      <w:pPr>
        <w:pStyle w:val="KreuzlingenEinzug"/>
      </w:pPr>
    </w:p>
    <w:p w14:paraId="177DEF5C" w14:textId="61E8A662" w:rsidR="003A1211" w:rsidRPr="00BB41CA" w:rsidRDefault="003A1211" w:rsidP="003A1211">
      <w:pPr>
        <w:pStyle w:val="Kreuzlingenberschrift2"/>
      </w:pPr>
      <w:bookmarkStart w:id="33" w:name="_Toc188976861"/>
      <w:bookmarkStart w:id="34" w:name="_Toc207270455"/>
      <w:bookmarkEnd w:id="32"/>
      <w:r w:rsidRPr="00BB41CA">
        <w:t>Programm</w:t>
      </w:r>
      <w:r w:rsidR="009757E9" w:rsidRPr="00BB41CA">
        <w:t xml:space="preserve"> </w:t>
      </w:r>
      <w:r w:rsidRPr="00BB41CA">
        <w:t>/</w:t>
      </w:r>
      <w:r w:rsidR="009757E9" w:rsidRPr="00BB41CA">
        <w:t xml:space="preserve"> Zeiten / </w:t>
      </w:r>
      <w:r w:rsidRPr="00BB41CA">
        <w:t>Unterhaltung</w:t>
      </w:r>
      <w:bookmarkEnd w:id="33"/>
      <w:bookmarkEnd w:id="34"/>
      <w:r w:rsidRPr="00BB41CA">
        <w:t xml:space="preserve"> </w:t>
      </w:r>
    </w:p>
    <w:p w14:paraId="5554645A" w14:textId="7B7AE718" w:rsidR="003A1211" w:rsidRPr="00BB41CA" w:rsidRDefault="003A1211" w:rsidP="003A1211">
      <w:pPr>
        <w:pStyle w:val="KreuzlingenEinzug"/>
        <w:rPr>
          <w:color w:val="0070C0"/>
        </w:rPr>
      </w:pPr>
      <w:bookmarkStart w:id="35" w:name="_Hlk202349181"/>
      <w:r w:rsidRPr="00BB41CA">
        <w:rPr>
          <w:color w:val="0070C0"/>
        </w:rPr>
        <w:t>Programmbeschrieb (Datum, Zeit, Startzeit, Ablauf, Ende)</w:t>
      </w:r>
      <w:r w:rsidR="00CD19D8" w:rsidRPr="00BB41CA">
        <w:rPr>
          <w:color w:val="0070C0"/>
        </w:rPr>
        <w:t>.</w:t>
      </w:r>
    </w:p>
    <w:sdt>
      <w:sdtPr>
        <w:rPr>
          <w:color w:val="000000" w:themeColor="text1"/>
        </w:rPr>
        <w:id w:val="1164357114"/>
        <w:placeholder>
          <w:docPart w:val="E6CB292D7A944A60B2E48B06AA5398F3"/>
        </w:placeholder>
        <w:showingPlcHdr/>
      </w:sdtPr>
      <w:sdtEndPr/>
      <w:sdtContent>
        <w:p w14:paraId="219AB8EC" w14:textId="5BCF9EEA" w:rsidR="003A1211" w:rsidRPr="00BB41CA" w:rsidRDefault="00BC0191" w:rsidP="003A1211">
          <w:pPr>
            <w:pStyle w:val="KreuzlingenEinzug"/>
            <w:rPr>
              <w:color w:val="000000" w:themeColor="text1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035929F5" w14:textId="77777777" w:rsidR="00BC0191" w:rsidRPr="00BB41CA" w:rsidRDefault="00BC0191" w:rsidP="003A1211">
      <w:pPr>
        <w:pStyle w:val="KreuzlingenEinzug"/>
        <w:rPr>
          <w:color w:val="000000" w:themeColor="text1"/>
        </w:rPr>
      </w:pPr>
    </w:p>
    <w:p w14:paraId="47B5029C" w14:textId="77777777" w:rsidR="003A1211" w:rsidRPr="00BB41CA" w:rsidRDefault="003A1211" w:rsidP="003A1211">
      <w:pPr>
        <w:pStyle w:val="Kreuzlingenberschrift2"/>
      </w:pPr>
      <w:bookmarkStart w:id="36" w:name="_Toc188976862"/>
      <w:bookmarkStart w:id="37" w:name="_Toc207270456"/>
      <w:bookmarkEnd w:id="35"/>
      <w:r w:rsidRPr="00BB41CA">
        <w:t>Veranstaltungsgelände</w:t>
      </w:r>
      <w:bookmarkEnd w:id="36"/>
      <w:bookmarkEnd w:id="37"/>
    </w:p>
    <w:p w14:paraId="06320274" w14:textId="529896F5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38" w:name="_Hlk202349193"/>
      <w:r w:rsidRPr="00BB41CA">
        <w:rPr>
          <w:rFonts w:asciiTheme="minorHAnsi" w:hAnsiTheme="minorHAnsi" w:cstheme="minorHAnsi"/>
          <w:color w:val="0070C0"/>
        </w:rPr>
        <w:t>Standort der Veranstaltung (mit Karte)</w:t>
      </w:r>
      <w:r w:rsidR="00CD19D8" w:rsidRPr="00BB41CA">
        <w:rPr>
          <w:rFonts w:asciiTheme="minorHAnsi" w:hAnsiTheme="minorHAnsi" w:cstheme="minorHAnsi"/>
          <w:color w:val="0070C0"/>
        </w:rPr>
        <w:t>.</w:t>
      </w:r>
    </w:p>
    <w:sdt>
      <w:sdtPr>
        <w:id w:val="-1887790318"/>
        <w:placeholder>
          <w:docPart w:val="0B167DA5213C4DA59102A0E56A5BAFFD"/>
        </w:placeholder>
        <w:showingPlcHdr/>
      </w:sdtPr>
      <w:sdtEndPr/>
      <w:sdtContent>
        <w:p w14:paraId="0C614CDA" w14:textId="31AC5945" w:rsidR="003A1211" w:rsidRPr="00BB41CA" w:rsidRDefault="00BC0191" w:rsidP="00BC0191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51E7AE75" w14:textId="77777777" w:rsidR="00BC0191" w:rsidRPr="00BB41CA" w:rsidRDefault="00BC0191" w:rsidP="009C6D61">
      <w:pPr>
        <w:pStyle w:val="KreuzlingenEinzug"/>
      </w:pPr>
    </w:p>
    <w:p w14:paraId="0BCE0936" w14:textId="77777777" w:rsidR="003A1211" w:rsidRPr="00BB41CA" w:rsidRDefault="003A1211" w:rsidP="003A1211">
      <w:pPr>
        <w:pStyle w:val="Kreuzlingenberschrift3"/>
      </w:pPr>
      <w:bookmarkStart w:id="39" w:name="_Toc207270457"/>
      <w:bookmarkEnd w:id="38"/>
      <w:r w:rsidRPr="00BB41CA">
        <w:t>Auf-/Abbauzeiten</w:t>
      </w:r>
      <w:bookmarkEnd w:id="39"/>
    </w:p>
    <w:p w14:paraId="7A441110" w14:textId="42A76251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40" w:name="_Hlk202349213"/>
      <w:r w:rsidRPr="00BB41CA">
        <w:rPr>
          <w:rFonts w:asciiTheme="minorHAnsi" w:hAnsiTheme="minorHAnsi" w:cstheme="minorHAnsi"/>
          <w:color w:val="0070C0"/>
        </w:rPr>
        <w:t>Zeit der Strassensperrung, Beginn Auf- und Abbau, Öffnung für den Verkehr</w:t>
      </w:r>
      <w:r w:rsidR="00CD19D8" w:rsidRPr="00BB41CA">
        <w:rPr>
          <w:rFonts w:asciiTheme="minorHAnsi" w:hAnsiTheme="minorHAnsi" w:cstheme="minorHAnsi"/>
          <w:color w:val="0070C0"/>
        </w:rPr>
        <w:t>.</w:t>
      </w:r>
    </w:p>
    <w:sdt>
      <w:sdtPr>
        <w:rPr>
          <w:rFonts w:asciiTheme="minorHAnsi" w:hAnsiTheme="minorHAnsi" w:cstheme="minorHAnsi"/>
        </w:rPr>
        <w:id w:val="944344239"/>
        <w:placeholder>
          <w:docPart w:val="382A04E8081A43A2BF198DCDE442331D"/>
        </w:placeholder>
        <w:showingPlcHdr/>
      </w:sdtPr>
      <w:sdtEndPr/>
      <w:sdtContent>
        <w:p w14:paraId="204F98B6" w14:textId="3982AFAF" w:rsidR="003A1211" w:rsidRPr="00BB41CA" w:rsidRDefault="00BC0191" w:rsidP="003A1211">
          <w:pPr>
            <w:pStyle w:val="KreuzlingenEinzug"/>
            <w:rPr>
              <w:rFonts w:asciiTheme="minorHAnsi" w:hAnsiTheme="minorHAnsi" w:cstheme="minorHAnsi"/>
            </w:r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06B7EBCC" w14:textId="77777777" w:rsidR="00BC0191" w:rsidRPr="00BB41CA" w:rsidRDefault="00BC0191" w:rsidP="003A1211">
      <w:pPr>
        <w:pStyle w:val="KreuzlingenEinzug"/>
        <w:rPr>
          <w:rFonts w:asciiTheme="minorHAnsi" w:hAnsiTheme="minorHAnsi" w:cstheme="minorHAnsi"/>
        </w:rPr>
      </w:pPr>
    </w:p>
    <w:p w14:paraId="28A2485F" w14:textId="17EC46F2" w:rsidR="003A1211" w:rsidRPr="00BB41CA" w:rsidRDefault="00AC2341" w:rsidP="003A1211">
      <w:pPr>
        <w:pStyle w:val="Kreuzlingenberschrift2"/>
      </w:pPr>
      <w:bookmarkStart w:id="41" w:name="_Toc207270458"/>
      <w:bookmarkEnd w:id="40"/>
      <w:r w:rsidRPr="00BB41CA">
        <w:t>Teilnehmende</w:t>
      </w:r>
      <w:bookmarkEnd w:id="41"/>
    </w:p>
    <w:p w14:paraId="74BF3E93" w14:textId="77777777" w:rsidR="003A1211" w:rsidRPr="00BB41CA" w:rsidRDefault="003A1211" w:rsidP="003A1211">
      <w:pPr>
        <w:pStyle w:val="KreuzlingenEinzug"/>
        <w:rPr>
          <w:rFonts w:asciiTheme="minorHAnsi" w:hAnsiTheme="minorHAnsi" w:cstheme="minorHAnsi"/>
        </w:rPr>
      </w:pPr>
    </w:p>
    <w:p w14:paraId="67D073FA" w14:textId="5E6A690F" w:rsidR="003A1211" w:rsidRPr="00BB41CA" w:rsidRDefault="00AC2341" w:rsidP="003A1211">
      <w:pPr>
        <w:pStyle w:val="Kreuzlingenberschrift3"/>
      </w:pPr>
      <w:bookmarkStart w:id="42" w:name="_Toc207270459"/>
      <w:r w:rsidRPr="00BB41CA">
        <w:t>Anzahl Teilnehmende</w:t>
      </w:r>
      <w:bookmarkEnd w:id="42"/>
    </w:p>
    <w:p w14:paraId="42FE3149" w14:textId="07458A6C" w:rsidR="003A1211" w:rsidRPr="00BB41CA" w:rsidRDefault="00AC234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43" w:name="_Hlk202349236"/>
      <w:r w:rsidRPr="00BB41CA">
        <w:rPr>
          <w:rFonts w:asciiTheme="minorHAnsi" w:hAnsiTheme="minorHAnsi" w:cstheme="minorHAnsi"/>
          <w:color w:val="0070C0"/>
        </w:rPr>
        <w:t xml:space="preserve">Erwartete </w:t>
      </w:r>
      <w:r w:rsidR="00C66A4C" w:rsidRPr="00BB41CA">
        <w:rPr>
          <w:rFonts w:asciiTheme="minorHAnsi" w:hAnsiTheme="minorHAnsi" w:cstheme="minorHAnsi"/>
          <w:color w:val="0070C0"/>
        </w:rPr>
        <w:t xml:space="preserve">Zahl der </w:t>
      </w:r>
      <w:r w:rsidRPr="00BB41CA">
        <w:rPr>
          <w:rFonts w:asciiTheme="minorHAnsi" w:hAnsiTheme="minorHAnsi" w:cstheme="minorHAnsi"/>
          <w:color w:val="0070C0"/>
        </w:rPr>
        <w:t>Teilnehmende</w:t>
      </w:r>
      <w:r w:rsidR="00C66A4C" w:rsidRPr="00BB41CA">
        <w:rPr>
          <w:rFonts w:asciiTheme="minorHAnsi" w:hAnsiTheme="minorHAnsi" w:cstheme="minorHAnsi"/>
          <w:color w:val="0070C0"/>
        </w:rPr>
        <w:t>n an</w:t>
      </w:r>
      <w:r w:rsidR="003A1211" w:rsidRPr="00BB41CA">
        <w:rPr>
          <w:rFonts w:asciiTheme="minorHAnsi" w:hAnsiTheme="minorHAnsi" w:cstheme="minorHAnsi"/>
          <w:color w:val="0070C0"/>
        </w:rPr>
        <w:t xml:space="preserve"> der Veranstaltung</w:t>
      </w:r>
      <w:r w:rsidR="00F41369" w:rsidRPr="00BB41CA">
        <w:rPr>
          <w:rFonts w:asciiTheme="minorHAnsi" w:hAnsiTheme="minorHAnsi" w:cstheme="minorHAnsi"/>
          <w:color w:val="0070C0"/>
        </w:rPr>
        <w:t>.</w:t>
      </w:r>
    </w:p>
    <w:sdt>
      <w:sdtPr>
        <w:id w:val="373812257"/>
        <w:placeholder>
          <w:docPart w:val="D6BBF16FC75149AE9EE8242A92F74872"/>
        </w:placeholder>
        <w:showingPlcHdr/>
      </w:sdtPr>
      <w:sdtEndPr/>
      <w:sdtContent>
        <w:p w14:paraId="2CB593D7" w14:textId="0685DD1E" w:rsidR="003A1211" w:rsidRPr="00BB41CA" w:rsidRDefault="00BC0191" w:rsidP="00BC0191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708F0BEA" w14:textId="77777777" w:rsidR="00BC0191" w:rsidRPr="00BB41CA" w:rsidRDefault="00BC0191" w:rsidP="009C6D61">
      <w:pPr>
        <w:pStyle w:val="KreuzlingenEinzug"/>
      </w:pPr>
    </w:p>
    <w:p w14:paraId="4CF55C2C" w14:textId="77777777" w:rsidR="003A1211" w:rsidRPr="00BB41CA" w:rsidRDefault="003A1211" w:rsidP="003A1211">
      <w:pPr>
        <w:pStyle w:val="Kreuzlingenberschrift2"/>
      </w:pPr>
      <w:bookmarkStart w:id="44" w:name="_Toc188976865"/>
      <w:bookmarkStart w:id="45" w:name="_Toc207270460"/>
      <w:bookmarkEnd w:id="43"/>
      <w:r w:rsidRPr="00BB41CA">
        <w:t>Infrastrukturen</w:t>
      </w:r>
      <w:bookmarkEnd w:id="44"/>
      <w:bookmarkEnd w:id="45"/>
      <w:r w:rsidRPr="00BB41CA">
        <w:t xml:space="preserve"> </w:t>
      </w:r>
    </w:p>
    <w:p w14:paraId="7BDDDF3E" w14:textId="77777777" w:rsidR="003A1211" w:rsidRPr="00BB41CA" w:rsidRDefault="003A1211" w:rsidP="003A1211">
      <w:pPr>
        <w:pStyle w:val="KreuzlingenEinzug"/>
        <w:ind w:left="0"/>
        <w:rPr>
          <w:rFonts w:asciiTheme="minorHAnsi" w:hAnsiTheme="minorHAnsi" w:cstheme="minorHAnsi"/>
        </w:rPr>
      </w:pPr>
    </w:p>
    <w:p w14:paraId="09CA56DF" w14:textId="77777777" w:rsidR="003A1211" w:rsidRPr="00BB41CA" w:rsidRDefault="003A1211" w:rsidP="003A1211">
      <w:pPr>
        <w:pStyle w:val="Kreuzlingenberschrift3"/>
      </w:pPr>
      <w:bookmarkStart w:id="46" w:name="_Toc207270461"/>
      <w:r w:rsidRPr="00BB41CA">
        <w:t>Bauten</w:t>
      </w:r>
      <w:bookmarkEnd w:id="46"/>
    </w:p>
    <w:p w14:paraId="32735A8A" w14:textId="69E8B653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47" w:name="_Hlk202349262"/>
      <w:bookmarkStart w:id="48" w:name="_Hlk206422647"/>
      <w:r w:rsidRPr="00BB41CA">
        <w:rPr>
          <w:rFonts w:asciiTheme="minorHAnsi" w:hAnsiTheme="minorHAnsi" w:cstheme="minorHAnsi"/>
          <w:color w:val="0070C0"/>
        </w:rPr>
        <w:t>Gibt es Marktstände, Umzugswagen</w:t>
      </w:r>
      <w:r w:rsidR="0027337A" w:rsidRPr="00BB41CA">
        <w:rPr>
          <w:rFonts w:asciiTheme="minorHAnsi" w:hAnsiTheme="minorHAnsi" w:cstheme="minorHAnsi"/>
          <w:color w:val="0070C0"/>
        </w:rPr>
        <w:t xml:space="preserve"> oder andere Aufbauten</w:t>
      </w:r>
      <w:r w:rsidRPr="00BB41CA">
        <w:rPr>
          <w:rFonts w:asciiTheme="minorHAnsi" w:hAnsiTheme="minorHAnsi" w:cstheme="minorHAnsi"/>
          <w:color w:val="0070C0"/>
        </w:rPr>
        <w:t xml:space="preserve">? </w:t>
      </w:r>
      <w:r w:rsidR="0027337A" w:rsidRPr="00BB41CA">
        <w:rPr>
          <w:rFonts w:asciiTheme="minorHAnsi" w:hAnsiTheme="minorHAnsi" w:cstheme="minorHAnsi"/>
          <w:color w:val="0070C0"/>
        </w:rPr>
        <w:t xml:space="preserve">Bitte prüfen Sie, ob </w:t>
      </w:r>
      <w:r w:rsidRPr="00BB41CA">
        <w:rPr>
          <w:rFonts w:asciiTheme="minorHAnsi" w:hAnsiTheme="minorHAnsi" w:cstheme="minorHAnsi"/>
          <w:color w:val="0070C0"/>
        </w:rPr>
        <w:t>diese so positioniert</w:t>
      </w:r>
      <w:r w:rsidR="0027337A" w:rsidRPr="00BB41CA">
        <w:rPr>
          <w:rFonts w:asciiTheme="minorHAnsi" w:hAnsiTheme="minorHAnsi" w:cstheme="minorHAnsi"/>
          <w:color w:val="0070C0"/>
        </w:rPr>
        <w:t xml:space="preserve"> sind</w:t>
      </w:r>
      <w:r w:rsidRPr="00BB41CA">
        <w:rPr>
          <w:rFonts w:asciiTheme="minorHAnsi" w:hAnsiTheme="minorHAnsi" w:cstheme="minorHAnsi"/>
          <w:color w:val="0070C0"/>
        </w:rPr>
        <w:t xml:space="preserve">, dass </w:t>
      </w:r>
      <w:r w:rsidR="0027337A" w:rsidRPr="00BB41CA">
        <w:rPr>
          <w:rFonts w:asciiTheme="minorHAnsi" w:hAnsiTheme="minorHAnsi" w:cstheme="minorHAnsi"/>
          <w:color w:val="0070C0"/>
        </w:rPr>
        <w:t xml:space="preserve">alle </w:t>
      </w:r>
      <w:r w:rsidRPr="00BB41CA">
        <w:rPr>
          <w:rFonts w:asciiTheme="minorHAnsi" w:hAnsiTheme="minorHAnsi" w:cstheme="minorHAnsi"/>
          <w:color w:val="0070C0"/>
        </w:rPr>
        <w:t xml:space="preserve">Rettungs- und Evakuationswege </w:t>
      </w:r>
      <w:r w:rsidR="0027337A" w:rsidRPr="00BB41CA">
        <w:rPr>
          <w:rFonts w:asciiTheme="minorHAnsi" w:hAnsiTheme="minorHAnsi" w:cstheme="minorHAnsi"/>
          <w:color w:val="0070C0"/>
        </w:rPr>
        <w:t xml:space="preserve">sowie </w:t>
      </w:r>
      <w:r w:rsidRPr="00BB41CA">
        <w:rPr>
          <w:rFonts w:asciiTheme="minorHAnsi" w:hAnsiTheme="minorHAnsi" w:cstheme="minorHAnsi"/>
          <w:color w:val="0070C0"/>
        </w:rPr>
        <w:t xml:space="preserve">Zufahrten </w:t>
      </w:r>
      <w:r w:rsidR="0027337A" w:rsidRPr="00BB41CA">
        <w:rPr>
          <w:rFonts w:asciiTheme="minorHAnsi" w:hAnsiTheme="minorHAnsi" w:cstheme="minorHAnsi"/>
          <w:color w:val="0070C0"/>
        </w:rPr>
        <w:t xml:space="preserve">jederzeit </w:t>
      </w:r>
      <w:r w:rsidRPr="00BB41CA">
        <w:rPr>
          <w:rFonts w:asciiTheme="minorHAnsi" w:hAnsiTheme="minorHAnsi" w:cstheme="minorHAnsi"/>
          <w:color w:val="0070C0"/>
        </w:rPr>
        <w:t xml:space="preserve">frei </w:t>
      </w:r>
      <w:r w:rsidR="0027337A" w:rsidRPr="00BB41CA">
        <w:rPr>
          <w:rFonts w:asciiTheme="minorHAnsi" w:hAnsiTheme="minorHAnsi" w:cstheme="minorHAnsi"/>
          <w:color w:val="0070C0"/>
        </w:rPr>
        <w:t xml:space="preserve">bleiben </w:t>
      </w:r>
      <w:r w:rsidRPr="00BB41CA">
        <w:rPr>
          <w:rFonts w:asciiTheme="minorHAnsi" w:hAnsiTheme="minorHAnsi" w:cstheme="minorHAnsi"/>
          <w:color w:val="0070C0"/>
        </w:rPr>
        <w:t>(</w:t>
      </w:r>
      <w:r w:rsidR="0027337A" w:rsidRPr="00BB41CA">
        <w:rPr>
          <w:rFonts w:asciiTheme="minorHAnsi" w:hAnsiTheme="minorHAnsi" w:cstheme="minorHAnsi"/>
          <w:color w:val="0070C0"/>
        </w:rPr>
        <w:t xml:space="preserve">erforderliche Mindeststrassenbreite: </w:t>
      </w:r>
      <w:r w:rsidRPr="00BB41CA">
        <w:rPr>
          <w:rFonts w:asciiTheme="minorHAnsi" w:hAnsiTheme="minorHAnsi" w:cstheme="minorHAnsi"/>
          <w:color w:val="0070C0"/>
        </w:rPr>
        <w:t>3</w:t>
      </w:r>
      <w:r w:rsidR="0027337A" w:rsidRPr="00BB41CA">
        <w:rPr>
          <w:rFonts w:asciiTheme="minorHAnsi" w:hAnsiTheme="minorHAnsi" w:cstheme="minorHAnsi"/>
          <w:color w:val="0070C0"/>
        </w:rPr>
        <w:t>.</w:t>
      </w:r>
      <w:r w:rsidRPr="00BB41CA">
        <w:rPr>
          <w:rFonts w:asciiTheme="minorHAnsi" w:hAnsiTheme="minorHAnsi" w:cstheme="minorHAnsi"/>
          <w:color w:val="0070C0"/>
        </w:rPr>
        <w:t>5</w:t>
      </w:r>
      <w:r w:rsidR="00CD19D8" w:rsidRPr="00BB41CA">
        <w:rPr>
          <w:rFonts w:asciiTheme="minorHAnsi" w:hAnsiTheme="minorHAnsi" w:cstheme="minorHAnsi"/>
          <w:color w:val="0070C0"/>
        </w:rPr>
        <w:t xml:space="preserve"> </w:t>
      </w:r>
      <w:r w:rsidRPr="00BB41CA">
        <w:rPr>
          <w:rFonts w:asciiTheme="minorHAnsi" w:hAnsiTheme="minorHAnsi" w:cstheme="minorHAnsi"/>
          <w:color w:val="0070C0"/>
        </w:rPr>
        <w:t>m)</w:t>
      </w:r>
      <w:r w:rsidR="00CD19D8" w:rsidRPr="00BB41CA">
        <w:rPr>
          <w:rFonts w:asciiTheme="minorHAnsi" w:hAnsiTheme="minorHAnsi" w:cstheme="minorHAnsi"/>
          <w:color w:val="0070C0"/>
        </w:rPr>
        <w:t>.</w:t>
      </w:r>
    </w:p>
    <w:bookmarkEnd w:id="48" w:displacedByCustomXml="next"/>
    <w:bookmarkEnd w:id="31" w:displacedByCustomXml="next"/>
    <w:sdt>
      <w:sdtPr>
        <w:id w:val="-1932881809"/>
        <w:placeholder>
          <w:docPart w:val="486D736F8F634EC080407FF6FE2D522F"/>
        </w:placeholder>
        <w:showingPlcHdr/>
      </w:sdtPr>
      <w:sdtEndPr/>
      <w:sdtContent>
        <w:p w14:paraId="4EBD898C" w14:textId="2385A802" w:rsidR="003A1211" w:rsidRPr="00BB41CA" w:rsidRDefault="0027337A" w:rsidP="009C6D61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140EA997" w14:textId="77777777" w:rsidR="00F41369" w:rsidRPr="00BB41CA" w:rsidRDefault="00F41369" w:rsidP="009C6D61">
      <w:pPr>
        <w:pStyle w:val="KreuzlingenEinzug"/>
      </w:pPr>
    </w:p>
    <w:p w14:paraId="6F3B0E75" w14:textId="77777777" w:rsidR="00D92DED" w:rsidRPr="00BB41CA" w:rsidRDefault="00D92DED" w:rsidP="009C6D61">
      <w:pPr>
        <w:pStyle w:val="KreuzlingenEinzug"/>
      </w:pPr>
    </w:p>
    <w:p w14:paraId="58529906" w14:textId="77777777" w:rsidR="003A1211" w:rsidRPr="00BB41CA" w:rsidRDefault="003A1211" w:rsidP="003A1211">
      <w:pPr>
        <w:pStyle w:val="Kreuzlingenberschrift1"/>
      </w:pPr>
      <w:bookmarkStart w:id="49" w:name="_Toc188976866"/>
      <w:bookmarkStart w:id="50" w:name="_Toc207270462"/>
      <w:bookmarkStart w:id="51" w:name="_Toc341858137"/>
      <w:bookmarkEnd w:id="47"/>
      <w:r w:rsidRPr="00BB41CA">
        <w:t>Risikofaktoren</w:t>
      </w:r>
      <w:bookmarkEnd w:id="49"/>
      <w:bookmarkEnd w:id="50"/>
    </w:p>
    <w:p w14:paraId="73C55ADC" w14:textId="77777777" w:rsidR="003A1211" w:rsidRPr="00BB41CA" w:rsidRDefault="003A1211" w:rsidP="003A1211">
      <w:pPr>
        <w:pStyle w:val="KreuzlingenEinzug"/>
        <w:rPr>
          <w:rFonts w:asciiTheme="minorHAnsi" w:hAnsiTheme="minorHAnsi" w:cstheme="minorHAnsi"/>
        </w:rPr>
      </w:pPr>
    </w:p>
    <w:p w14:paraId="753BA866" w14:textId="77777777" w:rsidR="003A1211" w:rsidRPr="00BB41CA" w:rsidRDefault="003A1211" w:rsidP="003A1211">
      <w:pPr>
        <w:pStyle w:val="Kreuzlingenberschrift2"/>
      </w:pPr>
      <w:bookmarkStart w:id="52" w:name="_Toc188976867"/>
      <w:bookmarkStart w:id="53" w:name="_Toc207270463"/>
      <w:r w:rsidRPr="00BB41CA">
        <w:t>Risikoanalyse</w:t>
      </w:r>
      <w:bookmarkEnd w:id="52"/>
      <w:bookmarkEnd w:id="53"/>
    </w:p>
    <w:p w14:paraId="13D33C97" w14:textId="21276AB1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bookmarkStart w:id="54" w:name="_Hlk202349361"/>
      <w:bookmarkStart w:id="55" w:name="_Hlk206422697"/>
      <w:r w:rsidRPr="00BB41CA">
        <w:rPr>
          <w:rFonts w:asciiTheme="minorHAnsi" w:hAnsiTheme="minorHAnsi" w:cstheme="minorHAnsi"/>
          <w:color w:val="0070C0"/>
        </w:rPr>
        <w:t>Die Risikobeurteilung erfolgt durch</w:t>
      </w:r>
      <w:r w:rsidR="009C6D61" w:rsidRPr="00BB41CA">
        <w:rPr>
          <w:rFonts w:asciiTheme="minorHAnsi" w:hAnsiTheme="minorHAnsi" w:cstheme="minorHAnsi"/>
          <w:color w:val="0070C0"/>
        </w:rPr>
        <w:t xml:space="preserve"> </w:t>
      </w:r>
      <w:r w:rsidR="00CD19D8" w:rsidRPr="00BB41CA">
        <w:rPr>
          <w:rFonts w:asciiTheme="minorHAnsi" w:hAnsiTheme="minorHAnsi" w:cstheme="minorHAnsi"/>
          <w:color w:val="0070C0"/>
        </w:rPr>
        <w:t xml:space="preserve">die </w:t>
      </w:r>
      <w:r w:rsidR="00CC60A9" w:rsidRPr="00BB41CA">
        <w:rPr>
          <w:rFonts w:asciiTheme="minorHAnsi" w:hAnsiTheme="minorHAnsi" w:cstheme="minorHAnsi"/>
          <w:color w:val="0070C0"/>
        </w:rPr>
        <w:t xml:space="preserve">dafür zuständige </w:t>
      </w:r>
      <w:r w:rsidR="00CD19D8" w:rsidRPr="00BB41CA">
        <w:rPr>
          <w:rFonts w:asciiTheme="minorHAnsi" w:hAnsiTheme="minorHAnsi" w:cstheme="minorHAnsi"/>
          <w:color w:val="0070C0"/>
        </w:rPr>
        <w:t>Person</w:t>
      </w:r>
      <w:r w:rsidRPr="00BB41CA">
        <w:rPr>
          <w:rFonts w:asciiTheme="minorHAnsi" w:hAnsiTheme="minorHAnsi" w:cstheme="minorHAnsi"/>
          <w:color w:val="0070C0"/>
        </w:rPr>
        <w:t xml:space="preserve">. </w:t>
      </w:r>
      <w:r w:rsidR="00F41369" w:rsidRPr="00BB41CA">
        <w:rPr>
          <w:rFonts w:asciiTheme="minorHAnsi" w:hAnsiTheme="minorHAnsi" w:cstheme="minorHAnsi"/>
          <w:color w:val="0070C0"/>
        </w:rPr>
        <w:t xml:space="preserve">Sie </w:t>
      </w:r>
      <w:r w:rsidRPr="00BB41CA">
        <w:rPr>
          <w:rFonts w:asciiTheme="minorHAnsi" w:hAnsiTheme="minorHAnsi" w:cstheme="minorHAnsi"/>
          <w:color w:val="0070C0"/>
        </w:rPr>
        <w:t xml:space="preserve">ist für die korrekte Beurteilung sowie Einhaltung des Sicherheitskonzepts verantwortlich. Die Abteilung Sicherheit und Häfen der Stadt Kreuzlingen sowie die </w:t>
      </w:r>
      <w:r w:rsidR="00D92DED" w:rsidRPr="00BB41CA">
        <w:rPr>
          <w:rFonts w:asciiTheme="minorHAnsi" w:hAnsiTheme="minorHAnsi" w:cstheme="minorHAnsi"/>
          <w:color w:val="0070C0"/>
        </w:rPr>
        <w:t>Kantonsp</w:t>
      </w:r>
      <w:r w:rsidRPr="00BB41CA">
        <w:rPr>
          <w:rFonts w:asciiTheme="minorHAnsi" w:hAnsiTheme="minorHAnsi" w:cstheme="minorHAnsi"/>
          <w:color w:val="0070C0"/>
        </w:rPr>
        <w:t>olizei können</w:t>
      </w:r>
      <w:r w:rsidR="001B5447" w:rsidRPr="00BB41CA">
        <w:rPr>
          <w:rFonts w:asciiTheme="minorHAnsi" w:hAnsiTheme="minorHAnsi" w:cstheme="minorHAnsi"/>
          <w:color w:val="0070C0"/>
        </w:rPr>
        <w:t xml:space="preserve"> </w:t>
      </w:r>
      <w:r w:rsidRPr="00BB41CA">
        <w:rPr>
          <w:rFonts w:asciiTheme="minorHAnsi" w:hAnsiTheme="minorHAnsi" w:cstheme="minorHAnsi"/>
          <w:color w:val="0070C0"/>
        </w:rPr>
        <w:t xml:space="preserve">Mängel und Fehler im Sicherheitskonzept oder eine mangelhafte Risikobeurteilung melden. Es ist im Interesse </w:t>
      </w:r>
      <w:r w:rsidR="001B5447" w:rsidRPr="00BB41CA">
        <w:rPr>
          <w:rFonts w:asciiTheme="minorHAnsi" w:hAnsiTheme="minorHAnsi" w:cstheme="minorHAnsi"/>
          <w:color w:val="0070C0"/>
        </w:rPr>
        <w:t xml:space="preserve">der </w:t>
      </w:r>
      <w:r w:rsidR="00CC60A9" w:rsidRPr="00BB41CA">
        <w:rPr>
          <w:rFonts w:asciiTheme="minorHAnsi" w:hAnsiTheme="minorHAnsi" w:cstheme="minorHAnsi"/>
          <w:color w:val="0070C0"/>
        </w:rPr>
        <w:t xml:space="preserve">dafür zuständigen </w:t>
      </w:r>
      <w:r w:rsidR="00CD19D8" w:rsidRPr="00BB41CA">
        <w:rPr>
          <w:rFonts w:asciiTheme="minorHAnsi" w:hAnsiTheme="minorHAnsi" w:cstheme="minorHAnsi"/>
          <w:color w:val="0070C0"/>
        </w:rPr>
        <w:t>Person</w:t>
      </w:r>
      <w:r w:rsidR="001B5447" w:rsidRPr="00BB41CA">
        <w:rPr>
          <w:rFonts w:asciiTheme="minorHAnsi" w:hAnsiTheme="minorHAnsi" w:cstheme="minorHAnsi"/>
          <w:color w:val="0070C0"/>
        </w:rPr>
        <w:t>,</w:t>
      </w:r>
      <w:r w:rsidRPr="00BB41CA">
        <w:rPr>
          <w:rFonts w:asciiTheme="minorHAnsi" w:hAnsiTheme="minorHAnsi" w:cstheme="minorHAnsi"/>
          <w:color w:val="0070C0"/>
        </w:rPr>
        <w:t xml:space="preserve"> Anpassungen vorzunehmen, da </w:t>
      </w:r>
      <w:r w:rsidR="001B5447" w:rsidRPr="00BB41CA">
        <w:rPr>
          <w:rFonts w:asciiTheme="minorHAnsi" w:hAnsiTheme="minorHAnsi" w:cstheme="minorHAnsi"/>
          <w:color w:val="0070C0"/>
        </w:rPr>
        <w:t xml:space="preserve">sie </w:t>
      </w:r>
      <w:r w:rsidRPr="00BB41CA">
        <w:rPr>
          <w:rFonts w:asciiTheme="minorHAnsi" w:hAnsiTheme="minorHAnsi" w:cstheme="minorHAnsi"/>
          <w:color w:val="0070C0"/>
        </w:rPr>
        <w:t>für die gesamte Veranstaltung haftet.</w:t>
      </w:r>
    </w:p>
    <w:bookmarkEnd w:id="54"/>
    <w:p w14:paraId="29C8396F" w14:textId="77777777" w:rsidR="003A1211" w:rsidRPr="00BB41CA" w:rsidRDefault="003A1211" w:rsidP="003A1211">
      <w:pPr>
        <w:pStyle w:val="KreuzlingenEinzug"/>
        <w:rPr>
          <w:rFonts w:asciiTheme="minorHAnsi" w:hAnsiTheme="minorHAnsi" w:cstheme="minorHAnsi"/>
        </w:rPr>
      </w:pPr>
    </w:p>
    <w:p w14:paraId="09F9CF24" w14:textId="77777777" w:rsidR="0027337A" w:rsidRPr="00BB41CA" w:rsidRDefault="0027337A" w:rsidP="003A1211">
      <w:pPr>
        <w:pStyle w:val="KreuzlingenEinzug"/>
        <w:rPr>
          <w:color w:val="0070C0"/>
        </w:rPr>
      </w:pPr>
      <w:bookmarkStart w:id="56" w:name="_Hlk202349393"/>
      <w:r w:rsidRPr="00BB41CA">
        <w:rPr>
          <w:color w:val="0070C0"/>
        </w:rPr>
        <w:t xml:space="preserve">Hilfestellung zur Risikoanalyse: </w:t>
      </w:r>
    </w:p>
    <w:p w14:paraId="40B9DD66" w14:textId="29363E6C" w:rsidR="0027337A" w:rsidRPr="00BB41CA" w:rsidRDefault="003A1211" w:rsidP="003A1211">
      <w:pPr>
        <w:pStyle w:val="KreuzlingenEinzug"/>
        <w:numPr>
          <w:ilvl w:val="0"/>
          <w:numId w:val="12"/>
        </w:numPr>
        <w:rPr>
          <w:color w:val="0070C0"/>
        </w:rPr>
      </w:pPr>
      <w:r w:rsidRPr="00BB41CA">
        <w:rPr>
          <w:color w:val="0070C0"/>
        </w:rPr>
        <w:t xml:space="preserve">Was kann an </w:t>
      </w:r>
      <w:r w:rsidR="0027337A" w:rsidRPr="00BB41CA">
        <w:rPr>
          <w:color w:val="0070C0"/>
        </w:rPr>
        <w:t xml:space="preserve">Ihrer </w:t>
      </w:r>
      <w:r w:rsidRPr="00BB41CA">
        <w:rPr>
          <w:color w:val="0070C0"/>
        </w:rPr>
        <w:t xml:space="preserve">Veranstaltung alles passieren? </w:t>
      </w:r>
    </w:p>
    <w:p w14:paraId="62AC25B6" w14:textId="77777777" w:rsidR="0027337A" w:rsidRPr="00BB41CA" w:rsidRDefault="003A1211" w:rsidP="003A1211">
      <w:pPr>
        <w:pStyle w:val="KreuzlingenEinzug"/>
        <w:numPr>
          <w:ilvl w:val="0"/>
          <w:numId w:val="12"/>
        </w:numPr>
        <w:rPr>
          <w:color w:val="0070C0"/>
        </w:rPr>
      </w:pPr>
      <w:r w:rsidRPr="00BB41CA">
        <w:rPr>
          <w:color w:val="0070C0"/>
        </w:rPr>
        <w:t xml:space="preserve">Wie gross ist die Wahrscheinlichkeit, dass es eintritt? </w:t>
      </w:r>
    </w:p>
    <w:p w14:paraId="4CC8F339" w14:textId="3AA845FF" w:rsidR="0027337A" w:rsidRPr="00BB41CA" w:rsidRDefault="003A1211" w:rsidP="003A1211">
      <w:pPr>
        <w:pStyle w:val="KreuzlingenEinzug"/>
        <w:numPr>
          <w:ilvl w:val="0"/>
          <w:numId w:val="12"/>
        </w:numPr>
        <w:rPr>
          <w:color w:val="0070C0"/>
        </w:rPr>
      </w:pPr>
      <w:r w:rsidRPr="00BB41CA">
        <w:rPr>
          <w:color w:val="0070C0"/>
        </w:rPr>
        <w:t>Wie schlimm wäre</w:t>
      </w:r>
      <w:r w:rsidR="0027337A" w:rsidRPr="00BB41CA">
        <w:rPr>
          <w:color w:val="0070C0"/>
        </w:rPr>
        <w:t>n die Folgen</w:t>
      </w:r>
      <w:r w:rsidRPr="00BB41CA">
        <w:rPr>
          <w:color w:val="0070C0"/>
        </w:rPr>
        <w:t xml:space="preserve"> für </w:t>
      </w:r>
      <w:r w:rsidR="007A6C25" w:rsidRPr="00BB41CA">
        <w:rPr>
          <w:color w:val="0070C0"/>
        </w:rPr>
        <w:t xml:space="preserve">die </w:t>
      </w:r>
      <w:r w:rsidR="00CC60A9" w:rsidRPr="00BB41CA">
        <w:rPr>
          <w:color w:val="0070C0"/>
        </w:rPr>
        <w:t xml:space="preserve">dafür zuständigen </w:t>
      </w:r>
      <w:r w:rsidR="007A6C25" w:rsidRPr="00BB41CA">
        <w:rPr>
          <w:color w:val="0070C0"/>
        </w:rPr>
        <w:t xml:space="preserve">Person </w:t>
      </w:r>
      <w:r w:rsidRPr="00BB41CA">
        <w:rPr>
          <w:color w:val="0070C0"/>
        </w:rPr>
        <w:t xml:space="preserve">und </w:t>
      </w:r>
      <w:r w:rsidR="0027337A" w:rsidRPr="00BB41CA">
        <w:rPr>
          <w:color w:val="0070C0"/>
        </w:rPr>
        <w:t xml:space="preserve">für </w:t>
      </w:r>
      <w:r w:rsidRPr="00BB41CA">
        <w:rPr>
          <w:color w:val="0070C0"/>
        </w:rPr>
        <w:t xml:space="preserve">die </w:t>
      </w:r>
      <w:r w:rsidR="00C66A4C" w:rsidRPr="00BB41CA">
        <w:rPr>
          <w:color w:val="0070C0"/>
        </w:rPr>
        <w:t>Teilnehmenden</w:t>
      </w:r>
      <w:r w:rsidRPr="00BB41CA">
        <w:rPr>
          <w:color w:val="0070C0"/>
        </w:rPr>
        <w:t xml:space="preserve">? </w:t>
      </w:r>
    </w:p>
    <w:p w14:paraId="4EF6EDFA" w14:textId="6BC10BC5" w:rsidR="0027337A" w:rsidRPr="00BB41CA" w:rsidRDefault="003A1211" w:rsidP="003A1211">
      <w:pPr>
        <w:pStyle w:val="KreuzlingenEinzug"/>
        <w:numPr>
          <w:ilvl w:val="0"/>
          <w:numId w:val="12"/>
        </w:numPr>
        <w:rPr>
          <w:color w:val="0070C0"/>
        </w:rPr>
      </w:pPr>
      <w:r w:rsidRPr="00BB41CA">
        <w:rPr>
          <w:color w:val="0070C0"/>
        </w:rPr>
        <w:t xml:space="preserve">Was </w:t>
      </w:r>
      <w:r w:rsidR="0027337A" w:rsidRPr="00BB41CA">
        <w:rPr>
          <w:color w:val="0070C0"/>
        </w:rPr>
        <w:t>können</w:t>
      </w:r>
      <w:r w:rsidR="00E90EF9" w:rsidRPr="00BB41CA">
        <w:rPr>
          <w:color w:val="0070C0"/>
        </w:rPr>
        <w:t xml:space="preserve"> </w:t>
      </w:r>
      <w:r w:rsidR="0027337A" w:rsidRPr="00BB41CA">
        <w:rPr>
          <w:color w:val="0070C0"/>
        </w:rPr>
        <w:t xml:space="preserve">Sie im Vorfeld </w:t>
      </w:r>
      <w:r w:rsidRPr="00BB41CA">
        <w:rPr>
          <w:color w:val="0070C0"/>
        </w:rPr>
        <w:t xml:space="preserve">unternehmen, um diese Risiken zu verhindern oder zu minimieren? </w:t>
      </w:r>
    </w:p>
    <w:p w14:paraId="002722F0" w14:textId="36728B46" w:rsidR="0027337A" w:rsidRPr="00BB41CA" w:rsidRDefault="003A1211" w:rsidP="003A1211">
      <w:pPr>
        <w:pStyle w:val="KreuzlingenEinzug"/>
        <w:numPr>
          <w:ilvl w:val="0"/>
          <w:numId w:val="12"/>
        </w:numPr>
        <w:rPr>
          <w:color w:val="0070C0"/>
        </w:rPr>
      </w:pPr>
      <w:r w:rsidRPr="00BB41CA">
        <w:rPr>
          <w:color w:val="0070C0"/>
        </w:rPr>
        <w:t xml:space="preserve">Welche Risiken </w:t>
      </w:r>
      <w:r w:rsidR="00E90EF9" w:rsidRPr="00BB41CA">
        <w:rPr>
          <w:color w:val="0070C0"/>
        </w:rPr>
        <w:t>nimmt d</w:t>
      </w:r>
      <w:r w:rsidR="007A6C25" w:rsidRPr="00BB41CA">
        <w:rPr>
          <w:color w:val="0070C0"/>
        </w:rPr>
        <w:t xml:space="preserve">ie </w:t>
      </w:r>
      <w:r w:rsidR="00CC60A9" w:rsidRPr="00BB41CA">
        <w:rPr>
          <w:color w:val="0070C0"/>
        </w:rPr>
        <w:t xml:space="preserve">dafür zuständige </w:t>
      </w:r>
      <w:r w:rsidR="007A6C25" w:rsidRPr="00BB41CA">
        <w:rPr>
          <w:color w:val="0070C0"/>
        </w:rPr>
        <w:t xml:space="preserve">Person </w:t>
      </w:r>
      <w:r w:rsidR="0027337A" w:rsidRPr="00BB41CA">
        <w:rPr>
          <w:color w:val="0070C0"/>
        </w:rPr>
        <w:t xml:space="preserve">bewusst </w:t>
      </w:r>
      <w:r w:rsidRPr="00BB41CA">
        <w:rPr>
          <w:color w:val="0070C0"/>
        </w:rPr>
        <w:t>in Kauf?</w:t>
      </w:r>
    </w:p>
    <w:p w14:paraId="4C28B163" w14:textId="7B705546" w:rsidR="0027337A" w:rsidRPr="00BB41CA" w:rsidRDefault="0027337A" w:rsidP="003A1211">
      <w:pPr>
        <w:pStyle w:val="KreuzlingenEinzug"/>
        <w:rPr>
          <w:color w:val="0070C0"/>
        </w:rPr>
      </w:pPr>
      <w:r w:rsidRPr="00BB41CA">
        <w:rPr>
          <w:color w:val="0070C0"/>
        </w:rPr>
        <w:t>Bitte beantworten Sie diese Fragen in der Risikoanalyse.</w:t>
      </w:r>
      <w:r w:rsidR="003A1211" w:rsidRPr="00BB41CA">
        <w:rPr>
          <w:color w:val="0070C0"/>
        </w:rPr>
        <w:t xml:space="preserve"> </w:t>
      </w:r>
    </w:p>
    <w:sdt>
      <w:sdtPr>
        <w:id w:val="-576433784"/>
        <w:placeholder>
          <w:docPart w:val="5AC9B135C3E241D994E3DADF4E302284"/>
        </w:placeholder>
        <w:showingPlcHdr/>
      </w:sdtPr>
      <w:sdtEndPr/>
      <w:sdtContent>
        <w:p w14:paraId="4C0A5AFF" w14:textId="14CD458E" w:rsidR="0027337A" w:rsidRPr="00BB41CA" w:rsidRDefault="0027337A" w:rsidP="003A1211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bookmarkEnd w:id="55"/>
    <w:p w14:paraId="7A6441FB" w14:textId="77777777" w:rsidR="003A1211" w:rsidRPr="00BB41CA" w:rsidRDefault="003A1211" w:rsidP="004B7ACD">
      <w:pPr>
        <w:pStyle w:val="KreuzlingenEinzug"/>
        <w:rPr>
          <w:rFonts w:asciiTheme="minorHAnsi" w:hAnsiTheme="minorHAnsi" w:cstheme="minorHAnsi"/>
        </w:rPr>
      </w:pPr>
    </w:p>
    <w:p w14:paraId="283A8F05" w14:textId="77777777" w:rsidR="003A1211" w:rsidRPr="00BB41CA" w:rsidRDefault="003A1211" w:rsidP="003A1211">
      <w:pPr>
        <w:pStyle w:val="Kreuzlingenberschrift2"/>
      </w:pPr>
      <w:bookmarkStart w:id="57" w:name="_Toc207270464"/>
      <w:bookmarkEnd w:id="56"/>
      <w:r w:rsidRPr="00BB41CA">
        <w:t>Massnahmen</w:t>
      </w:r>
      <w:bookmarkEnd w:id="57"/>
    </w:p>
    <w:p w14:paraId="698D8BD4" w14:textId="64921449" w:rsidR="003A1211" w:rsidRPr="00BB41CA" w:rsidRDefault="003A1211" w:rsidP="003A1211">
      <w:pPr>
        <w:pStyle w:val="KreuzlingenEinzug"/>
        <w:rPr>
          <w:color w:val="0070C0"/>
        </w:rPr>
      </w:pPr>
      <w:bookmarkStart w:id="58" w:name="_Hlk202349476"/>
      <w:bookmarkStart w:id="59" w:name="_Hlk206422832"/>
      <w:r w:rsidRPr="00BB41CA">
        <w:rPr>
          <w:color w:val="0070C0"/>
        </w:rPr>
        <w:t xml:space="preserve">Welche Vorkehrungen und Massnahmen trifft </w:t>
      </w:r>
      <w:r w:rsidR="007A6C25" w:rsidRPr="00BB41CA">
        <w:rPr>
          <w:color w:val="0070C0"/>
        </w:rPr>
        <w:t xml:space="preserve">die </w:t>
      </w:r>
      <w:r w:rsidR="00CC60A9" w:rsidRPr="00BB41CA">
        <w:rPr>
          <w:color w:val="0070C0"/>
        </w:rPr>
        <w:t xml:space="preserve">dafür zuständige </w:t>
      </w:r>
      <w:r w:rsidR="007A6C25" w:rsidRPr="00BB41CA">
        <w:rPr>
          <w:color w:val="0070C0"/>
        </w:rPr>
        <w:t xml:space="preserve">Person </w:t>
      </w:r>
      <w:r w:rsidRPr="00BB41CA">
        <w:rPr>
          <w:color w:val="0070C0"/>
        </w:rPr>
        <w:t xml:space="preserve">für die Sicherheit der </w:t>
      </w:r>
      <w:r w:rsidR="00AB576D" w:rsidRPr="00BB41CA">
        <w:rPr>
          <w:color w:val="0070C0"/>
        </w:rPr>
        <w:t>Teilnehmenden</w:t>
      </w:r>
      <w:r w:rsidRPr="00BB41CA">
        <w:rPr>
          <w:color w:val="0070C0"/>
        </w:rPr>
        <w:t xml:space="preserve">? Alle Massnahmen, die in der Risikobeurteilung stichwortartig aufgeführt wurden, müssen hier in </w:t>
      </w:r>
      <w:r w:rsidR="0027337A" w:rsidRPr="00BB41CA">
        <w:rPr>
          <w:color w:val="0070C0"/>
        </w:rPr>
        <w:t xml:space="preserve">vollständiger </w:t>
      </w:r>
      <w:r w:rsidRPr="00BB41CA">
        <w:rPr>
          <w:color w:val="0070C0"/>
        </w:rPr>
        <w:t xml:space="preserve">Textform </w:t>
      </w:r>
      <w:r w:rsidR="0027337A" w:rsidRPr="00BB41CA">
        <w:rPr>
          <w:color w:val="0070C0"/>
        </w:rPr>
        <w:t xml:space="preserve">und mit den entsprechenden Details </w:t>
      </w:r>
      <w:r w:rsidRPr="00BB41CA">
        <w:rPr>
          <w:color w:val="0070C0"/>
        </w:rPr>
        <w:t xml:space="preserve">beschrieben werden. </w:t>
      </w:r>
    </w:p>
    <w:bookmarkEnd w:id="59" w:displacedByCustomXml="next"/>
    <w:sdt>
      <w:sdtPr>
        <w:id w:val="-1050612735"/>
        <w:placeholder>
          <w:docPart w:val="35233BAF5CCF48A28E41B255DEB78BB6"/>
        </w:placeholder>
        <w:showingPlcHdr/>
      </w:sdtPr>
      <w:sdtEndPr/>
      <w:sdtContent>
        <w:p w14:paraId="763A3C1F" w14:textId="1F43A2D4" w:rsidR="003A1211" w:rsidRPr="00BB41CA" w:rsidRDefault="0027337A" w:rsidP="0027337A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5F4915B8" w14:textId="77777777" w:rsidR="0027337A" w:rsidRPr="00BB41CA" w:rsidRDefault="0027337A" w:rsidP="004B7ACD">
      <w:pPr>
        <w:pStyle w:val="KreuzlingenEinzug"/>
      </w:pPr>
    </w:p>
    <w:p w14:paraId="332177FC" w14:textId="77777777" w:rsidR="003A1211" w:rsidRPr="00BB41CA" w:rsidRDefault="003A1211" w:rsidP="003A1211">
      <w:pPr>
        <w:pStyle w:val="Kreuzlingenberschrift3"/>
        <w:rPr>
          <w:spacing w:val="-2"/>
        </w:rPr>
      </w:pPr>
      <w:bookmarkStart w:id="60" w:name="_Toc207270465"/>
      <w:bookmarkEnd w:id="58"/>
      <w:r w:rsidRPr="00BB41CA">
        <w:t>Alkoholabgabe/ Jugendschutz</w:t>
      </w:r>
      <w:bookmarkEnd w:id="60"/>
    </w:p>
    <w:p w14:paraId="2604C8CD" w14:textId="706FEA85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r w:rsidRPr="00BB41CA">
        <w:rPr>
          <w:rFonts w:asciiTheme="minorHAnsi" w:hAnsiTheme="minorHAnsi" w:cstheme="minorHAnsi"/>
          <w:color w:val="0070C0"/>
        </w:rPr>
        <w:t xml:space="preserve">Der Jugendschutz ist </w:t>
      </w:r>
      <w:r w:rsidR="004B7ACD" w:rsidRPr="00BB41CA">
        <w:rPr>
          <w:rFonts w:asciiTheme="minorHAnsi" w:hAnsiTheme="minorHAnsi" w:cstheme="minorHAnsi"/>
          <w:color w:val="0070C0"/>
        </w:rPr>
        <w:t>einzuhalten</w:t>
      </w:r>
      <w:r w:rsidR="00D92DED" w:rsidRPr="00BB41CA">
        <w:rPr>
          <w:rFonts w:asciiTheme="minorHAnsi" w:hAnsiTheme="minorHAnsi" w:cstheme="minorHAnsi"/>
          <w:color w:val="0070C0"/>
        </w:rPr>
        <w:t xml:space="preserve"> (siehe Checkliste)</w:t>
      </w:r>
      <w:r w:rsidR="004B7ACD" w:rsidRPr="00BB41CA">
        <w:rPr>
          <w:rFonts w:asciiTheme="minorHAnsi" w:hAnsiTheme="minorHAnsi" w:cstheme="minorHAnsi"/>
          <w:color w:val="0070C0"/>
        </w:rPr>
        <w:t>.</w:t>
      </w:r>
    </w:p>
    <w:p w14:paraId="482F8A5E" w14:textId="77777777" w:rsidR="0027337A" w:rsidRPr="00BB41CA" w:rsidRDefault="0027337A" w:rsidP="00CC60A9">
      <w:pPr>
        <w:pStyle w:val="KreuzlingenEinzug"/>
        <w:ind w:left="0"/>
      </w:pPr>
    </w:p>
    <w:p w14:paraId="0B0A805A" w14:textId="77777777" w:rsidR="003A1211" w:rsidRPr="00BB41CA" w:rsidRDefault="003A1211" w:rsidP="003A1211">
      <w:pPr>
        <w:pStyle w:val="Kreuzlingenberschrift3"/>
      </w:pPr>
      <w:bookmarkStart w:id="61" w:name="_Toc207270466"/>
      <w:r w:rsidRPr="00BB41CA">
        <w:t>Vorgehen bei Starkwetterereignissen</w:t>
      </w:r>
      <w:bookmarkEnd w:id="61"/>
    </w:p>
    <w:p w14:paraId="2CEAA35C" w14:textId="20DFAF2C" w:rsidR="003A1211" w:rsidRPr="00BB41CA" w:rsidRDefault="003A1211" w:rsidP="003A1211">
      <w:pPr>
        <w:pStyle w:val="KreuzlingenEinzug"/>
      </w:pPr>
      <w:bookmarkStart w:id="62" w:name="_Hlk202349634"/>
      <w:r w:rsidRPr="00BB41CA">
        <w:t xml:space="preserve">Im Rahmen der Veranstaltung sind insbesondere folgende Bauten und Anlagen allfälligen Starkwetterereignissen (Wind und Gewitter) ausgesetzt und stellen ein potenzielles Risiko für die anwesenden </w:t>
      </w:r>
      <w:r w:rsidR="00D92DED" w:rsidRPr="00BB41CA">
        <w:t xml:space="preserve">Personen </w:t>
      </w:r>
      <w:r w:rsidRPr="00BB41CA">
        <w:t>dar:</w:t>
      </w:r>
    </w:p>
    <w:p w14:paraId="4089CFC5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Marktstände</w:t>
      </w:r>
    </w:p>
    <w:p w14:paraId="01F4A01F" w14:textId="77777777" w:rsidR="003A1211" w:rsidRPr="00BB41CA" w:rsidRDefault="003A1211" w:rsidP="003A1211">
      <w:pPr>
        <w:pStyle w:val="Listenabsatz"/>
        <w:numPr>
          <w:ilvl w:val="0"/>
          <w:numId w:val="12"/>
        </w:numPr>
        <w:tabs>
          <w:tab w:val="left" w:pos="1102"/>
        </w:tabs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BB41CA">
        <w:rPr>
          <w:rFonts w:asciiTheme="minorHAnsi" w:hAnsiTheme="minorHAnsi" w:cstheme="minorHAnsi"/>
          <w:spacing w:val="-2"/>
          <w:sz w:val="24"/>
          <w:szCs w:val="24"/>
          <w:lang w:val="de-CH"/>
        </w:rPr>
        <w:t>Zeltbauten</w:t>
      </w:r>
    </w:p>
    <w:p w14:paraId="20AF79CA" w14:textId="77777777" w:rsidR="003A1211" w:rsidRPr="00BB41CA" w:rsidRDefault="003A1211" w:rsidP="003A1211">
      <w:pPr>
        <w:pStyle w:val="Listenabsatz"/>
        <w:numPr>
          <w:ilvl w:val="0"/>
          <w:numId w:val="12"/>
        </w:numPr>
        <w:tabs>
          <w:tab w:val="left" w:pos="1102"/>
        </w:tabs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BB41CA">
        <w:rPr>
          <w:rFonts w:asciiTheme="minorHAnsi" w:hAnsiTheme="minorHAnsi" w:cstheme="minorHAnsi"/>
          <w:spacing w:val="-2"/>
          <w:sz w:val="24"/>
          <w:szCs w:val="24"/>
          <w:lang w:val="de-CH"/>
        </w:rPr>
        <w:t>Bühnenbauten</w:t>
      </w:r>
    </w:p>
    <w:p w14:paraId="06DFFA87" w14:textId="77777777" w:rsidR="003A1211" w:rsidRPr="00BB41CA" w:rsidRDefault="003A1211" w:rsidP="003A1211">
      <w:pPr>
        <w:pStyle w:val="Listenabsatz"/>
        <w:numPr>
          <w:ilvl w:val="0"/>
          <w:numId w:val="12"/>
        </w:numPr>
        <w:tabs>
          <w:tab w:val="left" w:pos="1102"/>
        </w:tabs>
        <w:jc w:val="both"/>
        <w:rPr>
          <w:rFonts w:asciiTheme="minorHAnsi" w:hAnsiTheme="minorHAnsi" w:cstheme="minorHAnsi"/>
          <w:sz w:val="24"/>
          <w:szCs w:val="24"/>
          <w:lang w:val="de-CH"/>
        </w:rPr>
      </w:pPr>
      <w:r w:rsidRPr="00BB41CA">
        <w:rPr>
          <w:rFonts w:asciiTheme="minorHAnsi" w:hAnsiTheme="minorHAnsi" w:cstheme="minorHAnsi"/>
          <w:spacing w:val="-2"/>
          <w:sz w:val="24"/>
          <w:szCs w:val="24"/>
          <w:lang w:val="de-CH"/>
        </w:rPr>
        <w:t>Baumbestände</w:t>
      </w:r>
    </w:p>
    <w:sdt>
      <w:sdtPr>
        <w:id w:val="-1080298184"/>
        <w:placeholder>
          <w:docPart w:val="364FAC31D4534E4EB1634ADF3D66B63A"/>
        </w:placeholder>
        <w:showingPlcHdr/>
      </w:sdtPr>
      <w:sdtEndPr/>
      <w:sdtContent>
        <w:p w14:paraId="00179A28" w14:textId="54C964BE" w:rsidR="0027337A" w:rsidRPr="00BB41CA" w:rsidRDefault="007A6C25" w:rsidP="007A6C25">
          <w:pPr>
            <w:pStyle w:val="KreuzlingenEinzug"/>
            <w:numPr>
              <w:ilvl w:val="0"/>
              <w:numId w:val="12"/>
            </w:num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bookmarkEnd w:id="62"/>
    <w:p w14:paraId="599AC3BD" w14:textId="77777777" w:rsidR="003A1211" w:rsidRPr="00BB41CA" w:rsidRDefault="003A1211" w:rsidP="00876186">
      <w:pPr>
        <w:pStyle w:val="KreuzlingenEinzug"/>
      </w:pPr>
    </w:p>
    <w:p w14:paraId="21541A6E" w14:textId="1B76582F" w:rsidR="003A1211" w:rsidRPr="00BB41CA" w:rsidRDefault="003A1211" w:rsidP="003A1211">
      <w:pPr>
        <w:pStyle w:val="Kreuzlingenberschrift3"/>
      </w:pPr>
      <w:bookmarkStart w:id="63" w:name="_Toc207270467"/>
      <w:r w:rsidRPr="00BB41CA">
        <w:t>Signalisation</w:t>
      </w:r>
      <w:r w:rsidR="00235776" w:rsidRPr="00BB41CA">
        <w:t xml:space="preserve"> / Fluchtrouten / Notausgänge</w:t>
      </w:r>
      <w:bookmarkEnd w:id="63"/>
    </w:p>
    <w:p w14:paraId="3286AF99" w14:textId="78238F0B" w:rsidR="003A1211" w:rsidRPr="00BB41CA" w:rsidRDefault="003A1211" w:rsidP="003A1211">
      <w:pPr>
        <w:pStyle w:val="KreuzlingenEinzug"/>
        <w:rPr>
          <w:rFonts w:asciiTheme="minorHAnsi" w:hAnsiTheme="minorHAnsi" w:cstheme="minorHAnsi"/>
          <w:color w:val="0070C0"/>
        </w:rPr>
      </w:pPr>
      <w:r w:rsidRPr="00BB41CA">
        <w:rPr>
          <w:rFonts w:asciiTheme="minorHAnsi" w:hAnsiTheme="minorHAnsi" w:cstheme="minorHAnsi"/>
          <w:color w:val="0070C0"/>
        </w:rPr>
        <w:t xml:space="preserve">Müssen </w:t>
      </w:r>
      <w:r w:rsidR="0027337A" w:rsidRPr="00BB41CA">
        <w:rPr>
          <w:rFonts w:asciiTheme="minorHAnsi" w:hAnsiTheme="minorHAnsi" w:cstheme="minorHAnsi"/>
          <w:color w:val="0070C0"/>
        </w:rPr>
        <w:t xml:space="preserve">im Veranstaltungsbereich </w:t>
      </w:r>
      <w:r w:rsidRPr="00BB41CA">
        <w:rPr>
          <w:rFonts w:asciiTheme="minorHAnsi" w:hAnsiTheme="minorHAnsi" w:cstheme="minorHAnsi"/>
          <w:color w:val="0070C0"/>
        </w:rPr>
        <w:t xml:space="preserve">Beschilderungen aufgestellt werden? </w:t>
      </w:r>
      <w:r w:rsidR="0027337A" w:rsidRPr="00BB41CA">
        <w:rPr>
          <w:rFonts w:asciiTheme="minorHAnsi" w:hAnsiTheme="minorHAnsi" w:cstheme="minorHAnsi"/>
          <w:color w:val="0070C0"/>
        </w:rPr>
        <w:t xml:space="preserve">Zum Beispiel für </w:t>
      </w:r>
      <w:r w:rsidRPr="00BB41CA">
        <w:rPr>
          <w:rFonts w:asciiTheme="minorHAnsi" w:hAnsiTheme="minorHAnsi" w:cstheme="minorHAnsi"/>
          <w:color w:val="0070C0"/>
        </w:rPr>
        <w:t>Sanität, Toiletten, Evakuationsstandorte, Abholpunkt für vermisste Kinder</w:t>
      </w:r>
      <w:r w:rsidR="0027337A" w:rsidRPr="00BB41CA">
        <w:rPr>
          <w:rFonts w:asciiTheme="minorHAnsi" w:hAnsiTheme="minorHAnsi" w:cstheme="minorHAnsi"/>
          <w:color w:val="0070C0"/>
        </w:rPr>
        <w:t xml:space="preserve">, etc. Prüfen Sie, ob eine klare und sichtbare Beschilderung notwendig ist, um die Orientierung und Sicherheit der Besucherinnen und Besucher zu gewährleisten. </w:t>
      </w:r>
    </w:p>
    <w:sdt>
      <w:sdtPr>
        <w:id w:val="-1746413368"/>
        <w:placeholder>
          <w:docPart w:val="53BD80A981944EBDAAB43CF0129DBD69"/>
        </w:placeholder>
        <w:showingPlcHdr/>
      </w:sdtPr>
      <w:sdtEndPr/>
      <w:sdtContent>
        <w:p w14:paraId="28BACC6B" w14:textId="6816FF86" w:rsidR="003A1211" w:rsidRPr="00BB41CA" w:rsidRDefault="0027337A" w:rsidP="0027337A">
          <w:pPr>
            <w:pStyle w:val="KreuzlingenEinzug"/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p w14:paraId="2B2A6C32" w14:textId="77777777" w:rsidR="0027337A" w:rsidRPr="00BB41CA" w:rsidRDefault="0027337A" w:rsidP="00876186">
      <w:pPr>
        <w:pStyle w:val="KreuzlingenEinzug"/>
      </w:pPr>
    </w:p>
    <w:p w14:paraId="7344392F" w14:textId="77777777" w:rsidR="003A1211" w:rsidRPr="00BB41CA" w:rsidRDefault="003A1211" w:rsidP="003A1211">
      <w:pPr>
        <w:pStyle w:val="Kreuzlingenberschrift2"/>
      </w:pPr>
      <w:bookmarkStart w:id="64" w:name="_Toc188976868"/>
      <w:bookmarkStart w:id="65" w:name="_Toc207270468"/>
      <w:bookmarkEnd w:id="51"/>
      <w:r w:rsidRPr="00BB41CA">
        <w:t>Restrisiken</w:t>
      </w:r>
      <w:bookmarkEnd w:id="64"/>
      <w:bookmarkEnd w:id="65"/>
    </w:p>
    <w:p w14:paraId="250DFF69" w14:textId="063199AD" w:rsidR="0027337A" w:rsidRPr="00BB41CA" w:rsidRDefault="003A1211" w:rsidP="003A1211">
      <w:pPr>
        <w:pStyle w:val="KreuzlingenEinzug"/>
      </w:pPr>
      <w:bookmarkStart w:id="66" w:name="_Hlk202350120"/>
      <w:bookmarkStart w:id="67" w:name="_Hlk206423403"/>
      <w:r w:rsidRPr="00BB41CA">
        <w:t xml:space="preserve">Trotz sorgfältiger Planung und Organisation, Vorbereitung und Absprachen, baulichen, planerischen und präventiven Massnahmen bestehen für eine solche Veranstaltung Restrisiken, </w:t>
      </w:r>
      <w:r w:rsidR="00A864D6" w:rsidRPr="00BB41CA">
        <w:t xml:space="preserve">die </w:t>
      </w:r>
      <w:r w:rsidRPr="00BB41CA">
        <w:t xml:space="preserve">nicht vorhergesehen werden können oder auf die aus organisatorischer Sicht nicht oder nur bedingt Einfluss genommen werden kann. </w:t>
      </w:r>
      <w:r w:rsidR="0027337A" w:rsidRPr="00BB41CA">
        <w:t xml:space="preserve">Beispiele: </w:t>
      </w:r>
    </w:p>
    <w:p w14:paraId="77D351EF" w14:textId="77777777" w:rsidR="003A1211" w:rsidRPr="00BB41CA" w:rsidRDefault="003A1211" w:rsidP="0027337A">
      <w:pPr>
        <w:pStyle w:val="KreuzlingenEinzug"/>
        <w:numPr>
          <w:ilvl w:val="0"/>
          <w:numId w:val="12"/>
        </w:numPr>
      </w:pPr>
      <w:r w:rsidRPr="00BB41CA">
        <w:t>Unfälle</w:t>
      </w:r>
    </w:p>
    <w:p w14:paraId="00FB3E8E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Deliktische Handlungen</w:t>
      </w:r>
    </w:p>
    <w:p w14:paraId="419B8376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Ereignisse die eine Flucht oder Panik auslösen</w:t>
      </w:r>
    </w:p>
    <w:p w14:paraId="060F105A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Partielle Überfüllung von Örtlichkeiten und grosses Gedränge</w:t>
      </w:r>
    </w:p>
    <w:p w14:paraId="0AF2FA68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Fehlverhalten von Menschen (menschliches Versagen)</w:t>
      </w:r>
    </w:p>
    <w:p w14:paraId="267D139E" w14:textId="3DD88B6B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 xml:space="preserve">Leichtsinn von </w:t>
      </w:r>
      <w:r w:rsidR="00746C86" w:rsidRPr="00BB41CA">
        <w:t xml:space="preserve">Teilnehmenden </w:t>
      </w:r>
    </w:p>
    <w:p w14:paraId="276651D7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Übermässiger Alkohol- und Drogenkonsum</w:t>
      </w:r>
    </w:p>
    <w:p w14:paraId="1B5E7CD9" w14:textId="77777777" w:rsidR="003A1211" w:rsidRPr="00BB41CA" w:rsidRDefault="003A1211" w:rsidP="003A1211">
      <w:pPr>
        <w:pStyle w:val="KreuzlingenEinzug"/>
        <w:numPr>
          <w:ilvl w:val="0"/>
          <w:numId w:val="12"/>
        </w:numPr>
      </w:pPr>
      <w:r w:rsidRPr="00BB41CA">
        <w:t>Nichtbefolgen von Anweisungen und Verboten</w:t>
      </w:r>
    </w:p>
    <w:sdt>
      <w:sdtPr>
        <w:id w:val="123281585"/>
        <w:placeholder>
          <w:docPart w:val="6EF692FD3E7743BC9B6C460508B1D86A"/>
        </w:placeholder>
        <w:showingPlcHdr/>
      </w:sdtPr>
      <w:sdtEndPr/>
      <w:sdtContent>
        <w:p w14:paraId="0006F29A" w14:textId="3E79538B" w:rsidR="00291F96" w:rsidRPr="00BB41CA" w:rsidRDefault="00291F96" w:rsidP="003A1211">
          <w:pPr>
            <w:pStyle w:val="KreuzlingenEinzug"/>
            <w:numPr>
              <w:ilvl w:val="0"/>
              <w:numId w:val="12"/>
            </w:numPr>
          </w:pPr>
          <w:r w:rsidRPr="00BB41CA">
            <w:rPr>
              <w:rStyle w:val="Platzhaltertext"/>
            </w:rPr>
            <w:t>Klicken oder tippen Sie hier, um Text einzugeben.</w:t>
          </w:r>
        </w:p>
      </w:sdtContent>
    </w:sdt>
    <w:bookmarkEnd w:id="66"/>
    <w:p w14:paraId="77994DF1" w14:textId="77777777" w:rsidR="003A1211" w:rsidRPr="00BB41CA" w:rsidRDefault="003A1211" w:rsidP="00876186">
      <w:pPr>
        <w:pStyle w:val="KreuzlingenEinzug"/>
        <w:rPr>
          <w:rFonts w:asciiTheme="minorHAnsi" w:hAnsiTheme="minorHAnsi" w:cstheme="minorHAnsi"/>
        </w:rPr>
      </w:pPr>
    </w:p>
    <w:p w14:paraId="4F5000A6" w14:textId="61ED283E" w:rsidR="003A1211" w:rsidRPr="00BB41CA" w:rsidRDefault="003A1211" w:rsidP="00291F96">
      <w:pPr>
        <w:pStyle w:val="KreuzlingenEinzug"/>
      </w:pPr>
      <w:bookmarkStart w:id="68" w:name="_Hlk202350142"/>
      <w:r w:rsidRPr="00BB41CA">
        <w:t xml:space="preserve">Es ist also nicht auszuschliessen oder gänzlich zu verhindern, dass </w:t>
      </w:r>
      <w:r w:rsidR="00A864D6" w:rsidRPr="00BB41CA">
        <w:t xml:space="preserve">eine </w:t>
      </w:r>
      <w:r w:rsidR="00746C86" w:rsidRPr="00BB41CA">
        <w:t xml:space="preserve">Teilnehmerin </w:t>
      </w:r>
      <w:r w:rsidR="00A864D6" w:rsidRPr="00BB41CA">
        <w:t xml:space="preserve">oder </w:t>
      </w:r>
      <w:r w:rsidRPr="00BB41CA">
        <w:t xml:space="preserve">ein </w:t>
      </w:r>
      <w:r w:rsidR="00746C86" w:rsidRPr="00BB41CA">
        <w:t xml:space="preserve">Teilnehmer </w:t>
      </w:r>
      <w:r w:rsidRPr="00BB41CA">
        <w:t>Opfer eines Unfalls oder einer Straftat wird oder sich durch Leichtsinn und/oder fehlende Eigenverantwortung bewusst oder fahrlässig selbst in Gefahr bringt.</w:t>
      </w:r>
    </w:p>
    <w:p w14:paraId="4B35C1F0" w14:textId="77777777" w:rsidR="003A1211" w:rsidRPr="00BB41CA" w:rsidRDefault="003A1211" w:rsidP="00291F96">
      <w:pPr>
        <w:pStyle w:val="KreuzlingenEinzug"/>
      </w:pPr>
    </w:p>
    <w:p w14:paraId="685DE1A9" w14:textId="6D362878" w:rsidR="003A1211" w:rsidRPr="00BB41CA" w:rsidRDefault="00A100B9" w:rsidP="00404B2A">
      <w:pPr>
        <w:pStyle w:val="KreuzlingenEinzug"/>
      </w:pPr>
      <w:r w:rsidRPr="00BB41CA">
        <w:t xml:space="preserve">Die </w:t>
      </w:r>
      <w:r w:rsidR="00CC60A9" w:rsidRPr="00BB41CA">
        <w:t xml:space="preserve">dafür zuständige </w:t>
      </w:r>
      <w:r w:rsidRPr="00BB41CA">
        <w:t xml:space="preserve">Person </w:t>
      </w:r>
      <w:r w:rsidR="005C174B" w:rsidRPr="00BB41CA">
        <w:t xml:space="preserve">nimmt </w:t>
      </w:r>
      <w:r w:rsidR="003A1211" w:rsidRPr="00BB41CA">
        <w:t xml:space="preserve">zur Kenntnis, dass solche Veranstaltungen immer die beschriebenen Restrisiken bergen. </w:t>
      </w:r>
    </w:p>
    <w:p w14:paraId="036A329A" w14:textId="77777777" w:rsidR="00A864D6" w:rsidRPr="00BB41CA" w:rsidRDefault="00A864D6" w:rsidP="00291F96">
      <w:pPr>
        <w:pStyle w:val="KreuzlingenEinzug"/>
      </w:pPr>
      <w:bookmarkStart w:id="69" w:name="_Hlk202350158"/>
      <w:bookmarkEnd w:id="68"/>
    </w:p>
    <w:p w14:paraId="3AE9708F" w14:textId="622DC22A" w:rsidR="00291F96" w:rsidRPr="00BB41CA" w:rsidRDefault="003A1211" w:rsidP="00291F96">
      <w:pPr>
        <w:pStyle w:val="KreuzlingenEinzug"/>
      </w:pPr>
      <w:r w:rsidRPr="00BB41CA">
        <w:t xml:space="preserve">Aufgrund fehlender Eingangskontrolle kann im Festgebiet auf die </w:t>
      </w:r>
      <w:r w:rsidR="00746C86" w:rsidRPr="00BB41CA">
        <w:t>Anzahl der Teilnehmenden</w:t>
      </w:r>
      <w:r w:rsidRPr="00BB41CA">
        <w:t>, deren Zusammensetzung und körperliche Verfassung kaum Einfluss genommen werden.</w:t>
      </w:r>
      <w:r w:rsidR="00F226CD" w:rsidRPr="00BB41CA">
        <w:t xml:space="preserve"> </w:t>
      </w:r>
      <w:r w:rsidRPr="00BB41CA">
        <w:t>Durch gute Information und Kommunikation, vorbereitete Szenarien und Sicherheitspatrouillen kann aber rasch auf bedrohliche Ereignisse oder Unfälle reagiert und die Risiken auf ein akzeptables Mass minimiert werden.</w:t>
      </w:r>
    </w:p>
    <w:p w14:paraId="5CF755EC" w14:textId="00FEF604" w:rsidR="003A1211" w:rsidRPr="00BB41CA" w:rsidRDefault="003A1211" w:rsidP="00291F96">
      <w:pPr>
        <w:pStyle w:val="KreuzlingenEinzug"/>
      </w:pPr>
    </w:p>
    <w:p w14:paraId="17A81D72" w14:textId="63577748" w:rsidR="003A1211" w:rsidRPr="00BB41CA" w:rsidRDefault="00A100B9" w:rsidP="00291F96">
      <w:pPr>
        <w:pStyle w:val="KreuzlingenEinzug"/>
      </w:pPr>
      <w:r w:rsidRPr="00BB41CA">
        <w:t xml:space="preserve">Die </w:t>
      </w:r>
      <w:r w:rsidR="00CC60A9" w:rsidRPr="00BB41CA">
        <w:t xml:space="preserve">dafür zuständige </w:t>
      </w:r>
      <w:r w:rsidRPr="00BB41CA">
        <w:t xml:space="preserve">Person </w:t>
      </w:r>
      <w:r w:rsidR="003A1211" w:rsidRPr="00BB41CA">
        <w:t xml:space="preserve">dokumentiert mit diesem Sicherheitskonzept, was alles vorgekehrt wurde, um die konkreten Risiken sowie die Restrisiken so zu minimieren, dass sie in einem für alle akzeptablen Rahmen liegen. </w:t>
      </w:r>
    </w:p>
    <w:p w14:paraId="277E68AB" w14:textId="77777777" w:rsidR="003A1211" w:rsidRPr="00BB41CA" w:rsidRDefault="003A1211" w:rsidP="00291F96">
      <w:pPr>
        <w:pStyle w:val="KreuzlingenEinzug"/>
      </w:pPr>
    </w:p>
    <w:p w14:paraId="37824230" w14:textId="721FC786" w:rsidR="003A1211" w:rsidRPr="00BB41CA" w:rsidRDefault="003A1211" w:rsidP="00291F96">
      <w:pPr>
        <w:pStyle w:val="KreuzlingenEinzug"/>
      </w:pPr>
      <w:r w:rsidRPr="00BB41CA">
        <w:t xml:space="preserve">Die Massnahmen und Szenarien </w:t>
      </w:r>
      <w:r w:rsidR="00291F96" w:rsidRPr="00BB41CA">
        <w:t>basieren auf dem aktuellen Wissensstand sowie</w:t>
      </w:r>
      <w:r w:rsidRPr="00BB41CA">
        <w:t xml:space="preserve"> den </w:t>
      </w:r>
      <w:r w:rsidR="00291F96" w:rsidRPr="00BB41CA">
        <w:t xml:space="preserve">bisherigen </w:t>
      </w:r>
      <w:r w:rsidRPr="00BB41CA">
        <w:t xml:space="preserve">Erfahrungen </w:t>
      </w:r>
      <w:r w:rsidR="00A100B9" w:rsidRPr="00BB41CA">
        <w:t xml:space="preserve">der </w:t>
      </w:r>
      <w:r w:rsidR="00CC60A9" w:rsidRPr="00BB41CA">
        <w:t xml:space="preserve">dafür zuständigen </w:t>
      </w:r>
      <w:r w:rsidR="00A100B9" w:rsidRPr="00BB41CA">
        <w:t xml:space="preserve">Person </w:t>
      </w:r>
      <w:r w:rsidRPr="00BB41CA">
        <w:t xml:space="preserve">und </w:t>
      </w:r>
      <w:r w:rsidR="00291F96" w:rsidRPr="00BB41CA">
        <w:t xml:space="preserve">wurden </w:t>
      </w:r>
      <w:r w:rsidRPr="00BB41CA">
        <w:t xml:space="preserve">mit den Behörden abgesprochen. </w:t>
      </w:r>
    </w:p>
    <w:p w14:paraId="1B31EBA7" w14:textId="77777777" w:rsidR="003A1211" w:rsidRPr="00BB41CA" w:rsidRDefault="003A1211" w:rsidP="00291F96">
      <w:pPr>
        <w:pStyle w:val="KreuzlingenEinzug"/>
      </w:pPr>
    </w:p>
    <w:p w14:paraId="43E2E9A0" w14:textId="5D159974" w:rsidR="003A1211" w:rsidRPr="00BB41CA" w:rsidRDefault="003A1211" w:rsidP="00291F96">
      <w:pPr>
        <w:pStyle w:val="KreuzlingenEinzug"/>
      </w:pPr>
      <w:r w:rsidRPr="00BB41CA">
        <w:t>Alle involvierten Beteiligten haben nach bestem Wissen und Gewissen zu diesem Sicherheitskonzept beigetragen.</w:t>
      </w:r>
    </w:p>
    <w:p w14:paraId="7329797C" w14:textId="77777777" w:rsidR="003A1211" w:rsidRPr="00BB41CA" w:rsidRDefault="003A1211" w:rsidP="00B67ACC">
      <w:pPr>
        <w:pStyle w:val="KreuzlingenEinzug"/>
      </w:pPr>
      <w:bookmarkStart w:id="70" w:name="_Toc341858170"/>
      <w:bookmarkEnd w:id="67"/>
      <w:bookmarkEnd w:id="69"/>
    </w:p>
    <w:p w14:paraId="7156ABB7" w14:textId="77777777" w:rsidR="00F226CD" w:rsidRPr="00BB41CA" w:rsidRDefault="00F226CD" w:rsidP="00B67ACC">
      <w:pPr>
        <w:pStyle w:val="KreuzlingenEinzug"/>
      </w:pPr>
    </w:p>
    <w:p w14:paraId="76E8C71D" w14:textId="4E90449F" w:rsidR="003A1211" w:rsidRPr="00BB41CA" w:rsidRDefault="00235776" w:rsidP="00B67ACC">
      <w:pPr>
        <w:pStyle w:val="Kreuzlingenberschrift1"/>
      </w:pPr>
      <w:bookmarkStart w:id="71" w:name="_Toc207270469"/>
      <w:bookmarkEnd w:id="70"/>
      <w:r w:rsidRPr="00BB41CA">
        <w:t>Beilagen</w:t>
      </w:r>
      <w:bookmarkEnd w:id="71"/>
    </w:p>
    <w:p w14:paraId="596F0A46" w14:textId="77777777" w:rsidR="00235776" w:rsidRPr="00BB41CA" w:rsidRDefault="003A1211" w:rsidP="00235776">
      <w:pPr>
        <w:pStyle w:val="KreuzlingenEinzug"/>
        <w:numPr>
          <w:ilvl w:val="0"/>
          <w:numId w:val="12"/>
        </w:numPr>
      </w:pPr>
      <w:bookmarkStart w:id="72" w:name="_Toc188976871"/>
      <w:bookmarkStart w:id="73" w:name="_Hlk202350224"/>
      <w:r w:rsidRPr="00BB41CA">
        <w:t>Organigramme</w:t>
      </w:r>
      <w:bookmarkEnd w:id="72"/>
    </w:p>
    <w:p w14:paraId="5C907A38" w14:textId="65854873" w:rsidR="003A1211" w:rsidRPr="00BB41CA" w:rsidRDefault="003A1211" w:rsidP="00235776">
      <w:pPr>
        <w:pStyle w:val="KreuzlingenEinzug"/>
        <w:ind w:left="1055"/>
      </w:pPr>
      <w:r w:rsidRPr="00BB41CA">
        <w:rPr>
          <w:color w:val="0070C0"/>
        </w:rPr>
        <w:t>Gesamtes Organigramm sofern nicht im Sicherheitskonzept bereits integriert</w:t>
      </w:r>
      <w:r w:rsidR="007A429E" w:rsidRPr="00BB41CA">
        <w:rPr>
          <w:color w:val="0070C0"/>
        </w:rPr>
        <w:t>.</w:t>
      </w:r>
    </w:p>
    <w:bookmarkEnd w:id="73"/>
    <w:p w14:paraId="1A56D2D5" w14:textId="77777777" w:rsidR="00235776" w:rsidRPr="00BB41CA" w:rsidRDefault="00235776" w:rsidP="00235776">
      <w:pPr>
        <w:pStyle w:val="KreuzlingenEinzug"/>
        <w:ind w:left="1055"/>
      </w:pPr>
    </w:p>
    <w:p w14:paraId="5BAD4811" w14:textId="77777777" w:rsidR="00235776" w:rsidRPr="00BB41CA" w:rsidRDefault="003A1211" w:rsidP="00235776">
      <w:pPr>
        <w:pStyle w:val="KreuzlingenEinzug"/>
        <w:numPr>
          <w:ilvl w:val="0"/>
          <w:numId w:val="12"/>
        </w:numPr>
      </w:pPr>
      <w:bookmarkStart w:id="74" w:name="_Toc188976872"/>
      <w:r w:rsidRPr="00BB41CA">
        <w:t>Verkehrskonzept</w:t>
      </w:r>
      <w:bookmarkEnd w:id="74"/>
    </w:p>
    <w:p w14:paraId="2A37FB79" w14:textId="04ED2F98" w:rsidR="00CA46EE" w:rsidRPr="00BB41CA" w:rsidRDefault="003A1211" w:rsidP="00CA46EE">
      <w:pPr>
        <w:pStyle w:val="KreuzlingenEinzug"/>
        <w:ind w:left="1055"/>
        <w:rPr>
          <w:color w:val="0070C0"/>
        </w:rPr>
      </w:pPr>
      <w:r w:rsidRPr="00BB41CA">
        <w:rPr>
          <w:color w:val="0070C0"/>
        </w:rPr>
        <w:t xml:space="preserve">Wird ein gewisser Strassenbereich für die Veranstaltung abgesperrt, muss ein Verkehrskonzept erstellt werden. Das Verkehrskonzept kann durch einen externen Verkehrsdienst </w:t>
      </w:r>
      <w:r w:rsidR="005C174B" w:rsidRPr="00BB41CA">
        <w:rPr>
          <w:color w:val="0070C0"/>
        </w:rPr>
        <w:t xml:space="preserve">erarbeitet </w:t>
      </w:r>
      <w:r w:rsidRPr="00BB41CA">
        <w:rPr>
          <w:color w:val="0070C0"/>
        </w:rPr>
        <w:t>werden. Verkehrskonzepte sind immer mit dem Ordnungsdienst der Stadt Kreuzlingen abzusprechen. Dies gilt ebenso für die Reservation von Parkplätzen.</w:t>
      </w:r>
      <w:r w:rsidR="00CA46EE" w:rsidRPr="00BB41CA">
        <w:rPr>
          <w:color w:val="0070C0"/>
        </w:rPr>
        <w:t xml:space="preserve"> Fragen </w:t>
      </w:r>
      <w:r w:rsidR="00C70001" w:rsidRPr="00BB41CA">
        <w:rPr>
          <w:color w:val="0070C0"/>
        </w:rPr>
        <w:t xml:space="preserve">im Zusammenhang mit dem Verkehr </w:t>
      </w:r>
      <w:r w:rsidR="00CA46EE" w:rsidRPr="00BB41CA">
        <w:rPr>
          <w:color w:val="0070C0"/>
        </w:rPr>
        <w:t xml:space="preserve">richten Sie an: </w:t>
      </w:r>
    </w:p>
    <w:p w14:paraId="007D542F" w14:textId="1F63C3FC" w:rsidR="00C70001" w:rsidRPr="00BB41CA" w:rsidRDefault="00C70001" w:rsidP="00C70001">
      <w:pPr>
        <w:pStyle w:val="KreuzlingenEinzug"/>
        <w:ind w:left="1055"/>
      </w:pPr>
      <w:r w:rsidRPr="00BB41CA">
        <w:t>Ordnungsdienst und Häfen</w:t>
      </w:r>
    </w:p>
    <w:p w14:paraId="63134578" w14:textId="77777777" w:rsidR="00C70001" w:rsidRPr="00BB41CA" w:rsidRDefault="00C70001" w:rsidP="00C70001">
      <w:pPr>
        <w:pStyle w:val="KreuzlingenEinzug"/>
        <w:ind w:left="1055"/>
      </w:pPr>
      <w:r w:rsidRPr="00BB41CA">
        <w:t>Marktstrasse 4a</w:t>
      </w:r>
    </w:p>
    <w:p w14:paraId="755D07D9" w14:textId="77777777" w:rsidR="00C70001" w:rsidRPr="00BB41CA" w:rsidRDefault="00C70001" w:rsidP="00C70001">
      <w:pPr>
        <w:pStyle w:val="KreuzlingenEinzug"/>
        <w:ind w:left="1055"/>
      </w:pPr>
      <w:r w:rsidRPr="00BB41CA">
        <w:t xml:space="preserve">8280 Kreuzlingen </w:t>
      </w:r>
    </w:p>
    <w:p w14:paraId="0D0313C9" w14:textId="0C82D45F" w:rsidR="00C70001" w:rsidRPr="00BB41CA" w:rsidRDefault="00BB41CA" w:rsidP="00C70001">
      <w:pPr>
        <w:pStyle w:val="KreuzlingenEinzug"/>
        <w:ind w:left="1055"/>
      </w:pPr>
      <w:hyperlink r:id="rId28" w:history="1">
        <w:r w:rsidR="00C70001" w:rsidRPr="00BB41CA">
          <w:rPr>
            <w:rStyle w:val="Hyperlink"/>
          </w:rPr>
          <w:t>ordnungsdienst@kreuzlingen.c</w:t>
        </w:r>
      </w:hyperlink>
      <w:r w:rsidR="00C70001" w:rsidRPr="00BB41CA">
        <w:t>h</w:t>
      </w:r>
    </w:p>
    <w:p w14:paraId="23F3E3C8" w14:textId="561787FE" w:rsidR="00C70001" w:rsidRPr="00BB41CA" w:rsidRDefault="00C70001" w:rsidP="00C70001">
      <w:pPr>
        <w:pStyle w:val="KreuzlingenEinzug"/>
        <w:ind w:left="1055"/>
      </w:pPr>
      <w:r w:rsidRPr="00BB41CA">
        <w:t>Tel. 071 677 61 76</w:t>
      </w:r>
    </w:p>
    <w:bookmarkEnd w:id="1"/>
    <w:p w14:paraId="1F3820BC" w14:textId="1DAB95EB" w:rsidR="00C70001" w:rsidRPr="00BB41CA" w:rsidRDefault="00C70001" w:rsidP="00C70001">
      <w:pPr>
        <w:pStyle w:val="KreuzlingenEinzug"/>
      </w:pPr>
    </w:p>
    <w:sectPr w:rsidR="00C70001" w:rsidRPr="00BB41CA" w:rsidSect="005B41B7">
      <w:headerReference w:type="default" r:id="rId29"/>
      <w:footerReference w:type="default" r:id="rId30"/>
      <w:type w:val="continuous"/>
      <w:pgSz w:w="11906" w:h="16838"/>
      <w:pgMar w:top="1418" w:right="1134" w:bottom="1418" w:left="170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D5A3" w14:textId="77777777" w:rsidR="003A1211" w:rsidRPr="00BB41CA" w:rsidRDefault="003A1211">
      <w:pPr>
        <w:spacing w:line="240" w:lineRule="auto"/>
      </w:pPr>
      <w:r w:rsidRPr="00BB41CA">
        <w:separator/>
      </w:r>
    </w:p>
  </w:endnote>
  <w:endnote w:type="continuationSeparator" w:id="0">
    <w:p w14:paraId="6926391C" w14:textId="77777777" w:rsidR="003A1211" w:rsidRPr="00BB41CA" w:rsidRDefault="003A1211">
      <w:pPr>
        <w:spacing w:line="240" w:lineRule="auto"/>
      </w:pPr>
      <w:r w:rsidRPr="00BB41CA">
        <w:continuationSeparator/>
      </w:r>
    </w:p>
  </w:endnote>
  <w:endnote w:type="continuationNotice" w:id="1">
    <w:p w14:paraId="48910592" w14:textId="77777777" w:rsidR="002544E3" w:rsidRPr="00BB41CA" w:rsidRDefault="002544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1ED6F" w14:textId="77777777" w:rsidR="005B41B7" w:rsidRPr="00BB41CA" w:rsidRDefault="005B41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0E57A" w14:textId="0AAF15C1" w:rsidR="00974E18" w:rsidRPr="00BB41CA" w:rsidRDefault="00235776">
    <w:pPr>
      <w:pStyle w:val="Fuzeile"/>
    </w:pPr>
    <w:r w:rsidRPr="00BB41CA">
      <w:fldChar w:fldCharType="begin"/>
    </w:r>
    <w:r w:rsidRPr="00BB41CA">
      <w:instrText xml:space="preserve"> IF </w:instrText>
    </w:r>
    <w:r w:rsidR="00C7780D" w:rsidRPr="00BB41CA">
      <w:fldChar w:fldCharType="begin"/>
    </w:r>
    <w:r w:rsidR="00C7780D" w:rsidRPr="00BB41CA">
      <w:instrText xml:space="preserve"> DOCPROPERTY  Dateiname.Format  \* MERGEFORMAT </w:instrText>
    </w:r>
    <w:r w:rsidR="00C7780D" w:rsidRPr="00BB41CA">
      <w:fldChar w:fldCharType="end"/>
    </w:r>
    <w:r w:rsidRPr="00BB41CA">
      <w:instrText>="1""</w:instrText>
    </w:r>
    <w:r w:rsidR="00256CA3" w:rsidRPr="00BB41CA">
      <w:rPr>
        <w:noProof/>
      </w:rPr>
      <w:fldChar w:fldCharType="begin"/>
    </w:r>
    <w:r w:rsidR="00256CA3" w:rsidRPr="00BB41CA">
      <w:rPr>
        <w:noProof/>
      </w:rPr>
      <w:instrText xml:space="preserve"> FILENAME   \* MERGEFORMAT </w:instrText>
    </w:r>
    <w:r w:rsidR="00256CA3" w:rsidRPr="00BB41CA">
      <w:rPr>
        <w:noProof/>
      </w:rPr>
      <w:fldChar w:fldCharType="separate"/>
    </w:r>
    <w:r w:rsidRPr="00BB41CA">
      <w:rPr>
        <w:noProof/>
      </w:rPr>
      <w:instrText>Templ.dot</w:instrText>
    </w:r>
    <w:r w:rsidR="00256CA3" w:rsidRPr="00BB41CA">
      <w:rPr>
        <w:noProof/>
      </w:rPr>
      <w:fldChar w:fldCharType="end"/>
    </w:r>
    <w:r w:rsidRPr="00BB41CA">
      <w:instrText>"</w:instrText>
    </w:r>
    <w:r w:rsidR="00D218B0" w:rsidRPr="00BB41CA">
      <w:instrText xml:space="preserve"> </w:instrText>
    </w:r>
    <w:r w:rsidRPr="00BB41CA">
      <w:instrText>"</w:instrText>
    </w:r>
    <w:r w:rsidR="00D218B0" w:rsidRPr="00BB41CA">
      <w:instrText>"</w:instrText>
    </w:r>
    <w:r w:rsidRPr="00BB41CA">
      <w:instrText xml:space="preserve"> \* MERGEFORMAT </w:instrText>
    </w:r>
    <w:r w:rsidRPr="00BB41CA">
      <w:fldChar w:fldCharType="end"/>
    </w:r>
    <w:r w:rsidR="001D4FE2" w:rsidRPr="00BB41CA">
      <w:tab/>
    </w:r>
    <w:r w:rsidR="001D4FE2" w:rsidRPr="00BB41CA">
      <w:fldChar w:fldCharType="begin"/>
    </w:r>
    <w:r w:rsidR="001D4FE2" w:rsidRPr="00BB41CA">
      <w:instrText xml:space="preserve"> IF</w:instrText>
    </w:r>
    <w:r w:rsidR="001D4FE2" w:rsidRPr="00BB41CA">
      <w:fldChar w:fldCharType="begin"/>
    </w:r>
    <w:r w:rsidR="001D4FE2" w:rsidRPr="00BB41CA">
      <w:instrText xml:space="preserve"> PAGE  \* Arabic  \* MERGEFORMAT </w:instrText>
    </w:r>
    <w:r w:rsidR="001D4FE2" w:rsidRPr="00BB41CA">
      <w:fldChar w:fldCharType="separate"/>
    </w:r>
    <w:r w:rsidR="00BB41CA" w:rsidRPr="00BB41CA">
      <w:rPr>
        <w:noProof/>
      </w:rPr>
      <w:instrText>1</w:instrText>
    </w:r>
    <w:r w:rsidR="001D4FE2" w:rsidRPr="00BB41CA">
      <w:fldChar w:fldCharType="end"/>
    </w:r>
    <w:r w:rsidR="001D4FE2" w:rsidRPr="00BB41CA">
      <w:instrText xml:space="preserve"> = "" "" "</w:instrText>
    </w:r>
    <w:r w:rsidR="001D4FE2" w:rsidRPr="00BB41CA">
      <w:fldChar w:fldCharType="begin"/>
    </w:r>
    <w:r w:rsidR="001D4FE2" w:rsidRPr="00BB41CA">
      <w:instrText xml:space="preserve"> IF</w:instrText>
    </w:r>
    <w:r w:rsidR="003F5650" w:rsidRPr="00BB41CA">
      <w:instrText xml:space="preserve"> </w:instrText>
    </w:r>
    <w:r w:rsidR="00C7780D" w:rsidRPr="00BB41CA">
      <w:fldChar w:fldCharType="begin"/>
    </w:r>
    <w:r w:rsidR="00C7780D" w:rsidRPr="00BB41CA">
      <w:instrText xml:space="preserve"> DOCPROPERTY  SeitenzahlErweitert.Format  \* MERGEFORMAT </w:instrText>
    </w:r>
    <w:r w:rsidR="00C7780D" w:rsidRPr="00BB41CA">
      <w:fldChar w:fldCharType="end"/>
    </w:r>
    <w:r w:rsidR="001D4FE2" w:rsidRPr="00BB41CA">
      <w:instrText xml:space="preserve"> = "b" "Seite </w:instrText>
    </w:r>
    <w:r w:rsidR="001D4FE2" w:rsidRPr="00BB41CA">
      <w:fldChar w:fldCharType="begin"/>
    </w:r>
    <w:r w:rsidR="001D4FE2" w:rsidRPr="00BB41CA">
      <w:instrText xml:space="preserve"> PAGE  \* Arabic  \* MERGEFORMAT </w:instrText>
    </w:r>
    <w:r w:rsidR="001D4FE2" w:rsidRPr="00BB41CA">
      <w:fldChar w:fldCharType="separate"/>
    </w:r>
    <w:r w:rsidR="001D4FE2" w:rsidRPr="00BB41CA">
      <w:rPr>
        <w:noProof/>
      </w:rPr>
      <w:instrText>2</w:instrText>
    </w:r>
    <w:r w:rsidR="001D4FE2" w:rsidRPr="00BB41CA">
      <w:fldChar w:fldCharType="end"/>
    </w:r>
    <w:r w:rsidR="001D4FE2" w:rsidRPr="00BB41CA">
      <w:instrText xml:space="preserve"> von </w:instrText>
    </w:r>
    <w:r w:rsidR="001D4FE2" w:rsidRPr="00BB41CA">
      <w:rPr>
        <w:noProof/>
      </w:rPr>
      <w:fldChar w:fldCharType="begin"/>
    </w:r>
    <w:r w:rsidR="001D4FE2" w:rsidRPr="00BB41CA">
      <w:rPr>
        <w:noProof/>
      </w:rPr>
      <w:instrText xml:space="preserve"> NUMPAGES  \* Arabic  \* MERGEFORMAT </w:instrText>
    </w:r>
    <w:r w:rsidR="001D4FE2" w:rsidRPr="00BB41CA">
      <w:rPr>
        <w:noProof/>
      </w:rPr>
      <w:fldChar w:fldCharType="separate"/>
    </w:r>
    <w:r w:rsidR="001D4FE2" w:rsidRPr="00BB41CA">
      <w:rPr>
        <w:noProof/>
      </w:rPr>
      <w:instrText>2</w:instrText>
    </w:r>
    <w:r w:rsidR="001D4FE2" w:rsidRPr="00BB41CA">
      <w:rPr>
        <w:noProof/>
      </w:rPr>
      <w:fldChar w:fldCharType="end"/>
    </w:r>
    <w:r w:rsidR="001D4FE2" w:rsidRPr="00BB41CA">
      <w:instrText>" "</w:instrText>
    </w:r>
    <w:r w:rsidR="001D4FE2" w:rsidRPr="00BB41CA">
      <w:fldChar w:fldCharType="begin"/>
    </w:r>
    <w:r w:rsidR="001D4FE2" w:rsidRPr="00BB41CA">
      <w:instrText xml:space="preserve"> IF </w:instrText>
    </w:r>
    <w:r w:rsidR="00C7780D" w:rsidRPr="00BB41CA">
      <w:fldChar w:fldCharType="begin"/>
    </w:r>
    <w:r w:rsidR="00C7780D" w:rsidRPr="00BB41CA">
      <w:instrText xml:space="preserve"> DOCPROPERTY  SeitenzahlErweitert.Format  \* MERGEFORMAT </w:instrText>
    </w:r>
    <w:r w:rsidR="00C7780D" w:rsidRPr="00BB41CA">
      <w:fldChar w:fldCharType="end"/>
    </w:r>
    <w:r w:rsidR="001D4FE2" w:rsidRPr="00BB41CA">
      <w:instrText xml:space="preserve"> ="a" "Seite </w:instrText>
    </w:r>
    <w:r w:rsidR="001D4FE2" w:rsidRPr="00BB41CA">
      <w:fldChar w:fldCharType="begin"/>
    </w:r>
    <w:r w:rsidR="001D4FE2" w:rsidRPr="00BB41CA">
      <w:instrText xml:space="preserve"> PAGE  \* Arabic  \* MERGEFORMAT </w:instrText>
    </w:r>
    <w:r w:rsidR="001D4FE2" w:rsidRPr="00BB41CA">
      <w:fldChar w:fldCharType="separate"/>
    </w:r>
    <w:r w:rsidR="001D4FE2" w:rsidRPr="00BB41CA">
      <w:rPr>
        <w:noProof/>
      </w:rPr>
      <w:instrText>1</w:instrText>
    </w:r>
    <w:r w:rsidR="001D4FE2" w:rsidRPr="00BB41CA">
      <w:fldChar w:fldCharType="end"/>
    </w:r>
    <w:r w:rsidR="001D4FE2" w:rsidRPr="00BB41CA">
      <w:instrText xml:space="preserve">" "" \* MERGEFORMAT </w:instrText>
    </w:r>
    <w:r w:rsidR="001D4FE2" w:rsidRPr="00BB41CA">
      <w:fldChar w:fldCharType="end"/>
    </w:r>
    <w:r w:rsidR="001D4FE2" w:rsidRPr="00BB41CA">
      <w:instrText xml:space="preserve">" \* MERGEFORMAT </w:instrText>
    </w:r>
    <w:r w:rsidR="001D4FE2" w:rsidRPr="00BB41CA">
      <w:fldChar w:fldCharType="end"/>
    </w:r>
    <w:r w:rsidR="001D4FE2" w:rsidRPr="00BB41CA">
      <w:instrText xml:space="preserve">" </w:instrText>
    </w:r>
    <w:r w:rsidR="001D4FE2" w:rsidRPr="00BB41C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9D25" w14:textId="77777777" w:rsidR="005B41B7" w:rsidRPr="00BB41CA" w:rsidRDefault="005B41B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70C8" w14:textId="5AE3D8BB" w:rsidR="001D4FE2" w:rsidRDefault="00235776" w:rsidP="001D4FE2">
    <w:pPr>
      <w:pStyle w:val="Fuzeile"/>
    </w:pPr>
    <w:r w:rsidRPr="00800CC6">
      <w:fldChar w:fldCharType="begin"/>
    </w:r>
    <w:r w:rsidRPr="00800CC6">
      <w:instrText xml:space="preserve"> IF </w:instrText>
    </w:r>
    <w:r w:rsidR="00C7780D">
      <w:fldChar w:fldCharType="begin"/>
    </w:r>
    <w:r w:rsidR="00C7780D">
      <w:instrText xml:space="preserve"> DOCPROPERTY  Dateiname.Format  \* MERGEFORMAT </w:instrText>
    </w:r>
    <w:r w:rsidR="00C7780D">
      <w:fldChar w:fldCharType="end"/>
    </w:r>
    <w:r w:rsidRPr="00800CC6">
      <w:instrText>="1""</w:instrText>
    </w:r>
    <w:r w:rsidR="00256CA3">
      <w:rPr>
        <w:noProof/>
      </w:rPr>
      <w:fldChar w:fldCharType="begin"/>
    </w:r>
    <w:r w:rsidR="00256CA3">
      <w:rPr>
        <w:noProof/>
      </w:rPr>
      <w:instrText xml:space="preserve"> FILENAME   \* MERGEFORMAT </w:instrText>
    </w:r>
    <w:r w:rsidR="00256CA3">
      <w:rPr>
        <w:noProof/>
      </w:rPr>
      <w:fldChar w:fldCharType="separate"/>
    </w:r>
    <w:r w:rsidRPr="00800CC6">
      <w:rPr>
        <w:noProof/>
      </w:rPr>
      <w:instrText>Templ.dot</w:instrText>
    </w:r>
    <w:r w:rsidR="00256CA3">
      <w:rPr>
        <w:noProof/>
      </w:rPr>
      <w:fldChar w:fldCharType="end"/>
    </w:r>
    <w:r w:rsidRPr="00800CC6">
      <w:instrText>"</w:instrText>
    </w:r>
    <w:r>
      <w:instrText xml:space="preserve"> </w:instrText>
    </w:r>
    <w:r w:rsidRPr="00800CC6">
      <w:instrText>"</w:instrText>
    </w:r>
    <w:r>
      <w:instrText>"</w:instrText>
    </w:r>
    <w:r w:rsidRPr="00800CC6">
      <w:instrText xml:space="preserve"> \* MERGEFORMAT </w:instrText>
    </w:r>
    <w:r w:rsidRPr="00800CC6">
      <w:fldChar w:fldCharType="end"/>
    </w:r>
    <w:r w:rsidRPr="00800CC6">
      <w:fldChar w:fldCharType="begin"/>
    </w:r>
    <w:r w:rsidRPr="00800CC6">
      <w:instrText xml:space="preserve"> IF </w:instrText>
    </w:r>
    <w:r w:rsidR="00C7780D">
      <w:fldChar w:fldCharType="begin"/>
    </w:r>
    <w:r w:rsidR="00C7780D">
      <w:instrText xml:space="preserve"> DOCPROPERTY  Dateiname.Format  \* MERGEFORMAT </w:instrText>
    </w:r>
    <w:r w:rsidR="00C7780D">
      <w:fldChar w:fldCharType="end"/>
    </w:r>
    <w:r>
      <w:instrText>="2</w:instrText>
    </w:r>
    <w:r w:rsidRPr="00800CC6">
      <w:instrText>""</w:instrText>
    </w:r>
    <w:r w:rsidR="00256CA3">
      <w:rPr>
        <w:noProof/>
      </w:rPr>
      <w:fldChar w:fldCharType="begin"/>
    </w:r>
    <w:r w:rsidR="00256CA3">
      <w:rPr>
        <w:noProof/>
      </w:rPr>
      <w:instrText xml:space="preserve"> FILENAME   \* MERGEFORMAT </w:instrText>
    </w:r>
    <w:r w:rsidR="00256CA3">
      <w:rPr>
        <w:noProof/>
      </w:rPr>
      <w:fldChar w:fldCharType="separate"/>
    </w:r>
    <w:r w:rsidRPr="00800CC6">
      <w:rPr>
        <w:noProof/>
      </w:rPr>
      <w:instrText>Templ.dot</w:instrText>
    </w:r>
    <w:r w:rsidR="00256CA3">
      <w:rPr>
        <w:noProof/>
      </w:rPr>
      <w:fldChar w:fldCharType="end"/>
    </w:r>
    <w:r w:rsidRPr="00800CC6">
      <w:instrText>"</w:instrText>
    </w:r>
    <w:r>
      <w:instrText xml:space="preserve"> </w:instrText>
    </w:r>
    <w:r w:rsidRPr="00800CC6">
      <w:instrText>"</w:instrText>
    </w:r>
    <w:r>
      <w:instrText>"</w:instrText>
    </w:r>
    <w:r w:rsidRPr="00800CC6">
      <w:instrText xml:space="preserve"> \* MERGEFORMAT </w:instrText>
    </w:r>
    <w:r w:rsidRPr="00800CC6">
      <w:fldChar w:fldCharType="end"/>
    </w:r>
    <w:r w:rsidR="00D555B8">
      <w:tab/>
    </w:r>
    <w:r>
      <w:fldChar w:fldCharType="begin"/>
    </w:r>
    <w:r>
      <w:instrText xml:space="preserve"> IF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BB41CA">
      <w:rPr>
        <w:noProof/>
      </w:rPr>
      <w:instrText>7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IF </w:instrText>
    </w:r>
    <w:r w:rsidR="00C7780D">
      <w:fldChar w:fldCharType="begin"/>
    </w:r>
    <w:r w:rsidR="00C7780D">
      <w:instrText xml:space="preserve"> DOCPROPERTY  SeitenzahlErweitert.Format  \* MERGEFORMAT </w:instrText>
    </w:r>
    <w:r w:rsidR="00C7780D">
      <w:fldChar w:fldCharType="end"/>
    </w:r>
    <w:r>
      <w:instrText xml:space="preserve"> = "b" "Seite 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von </w:instrTex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>" "</w:instrText>
    </w:r>
    <w:r>
      <w:fldChar w:fldCharType="begin"/>
    </w:r>
    <w:r>
      <w:instrText xml:space="preserve"> IF </w:instrText>
    </w:r>
    <w:r w:rsidR="00C7780D">
      <w:fldChar w:fldCharType="begin"/>
    </w:r>
    <w:r w:rsidR="00C7780D">
      <w:instrText xml:space="preserve"> DOCPROPERTY  SeitenzahlErweitert.Format  \* MERGEFORMAT </w:instrText>
    </w:r>
    <w:r w:rsidR="00C7780D">
      <w:fldChar w:fldCharType="end"/>
    </w:r>
    <w:r>
      <w:instrText xml:space="preserve"> ="a" "Seite 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" "" \* MERGEFORMAT </w:instrText>
    </w:r>
    <w:r>
      <w:fldChar w:fldCharType="end"/>
    </w:r>
    <w:r>
      <w:instrText xml:space="preserve">" \* MERGEFORMAT 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</w:instrText>
    </w:r>
    <w:r>
      <w:fldChar w:fldCharType="begin"/>
    </w:r>
    <w:r>
      <w:instrText xml:space="preserve"> PAGE  \* Arabic  \* MERGEFORMAT </w:instrText>
    </w:r>
    <w:r>
      <w:fldChar w:fldCharType="separate"/>
    </w:r>
    <w:r w:rsidR="00BB41CA">
      <w:rPr>
        <w:noProof/>
      </w:rPr>
      <w:instrText>7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IF </w:instrText>
    </w:r>
    <w:r w:rsidR="00C7780D">
      <w:fldChar w:fldCharType="begin"/>
    </w:r>
    <w:r w:rsidR="00C7780D">
      <w:instrText xml:space="preserve"> DOCPROPERTY  SeitenzahlErweitert.Format  \* MERGEFORMAT </w:instrText>
    </w:r>
    <w:r w:rsidR="00C7780D">
      <w:fldChar w:fldCharType="end"/>
    </w:r>
    <w:r>
      <w:instrText xml:space="preserve"> = "y" "Seite 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2</w:instrText>
    </w:r>
    <w:r>
      <w:fldChar w:fldCharType="end"/>
    </w:r>
    <w:r>
      <w:instrText xml:space="preserve"> von </w:instrTex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>" "</w:instrText>
    </w:r>
    <w:r>
      <w:fldChar w:fldCharType="begin"/>
    </w:r>
    <w:r>
      <w:instrText xml:space="preserve"> IF </w:instrText>
    </w:r>
    <w:r w:rsidR="00C7780D">
      <w:fldChar w:fldCharType="begin"/>
    </w:r>
    <w:r w:rsidR="00C7780D">
      <w:instrText xml:space="preserve"> DOCPROPERTY  SeitenzahlErweitert.Format  \* MERGEFORMAT </w:instrText>
    </w:r>
    <w:r w:rsidR="00C7780D">
      <w:fldChar w:fldCharType="end"/>
    </w:r>
    <w:r>
      <w:instrText xml:space="preserve"> ="x" "Seite </w:instrTex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instrText>1</w:instrText>
    </w:r>
    <w:r>
      <w:fldChar w:fldCharType="end"/>
    </w:r>
    <w:r>
      <w:instrText xml:space="preserve">" "" \* MERGEFORMAT </w:instrText>
    </w:r>
    <w:r>
      <w:fldChar w:fldCharType="end"/>
    </w:r>
    <w:r>
      <w:instrText xml:space="preserve">" \* MERGEFORMAT </w:instrText>
    </w:r>
    <w:r>
      <w:fldChar w:fldCharType="end"/>
    </w:r>
    <w:r>
      <w:instrText xml:space="preserve">" </w:instrText>
    </w:r>
    <w:r>
      <w:fldChar w:fldCharType="end"/>
    </w:r>
    <w:r w:rsidR="005D5076">
      <w:fldChar w:fldCharType="begin"/>
    </w:r>
    <w:r w:rsidR="005D5076">
      <w:instrText xml:space="preserve"> IF</w:instrText>
    </w:r>
    <w:r w:rsidR="005D5076">
      <w:fldChar w:fldCharType="begin"/>
    </w:r>
    <w:r w:rsidR="005D5076">
      <w:instrText xml:space="preserve"> PAGE  \* Arabic  \* MERGEFORMAT </w:instrText>
    </w:r>
    <w:r w:rsidR="005D5076">
      <w:fldChar w:fldCharType="separate"/>
    </w:r>
    <w:r w:rsidR="00BB41CA">
      <w:rPr>
        <w:noProof/>
      </w:rPr>
      <w:instrText>7</w:instrText>
    </w:r>
    <w:r w:rsidR="005D5076">
      <w:fldChar w:fldCharType="end"/>
    </w:r>
    <w:r w:rsidR="005D5076">
      <w:instrText xml:space="preserve"> = "" "" "</w:instrText>
    </w:r>
    <w:r w:rsidR="005D5076">
      <w:fldChar w:fldCharType="begin"/>
    </w:r>
    <w:r w:rsidR="005D5076">
      <w:instrText xml:space="preserve"> IF </w:instrText>
    </w:r>
    <w:r w:rsidR="00C7780D">
      <w:fldChar w:fldCharType="begin"/>
    </w:r>
    <w:r w:rsidR="00C7780D">
      <w:instrText xml:space="preserve"> DOCPROPERTY  SeitenzahlErweitert.Format  \* MERGEFORMAT </w:instrText>
    </w:r>
    <w:r w:rsidR="00C7780D">
      <w:fldChar w:fldCharType="end"/>
    </w:r>
    <w:r w:rsidR="005D5076">
      <w:instrText xml:space="preserve"> = "" "Seite </w:instrText>
    </w:r>
    <w:r w:rsidR="005D5076">
      <w:fldChar w:fldCharType="begin"/>
    </w:r>
    <w:r w:rsidR="005D5076">
      <w:instrText xml:space="preserve"> PAGE  \* Arabic  \* MERGEFORMAT </w:instrText>
    </w:r>
    <w:r w:rsidR="005D5076">
      <w:fldChar w:fldCharType="separate"/>
    </w:r>
    <w:r w:rsidR="00BB41CA">
      <w:rPr>
        <w:noProof/>
      </w:rPr>
      <w:instrText>7</w:instrText>
    </w:r>
    <w:r w:rsidR="005D5076">
      <w:fldChar w:fldCharType="end"/>
    </w:r>
    <w:r w:rsidR="005D5076">
      <w:instrText xml:space="preserve">" "" \* MERGEFORMAT </w:instrText>
    </w:r>
    <w:r w:rsidR="005D5076">
      <w:fldChar w:fldCharType="separate"/>
    </w:r>
    <w:r w:rsidR="00BB41CA">
      <w:rPr>
        <w:noProof/>
      </w:rPr>
      <w:instrText>Seite 7</w:instrText>
    </w:r>
    <w:r w:rsidR="005D5076">
      <w:fldChar w:fldCharType="end"/>
    </w:r>
    <w:r w:rsidR="005D5076">
      <w:instrText xml:space="preserve">" </w:instrText>
    </w:r>
    <w:r w:rsidR="005D5076">
      <w:fldChar w:fldCharType="separate"/>
    </w:r>
    <w:r w:rsidR="00BB41CA">
      <w:rPr>
        <w:noProof/>
      </w:rPr>
      <w:t>Seite 7</w:t>
    </w:r>
    <w:r w:rsidR="005D50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9D63" w14:textId="77777777" w:rsidR="003A1211" w:rsidRPr="00BB41CA" w:rsidRDefault="003A1211">
      <w:pPr>
        <w:spacing w:line="240" w:lineRule="auto"/>
      </w:pPr>
      <w:r w:rsidRPr="00BB41CA">
        <w:separator/>
      </w:r>
    </w:p>
  </w:footnote>
  <w:footnote w:type="continuationSeparator" w:id="0">
    <w:p w14:paraId="3D776ED9" w14:textId="77777777" w:rsidR="003A1211" w:rsidRPr="00BB41CA" w:rsidRDefault="003A1211">
      <w:pPr>
        <w:spacing w:line="240" w:lineRule="auto"/>
      </w:pPr>
      <w:r w:rsidRPr="00BB41CA">
        <w:continuationSeparator/>
      </w:r>
    </w:p>
  </w:footnote>
  <w:footnote w:type="continuationNotice" w:id="1">
    <w:p w14:paraId="397CA60B" w14:textId="77777777" w:rsidR="002544E3" w:rsidRPr="00BB41CA" w:rsidRDefault="002544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C538" w14:textId="77777777" w:rsidR="005B41B7" w:rsidRPr="00BB41CA" w:rsidRDefault="005B41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BC94" w14:textId="610455D9" w:rsidR="00BA7E42" w:rsidRPr="00BB41CA" w:rsidRDefault="003A1211" w:rsidP="003A1211">
    <w:pPr>
      <w:pStyle w:val="1pt"/>
    </w:pPr>
    <w:r w:rsidRPr="00BB41CA">
      <w:rPr>
        <w:noProof/>
        <w:lang w:eastAsia="de-CH"/>
      </w:rPr>
      <w:drawing>
        <wp:anchor distT="0" distB="0" distL="114300" distR="114300" simplePos="0" relativeHeight="251660800" behindDoc="1" locked="1" layoutInCell="1" allowOverlap="1" wp14:anchorId="380F2DF2" wp14:editId="7E5E48B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6" name="Grafi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aa70933-7ed2-407c-a3d5-60f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5776" w:rsidRPr="00BB41CA">
      <w:t> </w:t>
    </w:r>
    <w:r w:rsidR="001F2068" w:rsidRPr="00BB41CA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D8ECC" w14:textId="77777777" w:rsidR="005B41B7" w:rsidRPr="00BB41CA" w:rsidRDefault="005B41B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86ED" w14:textId="77777777" w:rsidR="00BA7E42" w:rsidRDefault="00BA7E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78ED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A34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E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82C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ECC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D885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69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1627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50F2AA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2F886F6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AB50660"/>
    <w:multiLevelType w:val="multilevel"/>
    <w:tmpl w:val="42B0BC74"/>
    <w:lvl w:ilvl="0">
      <w:start w:val="1"/>
      <w:numFmt w:val="decimal"/>
      <w:pStyle w:val="ListWithNumb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-2126"/>
        </w:tabs>
        <w:ind w:left="1276" w:hanging="425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1" w15:restartNumberingAfterBreak="0">
    <w:nsid w:val="0D243F56"/>
    <w:multiLevelType w:val="multilevel"/>
    <w:tmpl w:val="CFAEC0B0"/>
    <w:styleLink w:val="KreuzlingenAuflistung"/>
    <w:lvl w:ilvl="0">
      <w:start w:val="1"/>
      <w:numFmt w:val="bullet"/>
      <w:lvlText w:val="–"/>
      <w:lvlJc w:val="left"/>
      <w:pPr>
        <w:ind w:left="284" w:hanging="284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bullet"/>
      <w:lvlText w:val="‒"/>
      <w:lvlJc w:val="left"/>
      <w:pPr>
        <w:ind w:left="1055" w:hanging="284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bullet"/>
      <w:lvlText w:val="‒"/>
      <w:lvlJc w:val="left"/>
      <w:pPr>
        <w:ind w:left="1826" w:hanging="284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‒"/>
      <w:lvlJc w:val="left"/>
      <w:pPr>
        <w:ind w:left="2597" w:hanging="284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ind w:left="336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13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1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52" w:hanging="284"/>
      </w:pPr>
      <w:rPr>
        <w:rFonts w:hint="default"/>
      </w:rPr>
    </w:lvl>
  </w:abstractNum>
  <w:abstractNum w:abstractNumId="12" w15:restartNumberingAfterBreak="0">
    <w:nsid w:val="0E4C3A15"/>
    <w:multiLevelType w:val="multilevel"/>
    <w:tmpl w:val="13D092CE"/>
    <w:styleLink w:val="KreuzlingenKapitel"/>
    <w:lvl w:ilvl="0">
      <w:start w:val="1"/>
      <w:numFmt w:val="decimal"/>
      <w:lvlText w:val="%1"/>
      <w:lvlJc w:val="left"/>
      <w:pPr>
        <w:ind w:left="771" w:hanging="771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%1"/>
      <w:lvlJc w:val="left"/>
      <w:pPr>
        <w:ind w:left="771" w:hanging="771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Text w:val="%3.%2.%1"/>
      <w:lvlJc w:val="left"/>
      <w:pPr>
        <w:ind w:left="771" w:hanging="77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771" w:hanging="771"/>
      </w:pPr>
      <w:rPr>
        <w:rFonts w:ascii="Calibri" w:hAnsi="Calibri" w:hint="default"/>
        <w:b/>
        <w:sz w:val="24"/>
      </w:rPr>
    </w:lvl>
    <w:lvl w:ilvl="4">
      <w:start w:val="1"/>
      <w:numFmt w:val="lowerLetter"/>
      <w:lvlText w:val="(%5)"/>
      <w:lvlJc w:val="left"/>
      <w:pPr>
        <w:ind w:left="771" w:hanging="77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71" w:hanging="7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1" w:hanging="77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" w:hanging="77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1" w:hanging="771"/>
      </w:pPr>
      <w:rPr>
        <w:rFonts w:hint="default"/>
      </w:rPr>
    </w:lvl>
  </w:abstractNum>
  <w:abstractNum w:abstractNumId="13" w15:restartNumberingAfterBreak="0">
    <w:nsid w:val="0EE479E5"/>
    <w:multiLevelType w:val="multilevel"/>
    <w:tmpl w:val="DE32DC6E"/>
    <w:lvl w:ilvl="0">
      <w:start w:val="1"/>
      <w:numFmt w:val="bullet"/>
      <w:pStyle w:val="ListWithCheckboxes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4" w15:restartNumberingAfterBreak="0">
    <w:nsid w:val="13376582"/>
    <w:multiLevelType w:val="multilevel"/>
    <w:tmpl w:val="1A8CEE96"/>
    <w:styleLink w:val="KreuzlingenweitereUnterteilung"/>
    <w:lvl w:ilvl="0">
      <w:start w:val="1"/>
      <w:numFmt w:val="lowerLetter"/>
      <w:lvlText w:val="%1."/>
      <w:lvlJc w:val="left"/>
      <w:pPr>
        <w:ind w:left="771" w:hanging="771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71" w:hanging="77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71" w:hanging="77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71" w:hanging="77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71" w:hanging="77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71" w:hanging="7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1" w:hanging="77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" w:hanging="77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1" w:hanging="771"/>
      </w:pPr>
      <w:rPr>
        <w:rFonts w:hint="default"/>
      </w:rPr>
    </w:lvl>
  </w:abstractNum>
  <w:abstractNum w:abstractNumId="15" w15:restartNumberingAfterBreak="0">
    <w:nsid w:val="14E964C5"/>
    <w:multiLevelType w:val="multilevel"/>
    <w:tmpl w:val="6BC026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1800"/>
      </w:pPr>
      <w:rPr>
        <w:rFonts w:hint="default"/>
      </w:rPr>
    </w:lvl>
  </w:abstractNum>
  <w:abstractNum w:abstractNumId="16" w15:restartNumberingAfterBreak="0">
    <w:nsid w:val="19D94182"/>
    <w:multiLevelType w:val="multilevel"/>
    <w:tmpl w:val="5716554A"/>
    <w:styleLink w:val="KreuzlingenAuflistungmitEinzug"/>
    <w:lvl w:ilvl="0">
      <w:start w:val="1"/>
      <w:numFmt w:val="bullet"/>
      <w:lvlText w:val="‒"/>
      <w:lvlJc w:val="left"/>
      <w:pPr>
        <w:ind w:left="1055" w:hanging="284"/>
      </w:pPr>
      <w:rPr>
        <w:rFonts w:ascii="Calibri" w:hAnsi="Calibri" w:hint="default"/>
        <w:color w:val="auto"/>
        <w:sz w:val="24"/>
      </w:rPr>
    </w:lvl>
    <w:lvl w:ilvl="1">
      <w:start w:val="1"/>
      <w:numFmt w:val="bullet"/>
      <w:lvlText w:val="‒"/>
      <w:lvlJc w:val="left"/>
      <w:pPr>
        <w:ind w:left="1338" w:hanging="283"/>
      </w:pPr>
      <w:rPr>
        <w:rFonts w:ascii="Calibri" w:hAnsi="Calibri" w:hint="default"/>
        <w:color w:val="auto"/>
        <w:sz w:val="24"/>
      </w:rPr>
    </w:lvl>
    <w:lvl w:ilvl="2">
      <w:start w:val="1"/>
      <w:numFmt w:val="bullet"/>
      <w:lvlText w:val="‒"/>
      <w:lvlJc w:val="left"/>
      <w:pPr>
        <w:ind w:left="1055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‒"/>
      <w:lvlJc w:val="left"/>
      <w:pPr>
        <w:ind w:left="1055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‒"/>
      <w:lvlJc w:val="left"/>
      <w:pPr>
        <w:ind w:left="1055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105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55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55" w:hanging="284"/>
      </w:pPr>
      <w:rPr>
        <w:rFonts w:hint="default"/>
      </w:rPr>
    </w:lvl>
  </w:abstractNum>
  <w:abstractNum w:abstractNumId="17" w15:restartNumberingAfterBreak="0">
    <w:nsid w:val="1A7A7029"/>
    <w:multiLevelType w:val="hybridMultilevel"/>
    <w:tmpl w:val="D848D9FE"/>
    <w:lvl w:ilvl="0" w:tplc="313C2CB0">
      <w:start w:val="1"/>
      <w:numFmt w:val="bullet"/>
      <w:pStyle w:val="ListCheckBox"/>
      <w:lvlText w:val="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DE2B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CC6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00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833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14CB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A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7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18C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7E70A4"/>
    <w:multiLevelType w:val="multilevel"/>
    <w:tmpl w:val="E2EE75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6762715"/>
    <w:multiLevelType w:val="multilevel"/>
    <w:tmpl w:val="2F786C86"/>
    <w:lvl w:ilvl="0">
      <w:start w:val="1"/>
      <w:numFmt w:val="decimal"/>
      <w:pStyle w:val="Kreuzlingenberschrift1"/>
      <w:lvlText w:val="%1"/>
      <w:lvlJc w:val="left"/>
      <w:pPr>
        <w:ind w:left="771" w:hanging="771"/>
      </w:pPr>
      <w:rPr>
        <w:rFonts w:hint="default"/>
      </w:rPr>
    </w:lvl>
    <w:lvl w:ilvl="1">
      <w:start w:val="1"/>
      <w:numFmt w:val="decimal"/>
      <w:pStyle w:val="Kreuzlingenberschrift2"/>
      <w:lvlText w:val="%1.%2"/>
      <w:lvlJc w:val="left"/>
      <w:pPr>
        <w:ind w:left="771" w:hanging="771"/>
      </w:pPr>
      <w:rPr>
        <w:rFonts w:hint="default"/>
      </w:rPr>
    </w:lvl>
    <w:lvl w:ilvl="2">
      <w:start w:val="1"/>
      <w:numFmt w:val="decimal"/>
      <w:pStyle w:val="Kreuzlingenberschrift3"/>
      <w:lvlText w:val="%1.%2.%3"/>
      <w:lvlJc w:val="left"/>
      <w:pPr>
        <w:ind w:left="771" w:hanging="77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771" w:hanging="77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771" w:hanging="771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771" w:hanging="77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771" w:hanging="77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771" w:hanging="77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771" w:hanging="771"/>
      </w:pPr>
      <w:rPr>
        <w:rFonts w:hint="default"/>
      </w:rPr>
    </w:lvl>
  </w:abstractNum>
  <w:abstractNum w:abstractNumId="20" w15:restartNumberingAfterBreak="0">
    <w:nsid w:val="3A05210B"/>
    <w:multiLevelType w:val="multilevel"/>
    <w:tmpl w:val="6DD29D6A"/>
    <w:lvl w:ilvl="0">
      <w:start w:val="1"/>
      <w:numFmt w:val="lowerLetter"/>
      <w:pStyle w:val="ListWithLetter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1" w15:restartNumberingAfterBreak="0">
    <w:nsid w:val="3D122A9B"/>
    <w:multiLevelType w:val="multilevel"/>
    <w:tmpl w:val="0C52EC1E"/>
    <w:lvl w:ilvl="0">
      <w:start w:val="1"/>
      <w:numFmt w:val="bullet"/>
      <w:pStyle w:val="ListWithBullet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22" w15:restartNumberingAfterBreak="0">
    <w:nsid w:val="3DBB647B"/>
    <w:multiLevelType w:val="multilevel"/>
    <w:tmpl w:val="AC00E74C"/>
    <w:styleLink w:val="KreuzlingenAufzhlung"/>
    <w:lvl w:ilvl="0">
      <w:start w:val="1"/>
      <w:numFmt w:val="ordinal"/>
      <w:lvlText w:val="%1"/>
      <w:lvlJc w:val="left"/>
      <w:pPr>
        <w:ind w:left="771" w:hanging="771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ordinal"/>
      <w:lvlText w:val="%1%2"/>
      <w:lvlJc w:val="left"/>
      <w:pPr>
        <w:tabs>
          <w:tab w:val="num" w:pos="771"/>
        </w:tabs>
        <w:ind w:left="771" w:hanging="771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ordinal"/>
      <w:lvlText w:val="%1%2%3"/>
      <w:lvlJc w:val="left"/>
      <w:pPr>
        <w:tabs>
          <w:tab w:val="num" w:pos="771"/>
        </w:tabs>
        <w:ind w:left="771" w:hanging="77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ordinal"/>
      <w:lvlText w:val="%1%2%3%4"/>
      <w:lvlJc w:val="left"/>
      <w:pPr>
        <w:ind w:left="771" w:hanging="771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771" w:hanging="77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71" w:hanging="77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1" w:hanging="77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" w:hanging="77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71" w:hanging="771"/>
      </w:pPr>
      <w:rPr>
        <w:rFonts w:hint="default"/>
      </w:rPr>
    </w:lvl>
  </w:abstractNum>
  <w:abstractNum w:abstractNumId="23" w15:restartNumberingAfterBreak="0">
    <w:nsid w:val="3F8502BC"/>
    <w:multiLevelType w:val="multilevel"/>
    <w:tmpl w:val="2A0C9BBE"/>
    <w:styleLink w:val="KreuzlingenAuflistungmitEinzug2"/>
    <w:lvl w:ilvl="0">
      <w:start w:val="1"/>
      <w:numFmt w:val="bullet"/>
      <w:lvlText w:val="–"/>
      <w:lvlJc w:val="left"/>
      <w:pPr>
        <w:tabs>
          <w:tab w:val="num" w:pos="1055"/>
        </w:tabs>
        <w:ind w:left="1338" w:hanging="283"/>
      </w:pPr>
      <w:rPr>
        <w:rFonts w:ascii="Calibri" w:hAnsi="Calibri" w:hint="default"/>
        <w:color w:val="auto"/>
        <w:sz w:val="24"/>
      </w:rPr>
    </w:lvl>
    <w:lvl w:ilvl="1">
      <w:start w:val="1"/>
      <w:numFmt w:val="bullet"/>
      <w:lvlText w:val="‒"/>
      <w:lvlJc w:val="left"/>
      <w:pPr>
        <w:tabs>
          <w:tab w:val="num" w:pos="1055"/>
        </w:tabs>
        <w:ind w:left="1338" w:hanging="283"/>
      </w:pPr>
      <w:rPr>
        <w:rFonts w:ascii="Calibri" w:hAnsi="Calibri" w:hint="default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55"/>
        </w:tabs>
        <w:ind w:left="133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55"/>
        </w:tabs>
        <w:ind w:left="1338" w:hanging="283"/>
      </w:pPr>
      <w:rPr>
        <w:rFonts w:hint="default"/>
      </w:rPr>
    </w:lvl>
  </w:abstractNum>
  <w:abstractNum w:abstractNumId="24" w15:restartNumberingAfterBreak="0">
    <w:nsid w:val="4A6E2118"/>
    <w:multiLevelType w:val="multilevel"/>
    <w:tmpl w:val="4CA4C76E"/>
    <w:styleLink w:val="berschriften-Gliederung"/>
    <w:lvl w:ilvl="0">
      <w:start w:val="1"/>
      <w:numFmt w:val="decimal"/>
      <w:lvlText w:val="%1."/>
      <w:lvlJc w:val="left"/>
      <w:pPr>
        <w:ind w:left="771" w:hanging="771"/>
      </w:pPr>
      <w:rPr>
        <w:rFonts w:ascii="Calibri" w:hAnsi="Calibri" w:hint="default"/>
        <w:b/>
        <w:i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771" w:hanging="77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ind w:left="771" w:hanging="771"/>
      </w:pPr>
      <w:rPr>
        <w:rFonts w:ascii="Calibri" w:hAnsi="Calibri" w:hint="default"/>
        <w:b/>
        <w:sz w:val="26"/>
      </w:rPr>
    </w:lvl>
    <w:lvl w:ilvl="3">
      <w:start w:val="1"/>
      <w:numFmt w:val="decimal"/>
      <w:lvlText w:val="%1.%2.%3.%4"/>
      <w:lvlJc w:val="left"/>
      <w:pPr>
        <w:ind w:left="771" w:hanging="771"/>
      </w:pPr>
      <w:rPr>
        <w:rFonts w:ascii="Calibri" w:hAnsi="Calibri" w:hint="default"/>
        <w:b/>
        <w:sz w:val="26"/>
      </w:rPr>
    </w:lvl>
    <w:lvl w:ilvl="4">
      <w:start w:val="1"/>
      <w:numFmt w:val="decimal"/>
      <w:lvlText w:val="%1.%2.%3.%4.%5"/>
      <w:lvlJc w:val="left"/>
      <w:pPr>
        <w:ind w:left="771" w:hanging="771"/>
      </w:pPr>
      <w:rPr>
        <w:rFonts w:ascii="Calibri" w:hAnsi="Calibri" w:hint="default"/>
        <w:b/>
        <w:sz w:val="26"/>
      </w:rPr>
    </w:lvl>
    <w:lvl w:ilvl="5">
      <w:start w:val="1"/>
      <w:numFmt w:val="decimal"/>
      <w:lvlText w:val="%1.%2.%3.%4.%5.%6"/>
      <w:lvlJc w:val="left"/>
      <w:pPr>
        <w:ind w:left="771" w:hanging="771"/>
      </w:pPr>
      <w:rPr>
        <w:rFonts w:ascii="Calibri" w:hAnsi="Calibri" w:hint="default"/>
        <w:b/>
        <w:sz w:val="26"/>
      </w:rPr>
    </w:lvl>
    <w:lvl w:ilvl="6">
      <w:start w:val="1"/>
      <w:numFmt w:val="decimal"/>
      <w:lvlText w:val="%1.%2.%3.%4.%5.%6.%7"/>
      <w:lvlJc w:val="left"/>
      <w:pPr>
        <w:ind w:left="771" w:hanging="771"/>
      </w:pPr>
      <w:rPr>
        <w:rFonts w:ascii="Calibri" w:hAnsi="Calibri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771" w:hanging="771"/>
      </w:pPr>
      <w:rPr>
        <w:rFonts w:ascii="Calibri" w:hAnsi="Calibri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771" w:hanging="771"/>
      </w:pPr>
      <w:rPr>
        <w:rFonts w:ascii="Calibri" w:hAnsi="Calibri" w:hint="default"/>
        <w:b/>
        <w:sz w:val="20"/>
      </w:rPr>
    </w:lvl>
  </w:abstractNum>
  <w:abstractNum w:abstractNumId="25" w15:restartNumberingAfterBreak="0">
    <w:nsid w:val="78495A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0494158">
    <w:abstractNumId w:val="9"/>
  </w:num>
  <w:num w:numId="2" w16cid:durableId="1904833438">
    <w:abstractNumId w:val="17"/>
  </w:num>
  <w:num w:numId="3" w16cid:durableId="79181665">
    <w:abstractNumId w:val="8"/>
  </w:num>
  <w:num w:numId="4" w16cid:durableId="1803234336">
    <w:abstractNumId w:val="21"/>
  </w:num>
  <w:num w:numId="5" w16cid:durableId="372586292">
    <w:abstractNumId w:val="20"/>
  </w:num>
  <w:num w:numId="6" w16cid:durableId="686830475">
    <w:abstractNumId w:val="10"/>
  </w:num>
  <w:num w:numId="7" w16cid:durableId="319575367">
    <w:abstractNumId w:val="13"/>
  </w:num>
  <w:num w:numId="8" w16cid:durableId="829708842">
    <w:abstractNumId w:val="14"/>
  </w:num>
  <w:num w:numId="9" w16cid:durableId="1432433349">
    <w:abstractNumId w:val="12"/>
  </w:num>
  <w:num w:numId="10" w16cid:durableId="1548835788">
    <w:abstractNumId w:val="24"/>
  </w:num>
  <w:num w:numId="11" w16cid:durableId="364058570">
    <w:abstractNumId w:val="11"/>
  </w:num>
  <w:num w:numId="12" w16cid:durableId="1859852336">
    <w:abstractNumId w:val="16"/>
    <w:lvlOverride w:ilvl="0">
      <w:lvl w:ilvl="0">
        <w:start w:val="1"/>
        <w:numFmt w:val="bullet"/>
        <w:lvlText w:val="‒"/>
        <w:lvlJc w:val="left"/>
        <w:pPr>
          <w:ind w:left="1055" w:hanging="284"/>
        </w:pPr>
        <w:rPr>
          <w:rFonts w:ascii="Calibri" w:hAnsi="Calibri" w:hint="default"/>
          <w:color w:val="000000" w:themeColor="text1"/>
          <w:sz w:val="24"/>
        </w:rPr>
      </w:lvl>
    </w:lvlOverride>
  </w:num>
  <w:num w:numId="13" w16cid:durableId="1293369883">
    <w:abstractNumId w:val="22"/>
  </w:num>
  <w:num w:numId="14" w16cid:durableId="1833401426">
    <w:abstractNumId w:val="19"/>
  </w:num>
  <w:num w:numId="15" w16cid:durableId="1254365140">
    <w:abstractNumId w:val="7"/>
  </w:num>
  <w:num w:numId="16" w16cid:durableId="1040132283">
    <w:abstractNumId w:val="6"/>
  </w:num>
  <w:num w:numId="17" w16cid:durableId="261110983">
    <w:abstractNumId w:val="5"/>
  </w:num>
  <w:num w:numId="18" w16cid:durableId="540746200">
    <w:abstractNumId w:val="4"/>
  </w:num>
  <w:num w:numId="19" w16cid:durableId="1358237497">
    <w:abstractNumId w:val="3"/>
  </w:num>
  <w:num w:numId="20" w16cid:durableId="359354147">
    <w:abstractNumId w:val="2"/>
  </w:num>
  <w:num w:numId="21" w16cid:durableId="4065196">
    <w:abstractNumId w:val="1"/>
  </w:num>
  <w:num w:numId="22" w16cid:durableId="130027885">
    <w:abstractNumId w:val="0"/>
  </w:num>
  <w:num w:numId="23" w16cid:durableId="747728963">
    <w:abstractNumId w:val="23"/>
  </w:num>
  <w:num w:numId="24" w16cid:durableId="579363848">
    <w:abstractNumId w:val="25"/>
  </w:num>
  <w:num w:numId="25" w16cid:durableId="1260142128">
    <w:abstractNumId w:val="18"/>
  </w:num>
  <w:num w:numId="26" w16cid:durableId="1868252815">
    <w:abstractNumId w:val="16"/>
  </w:num>
  <w:num w:numId="27" w16cid:durableId="28064854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5SdXayveFgs/EjnA8TSEy0e7OrRGJ25PzHOv7WPGw7gljTkJecvn1Q+folvxAz256AZl+58sFIDZVpx9arBEw==" w:salt="OJ44y0m9LXDNpaZV08YLVA=="/>
  <w:defaultTabStop w:val="720"/>
  <w:autoHyphenation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. März 2025"/>
    <w:docVar w:name="Date.Format.Long.dateValue" w:val="45730"/>
    <w:docVar w:name="DocumentDate" w:val="14. März 2025"/>
    <w:docVar w:name="DocumentDate.dateValue" w:val="45730"/>
    <w:docVar w:name="OawAttachedTemplate" w:val="Konzept.ows"/>
    <w:docVar w:name="OawBuiltInDocProps" w:val="&lt;OawBuiltInDocProps&gt;&lt;default profileUID=&quot;0&quot;&gt;&lt;word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word&gt;&lt;PDF&gt;&lt;manager&gt;&lt;value type=&quot;OawDocProperty&quot; name=&quot;Contactperson.Name&quot;&gt;&lt;separator text=&quot;&quot;&gt;&lt;/separator&gt;&lt;format text=&quot;&quot;&gt;&lt;/format&gt;&lt;/value&gt;&lt;/manager&gt;&lt;category&gt;&lt;/category&gt;&lt;keywords&gt;&lt;/keywords&gt;&lt;comments&gt;&lt;/comments&gt;&lt;fileName&gt;&lt;/fileName&gt;&lt;title&gt;&lt;value type=&quot;OawDocProperty&quot; name=&quot;Doc.Letter&quot;&gt;&lt;separator text=&quot;&quot;&gt;&lt;/separator&gt;&lt;format text=&quot;&quot;&gt;&lt;/format&gt;&lt;/value&gt;&lt;/title&gt;&lt;defaultPath&gt;&lt;/defaultPath&gt;&lt;hyperlinkBase&gt;&lt;/hyperlinkBase&gt;&lt;defaultFilename&gt;&lt;value type=&quot;OawDocProperty&quot; name=&quot;BM_Subject&quot;&gt;&lt;separator text=&quot;&quot;&gt;&lt;/separator&gt;&lt;format text=&quot;&quot;&gt;&lt;/format&gt;&lt;/value&gt;&lt;/defaultFilename&gt;&lt;company&gt;&lt;value type=&quot;OawDocProperty&quot; name=&quot;Organisation.Organisation&quot;&gt;&lt;separator text=&quot;&quot;&gt;&lt;/separator&gt;&lt;format text=&quot;&quot;&gt;&lt;/format&gt;&lt;/value&gt;&lt;/company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 (4.15.1.8951)"/>
    <w:docVar w:name="OawCreatedWithProjectID" w:val="kreuzlingen"/>
    <w:docVar w:name="OawCreatedWithProjectVersion" w:val="2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Bookmark name=&quot;Text&quot;&gt;&lt;profile type=&quot;default&quot; UID=&quot;&quot; sameAsDefault=&quot;0&quot;&gt;&lt;/profile&gt;&lt;/OawBookmark&gt;_x000d__x0009_&lt;OawDocProperty name=&quot;Outputprofile.Ex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Outputprofile.External.Copy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Ex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External.Draft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Copy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Outputprofile.Internal.Copy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Outputprofile.Internal.Draft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utputprofile.Internal.Origi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6214953222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200404021437052985439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514073882160728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24191060180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1210395821292110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23114802349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121044123588761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CustomField.ShowDepartmen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epartment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eitenzahlErweitert.Format&quot;&gt;&lt;profile type=&quot;default&quot; UID=&quot;&quot; sameAsDefault=&quot;0&quot;&gt;&lt;documentProperty UID=&quot;2019052010413212720836&quot; dataSourceUID=&quot;prj.2019052010430160052837&quot;/&gt;&lt;type type=&quot;OawDatabase&quot;&gt;&lt;OawDatabase table=&quot;Data&quot; field=&quot;Format&quot;/&gt;&lt;/type&gt;&lt;/profile&gt;&lt;/OawDocProperty&gt;_x000d__x0009_&lt;OawDocProperty name=&quot;CustomField.Show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Logo&quot;/&gt;&lt;/type&gt;&lt;/profile&gt;&lt;/OawDocProperty&gt;_x000d__x0009_&lt;OawDocProperty name=&quot;CustomField.DateinameAuswah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einameAuswahl&quot;/&gt;&lt;/type&gt;&lt;/profile&gt;&lt;/OawDocProperty&gt;_x000d__x0009_&lt;OawDocProperty name=&quot;Dateiname.Format&quot;&gt;&lt;profile type=&quot;default&quot; UID=&quot;&quot; sameAsDefault=&quot;0&quot;&gt;&lt;documentProperty UID=&quot;2019051015245450547695&quot; dataSourceUID=&quot;prj.2019051015252265490932&quot;/&gt;&lt;type type=&quot;OawDatabase&quot;&gt;&lt;OawDatabase table=&quot;Data&quot; field=&quot;Format&quot;/&gt;&lt;/type&gt;&lt;/profile&gt;&lt;/OawDocProperty&gt;_x000d__x0009_&lt;OawDocProperty name=&quot;CustomField.SeitenzahlAuswahlErweitert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eitenzahlAuswahlErweitert&quot;/&gt;&lt;/type&gt;&lt;/profile&gt;&lt;/OawDocProperty&gt;_x000d__x0009_&lt;OawDocProperty name=&quot;Organisation.ImAuftragV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Von&quot;/&gt;&lt;/type&gt;&lt;/profile&gt;&lt;/OawDocProperty&gt;_x000d_&lt;/document&gt;_x000d_"/>
    <w:docVar w:name="OawDistributionEnabled" w:val="&lt;empty/&gt;"/>
    <w:docVar w:name="OawDocProp.2002122011014149059130932" w:val="&lt;source&gt;&lt;Fields List=&quot;Telefon|Organisation|ImAuftragVon&quot;/&gt;&lt;profile type=&quot;default&quot; UID=&quot;&quot; sameAsDefault=&quot;0&quot;&gt;&lt;OawDocProperty name=&quot;Organisation.Telefon&quot; field=&quot;Telefon&quot;/&gt;&lt;OawDocProperty name=&quot;Organisation.Organisation&quot; field=&quot;Organisation&quot;/&gt;&lt;OawDocProperty name=&quot;Organisation.ImAuftragVon&quot; field=&quot;ImAuftragVon&quot;/&gt;&lt;/profile&gt;&lt;/source&gt;"/>
    <w:docVar w:name="OawDocProp.2003060614150123456789" w:val="&lt;source&gt;&lt;profile type=&quot;print&quot; UID=&quot;2006120514073882160728&quot; sameAsDefault=&quot;0&quot;&gt;&lt;SQL&gt;SELECT Value, UID FROM Data WHERE LCID = '%WhereLCID%';&lt;/SQL&gt;&lt;OawDocProperty name=&quot;Outputprofile.External.Copy&quot; field=&quot;Outputprofile.External.Copy&quot;/&gt;&lt;/profile&gt;&lt;profile type=&quot;default&quot; UID=&quot;&quot; sameAsDefault=&quot;0&quot;&gt;&lt;SQL&gt;SELECT Value, UID FROM Data WHERE LCID = '%WhereLCID%';&lt;/SQL&gt;&lt;/profile&gt;&lt;profile type=&quot;send&quot; UID=&quot;2006120514241910601803&quot; sameAsDefault=&quot;0&quot;&gt;&lt;SQL&gt;SELECT Value, UID FROM Data WHERE LCID = '%WhereLCID%';&lt;/SQL&gt;&lt;OawDocProperty name=&quot;Outputprofile.External.Copy&quot; field=&quot;Outputprofile.External.Copy&quot;/&gt;&lt;/profile&gt;&lt;profile type=&quot;save&quot; UID=&quot;2006120514423114802349&quot; sameAsDefault=&quot;0&quot;&gt;&lt;SQL&gt;SELECT Value, UID FROM Data WHERE LCID = '%WhereLCID%';&lt;/SQL&gt;&lt;OawDocProperty name=&quot;Outputprofile.External.Copy&quot; field=&quot;Outputprofile.External.Copy&quot;/&gt;&lt;/profile&gt;&lt;profile type=&quot;print&quot; UID=&quot;2004040214370529854396&quot; sameAsDefault=&quot;0&quot;&gt;&lt;SQL&gt;SELECT Value, UID FROM Data WHERE LCID = '%WhereLCID%';&lt;/SQL&gt;&lt;OawDocProperty name=&quot;Outputprofile.External.Draft&quot; field=&quot;Outputprofile.External.Draft&quot;/&gt;&lt;/profile&gt;&lt;profile type=&quot;send&quot; UID=&quot;2003010711200895123470110&quot; sameAsDefault=&quot;0&quot;&gt;&lt;SQL&gt;SELECT Value, UID FROM Data WHERE LCID = '%WhereLCID%';&lt;/SQL&gt;&lt;OawDocProperty name=&quot;Outputprofile.External.Draft&quot; field=&quot;Outputprofile.External.Draft&quot;/&gt;&lt;/profile&gt;&lt;profile type=&quot;save&quot; UID=&quot;2004062216425255253277&quot; sameAsDefault=&quot;0&quot;&gt;&lt;SQL&gt;SELECT Value, UID FROM Data WHERE LCID = '%WhereLCID%';&lt;/SQL&gt;&lt;OawDocProperty name=&quot;Outputprofile.External.Draft&quot; field=&quot;Outputprofile.External.Draft&quot;/&gt;&lt;/profile&gt;&lt;profile type=&quot;print&quot; UID=&quot;2006120514062149532222&quot; sameAsDefault=&quot;0&quot;&gt;&lt;SQL&gt;SELECT Value, UID FROM Data WHERE LCID = '%WhereLCID%';&lt;/SQL&gt;&lt;OawDocProperty name=&quot;Outputprofile.Internal.Copy&quot; field=&quot;Outputprofile.Internal.Copy&quot;/&gt;&lt;/profile&gt;&lt;profile type=&quot;print&quot; UID=&quot;2003010711185094343750537&quot; sameAsDefault=&quot;0&quot;&gt;&lt;SQL&gt;SELECT Value, UID FROM Data WHERE LCID = '%WhereLCID%';&lt;/SQL&gt;&lt;OawDocProperty name=&quot;Outputprofile.Internal.Draft&quot; field=&quot;Outputprofile.Internal.Draft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4112217333376588294" w:val="&lt;source&gt;&lt;Fields List=&quot;ShowDepartment|ShowLogo|DateinameAuswahl|SeitenzahlAuswahlErweitert&quot;/&gt;&lt;profile type=&quot;default&quot; UID=&quot;&quot; sameAsDefault=&quot;0&quot;&gt;&lt;OawDocProperty name=&quot;CustomField.ShowDepartment&quot; field=&quot;ShowDepartment&quot;/&gt;&lt;OawDocProperty name=&quot;CustomField.ShowLogo&quot; field=&quot;ShowLogo&quot;/&gt;&lt;OawDocProperty name=&quot;CustomField.DateinameAuswahl&quot; field=&quot;DateinameAuswahl&quot;/&gt;&lt;OawDocProperty name=&quot;CustomField.SeitenzahlAuswahlErweitert&quot; field=&quot;SeitenzahlAuswahlErweitert&quot;/&gt;&lt;/profile&gt;&lt;/source&gt;"/>
    <w:docVar w:name="OawDocProp.2019051015245450547695" w:val="&lt;source&gt;&lt;Fields List=&quot;Format&quot;/&gt;&lt;profile type=&quot;default&quot; UID=&quot;&quot; sameAsDefault=&quot;0&quot;&gt;&lt;OawDocProperty name=&quot;Dateiname.Format&quot; field=&quot;Format&quot;/&gt;&lt;/profile&gt;&lt;/source&gt;"/>
    <w:docVar w:name="OawDocProp.2019052010413212720836" w:val="&lt;source&gt;&lt;Fields List=&quot;Format&quot;/&gt;&lt;profile type=&quot;default&quot; UID=&quot;&quot; sameAsDefault=&quot;0&quot;&gt;&lt;OawDocProperty name=&quot;SeitenzahlErweitert.Format&quot; field=&quot;Format&quot;/&gt;&lt;/profile&gt;&lt;/source&gt;"/>
    <w:docVar w:name="OawDocPropSource" w:val="&lt;DocProps&gt;&lt;DocProp UID=&quot;2003080714212273705547&quot; EntryUID=&quot;2025031407084672362311&quot; PrimaryUID=&quot;ClientSuite&quot; Active=&quot;true&quot;&gt;&lt;Field Name=&quot;UID&quot; Value=&quot;202503140708467236231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, sehr geehrter Herr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10020409223900652065&quot; EntryUID=&quot;&quot; PrimaryUID=&quot;ClientSuite&quot; Active=&quot;true&quot;&gt;&lt;Field Name=&quot;UID&quot; Value=&quot;&quot;/&gt;&lt;Field Name=&quot;SelectedUID&quot; Value=&quot;2004123010144120300001&quot;/&gt;&lt;/DocProp&gt;&lt;DocProp UID=&quot;2002122011014149059130932&quot; EntryUID=&quot;2014110713485104632592&quot; PrimaryUID=&quot;ClientSuite&quot; Active=&quot;true&quot;&gt;&lt;Field Name=&quot;UID&quot; Value=&quot;2014110713485104632592&quot;/&gt;&lt;Field Name=&quot;IDName&quot; Value=&quot;Ordnungsdienst und Häfen&quot;/&gt;&lt;Field Name=&quot;Organisation&quot; Value=&quot;Ordnungsdienst und Häfen&quot;/&gt;&lt;Field Name=&quot;Department&quot; Value=&quot;Ordnungsdienst und Häfen&quot;/&gt;&lt;Field Name=&quot;Absender&quot; Value=&quot;Ordnungsdienst und Häfen Kreuzlingen&quot;/&gt;&lt;Field Name=&quot;PP-Absender&quot; Value=&quot;Ordnungsdienst und Häfen&quot;/&gt;&lt;Field Name=&quot;Address1&quot; Value=&quot;Marktstrasse 4a&quot;/&gt;&lt;Field Name=&quot;Address2&quot; Value=&quot;Postfach&quot;/&gt;&lt;Field Name=&quot;Address3&quot; Value=&quot;8280 Kreuzlingen 1&quot;/&gt;&lt;Field Name=&quot;Address4&quot; Value=&quot;&quot;/&gt;&lt;Field Name=&quot;Address5&quot; Value=&quot;&quot;/&gt;&lt;Field Name=&quot;PLZ&quot; Value=&quot;8280&quot;/&gt;&lt;Field Name=&quot;City&quot; Value=&quot;Kreuzlingen&quot;/&gt;&lt;Field Name=&quot;Telefon&quot; Value=&quot;+41 71 677 61 11&quot;/&gt;&lt;Field Name=&quot;Email&quot; Value=&quot;ordnungsdienst@kreuzlingen.ch&quot;/&gt;&lt;Field Name=&quot;Internet&quot; Value=&quot;www.kreuzlingen.ch&quot;/&gt;&lt;Field Name=&quot;ImAuftragVon&quot; Value=&quot;&quot;/&gt;&lt;Field Name=&quot;WdA4LogoColorPortrait&quot; Value=&quot;%Logos%\Logofarbig.2100.300.emf&quot;/&gt;&lt;Field Name=&quot;WdA4LogoBlackWhitePortrait&quot; Value=&quot;%Logos%\Logoschwarz.2100.300.emf&quot;/&gt;&lt;Field Name=&quot;Wasserzeichen&quot; Value=&quot;%Logos%\Entwurf.2100.400.png&quot;/&gt;&lt;Field Name=&quot;FooterP1_WdA4LogoColorPortrait&quot; Value=&quot;&quot;/&gt;&lt;Field Name=&quot;FooterP1_WdA4LogoBlackWhitePortrait&quot; Value=&quot;&quot;/&gt;&lt;Field Name=&quot;FooterP2_WdA4LogoColorPortrait&quot; Value=&quot;&quot;/&gt;&lt;Field Name=&quot;FooterP2_WdA4LogoBlackWhitePortrait&quot; Value=&quot;&quot;/&gt;&lt;/DocProp&gt;&lt;DocProp UID=&quot;200212191811121321310321301031x&quot; EntryUID=&quot;1022491711925314468761562324722319610713143&quot; PrimaryUID=&quot;ClientSuite&quot; Active=&quot;true&quot;&gt;&lt;Field Name=&quot;UID&quot; Value=&quot;1022491711925314468761562324722319610713143&quot;/&gt;&lt;Field Name=&quot;IDName&quot; Value=&quot;Kleger Patrick&quot;/&gt;&lt;Field Name=&quot;Name&quot; Value=&quot;Patrick Kleger&quot;/&gt;&lt;Field Name=&quot;PersonalNumber&quot; Value=&quot;&quot;/&gt;&lt;Field Name=&quot;Initials&quot; Value=&quot;pkle&quot;/&gt;&lt;Field Name=&quot;DirectPhone&quot; Value=&quot;+41 71 677 63 76&quot;/&gt;&lt;Field Name=&quot;Mobile&quot; Value=&quot;&quot;/&gt;&lt;Field Name=&quot;EMail&quot; Value=&quot;patrick.kleger@kreuzlingen.ch&quot;/&gt;&lt;Field Name=&quot;SignatureHighResColor&quot; Value=&quot;%Signatures%\pkle.bw.500.215.png&quot;/&gt;&lt;Field Name=&quot;SignatureHighResBW&quot; Value=&quot;%Signatures%\pkle.color.500.215.png&quot;/&gt;&lt;Field Name=&quot;Firstname&quot; Value=&quot;Patrick&quot;/&gt;&lt;Field Name=&quot;Lastname&quot; Value=&quot;Kleger&quot;/&gt;&lt;/DocProp&gt;&lt;DocProp UID=&quot;2014111414040253055263&quot; EntryUID=&quot;2017070611400884800267&quot; PrimaryUID=&quot;ClientSuite&quot; Active=&quot;true&quot;&gt;&lt;Field Name=&quot;UID&quot; Value=&quot;2017070611400884800267&quot;/&gt;&lt;Field Name=&quot;IDName&quot; Value=&quot;Leiter Ordnungsdienst und Häfen&quot;/&gt;&lt;Field Name=&quot;Funktion&quot; Value=&quot;Leiter Ordnungsdienst und Häfen&quot;/&gt;&lt;/DocProp&gt;&lt;DocProp UID=&quot;2002122010583847234010578&quot; EntryUID=&quot;1022491711925314468761562324722319610713143&quot; PrimaryUID=&quot;ClientSuite&quot; Active=&quot;true&quot;&gt;&lt;Field Name=&quot;UID&quot; Value=&quot;1022491711925314468761562324722319610713143&quot;/&gt;&lt;Field Name=&quot;IDName&quot; Value=&quot;Kleger Patrick&quot;/&gt;&lt;Field Name=&quot;Name&quot; Value=&quot;Patrick Kleger&quot;/&gt;&lt;Field Name=&quot;PersonalNumber&quot; Value=&quot;&quot;/&gt;&lt;Field Name=&quot;Initials&quot; Value=&quot;pkle&quot;/&gt;&lt;Field Name=&quot;DirectPhone&quot; Value=&quot;+41 71 677 63 76&quot;/&gt;&lt;Field Name=&quot;Mobile&quot; Value=&quot;&quot;/&gt;&lt;Field Name=&quot;EMail&quot; Value=&quot;patrick.kleger@kreuzlingen.ch&quot;/&gt;&lt;Field Name=&quot;SignatureHighResColor&quot; Value=&quot;%Signatures%\pkle.bw.500.215.png&quot;/&gt;&lt;Field Name=&quot;SignatureHighResBW&quot; Value=&quot;%Signatures%\pkle.color.500.215.png&quot;/&gt;&lt;Field Name=&quot;Firstname&quot; Value=&quot;Patrick&quot;/&gt;&lt;Field Name=&quot;Lastname&quot; Value=&quot;Kleger&quot;/&gt;&lt;/DocProp&gt;&lt;DocProp UID=&quot;2009082513331568340343&quot; EntryUID=&quot;2017070611400884800267&quot; PrimaryUID=&quot;ClientSuite&quot; Active=&quot;true&quot;&gt;&lt;Field Name=&quot;UID&quot; Value=&quot;2017070611400884800267&quot;/&gt;&lt;Field Name=&quot;IDName&quot; Value=&quot;Leiter Ordnungsdienst und Häfen&quot;/&gt;&lt;Field Name=&quot;Funktion&quot; Value=&quot;Leiter Ordnungsdienst und Häfen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PersonalNumber&quot; Value=&quot;&quot;/&gt;&lt;Field Name=&quot;Initials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Firstname&quot; Value=&quot;&quot;/&gt;&lt;Field Name=&quot;Lastname&quot; Value=&quot;&quot;/&gt;&lt;/DocProp&gt;&lt;DocProp UID=&quot;2014102915412184981411&quot; EntryUID=&quot;2003121817293296325874&quot; PrimaryUID=&quot;ClientSuite&quot; Active=&quot;true&quot;&gt;&lt;Field Name=&quot;UID&quot; Value=&quot;2003121817293296325874&quot;/&gt;&lt;Field Name=&quot;IDName&quot; Value=&quot;(Leer)&quot;/&gt;&lt;Field Name=&quot;Funktion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04123010144120300001&quot;/&gt;&lt;/DocProp&gt;&lt;DocProp UID=&quot;2015080414265100000001&quot; EntryUID=&quot;&quot; PrimaryUID=&quot;ClientSuite&quot; Active=&quot;true&quot;&gt;&lt;Field Name=&quot;UID&quot; Value=&quot;&quot;/&gt;&lt;Field Name=&quot;SelectedUID&quot; Value=&quot;2004123010144120300001&quot;/&gt;&lt;/DocProp&gt;&lt;DocProp UID=&quot;2015032011051909242061&quot; EntryUID=&quot;&quot; PrimaryUID=&quot;ClientSuite&quot; Active=&quot;true&quot;&gt;&lt;Field Name=&quot;UID&quot; Value=&quot;&quot;/&gt;&lt;Field Name=&quot;SelectedUID&quot; Value=&quot;2004123010144120300001&quot;/&gt;&lt;/DocProp&gt;&lt;DocProp UID=&quot;2016032011051901239897&quot; EntryUID=&quot;&quot; PrimaryUID=&quot;ClientSuite&quot; Active=&quot;true&quot;&gt;&lt;Field Name=&quot;UID&quot; Value=&quot;&quot;/&gt;&lt;Field Name=&quot;SelectedUID&quot; Value=&quot;2004123010144120300001&quot;/&gt;&lt;/DocProp&gt;&lt;DocProp UID=&quot;2016081608154565996792&quot; EntryUID=&quot;&quot; PrimaryUID=&quot;ClientSuite&quot; Active=&quot;true&quot;&gt;&lt;Field Name=&quot;UID&quot; Value=&quot;&quot;/&gt;&lt;Field Name=&quot;SelectedUID&quot; Value=&quot;2004123010144120300001&quot;/&gt;&lt;/DocProp&gt;&lt;DocProp UID=&quot;2019041713144798633648&quot; EntryUID=&quot;&quot; PrimaryUID=&quot;ClientSuite&quot; Active=&quot;true&quot;&gt;&lt;Field Name=&quot;UID&quot; Value=&quot;&quot;/&gt;&lt;Field Name=&quot;SelectedUID&quot; Value=&quot;2004123010144120300001&quot;/&gt;&lt;/DocProp&gt;&lt;DocProp UID=&quot;2019051015245450547695&quot; EntryUID=&quot;2003121817293296325874&quot; PrimaryUID=&quot;ClientSuite&quot; Active=&quot;true&quot;&gt;&lt;Field Name=&quot;UID&quot; Value=&quot;2003121817293296325874&quot;/&gt;&lt;Field Name=&quot;IDName&quot; Value=&quot;&quot;/&gt;&lt;Field Name=&quot;Format&quot; Value=&quot;&quot;/&gt;&lt;/DocProp&gt;&lt;DocProp UID=&quot;2019052010413212720836&quot; EntryUID=&quot;2003121817293296325874&quot; PrimaryUID=&quot;ClientSuite&quot; Active=&quot;true&quot;&gt;&lt;Field Name=&quot;UID&quot; Value=&quot;2003121817293296325874&quot;/&gt;&lt;Field Name=&quot;IDName&quot; Value=&quot;&quot;/&gt;&lt;Field Name=&quot;Format&quot; Value=&quot;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ShowDepartment&quot; Value=&quot;-1&quot;/&gt;&lt;Field Name=&quot;ShowLogo&quot; Value=&quot;-1&quot;/&gt;&lt;Field Name=&quot;DateinameAuswahl&quot; Value=&quot;&quot;/&gt;&lt;Field Name=&quot;SeitenzahlAuswahlErweitert&quot; Value=&quot;&quot;/&gt;&lt;/DocProp&gt;&lt;/DocProps&gt;_x000d_"/>
    <w:docVar w:name="OawDocumentLanguageID" w:val="2055"/>
    <w:docVar w:name="OawDocumentPageSelectIDName" w:val="A4Portrait"/>
    <w:docVar w:name="OawDocumentStatus" w:val="default"/>
    <w:docVar w:name="OawFormulas2InDocument" w:val="0"/>
    <w:docVar w:name="OawFormulasInDocument" w:val="-1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Kreuzlingen Standard&quot; Icon=&quot;3546&quot; Label=&quot;&amp;lt;translate&amp;gt;Style.Normal&amp;lt;/translate&amp;gt;&quot; Command=&quot;StyleApply&quot; Parameter=&quot;Kreuzlingen Standard&quot;/&gt;_x000d_&lt;Item Type=&quot;Button&quot; IDName=&quot;Kreuzlingen Einzug&quot; Icon=&quot;3546&quot; Label=&quot;&amp;lt;translate&amp;gt;Style.Einzug&amp;lt;/translate&amp;gt;&quot; Command=&quot;StyleApply&quot; Parameter=&quot;Kreuzlingen Einzug&quot;/&gt;_x000d_&lt;Item Type=&quot;Button&quot; IDName=&quot;Kreuzlingen Titel&quot; Icon=&quot;3546&quot; Label=&quot;Titel&quot; Command=&quot;StyleApply&quot; Parameter=&quot;Kreuzlingen Titel&quot;/&gt;_x000d_&lt;Item Type=&quot;Button&quot; IDName=&quot;Kreuzlingen Titel Formular&quot; Icon=&quot;3546&quot; Label=&quot;Titel Formular&quot; Command=&quot;StyleApply&quot; Parameter=&quot;Kreuzlingen Titel Formular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notentext&quot;/&gt;_x000d_&lt;Item Type=&quot;Button&quot; IDName=&quot;Hochgestellt&quot;  Icon=&quot;3114&quot; Label=&quot;Hochgestellt&quot; Command=&quot;StyleApply&quot; Parameter=&quot;Kreuzlingen Hochgestellt&quot;/&gt;_x000d_&lt;Item Type=&quot;Button&quot; IDName=&quot;Tiefgestellt&quot;  Icon=&quot;3114&quot; Label=&quot;Tiefgestellt&quot; Command=&quot;StyleApply&quot; Parameter=&quot;Kreuzlingen Tiefgestellt&quot;/&gt;_x000d_&lt;/Item&gt;_x000d_&lt;Item Type=&quot;SubMenu&quot; IDName=&quot;StructureStyles&quot;&gt;_x000d_&lt;Item Type=&quot;Button&quot; IDName=&quot;Kreuzlingen Überschrift 1&quot; Icon=&quot;3546&quot; Label=&quot;Überschrift 1&quot; Command=&quot;StyleApply&quot; Parameter=&quot;Kreuzlingen Überschrift 1&quot;/&gt;_x000d_&lt;Item Type=&quot;Button&quot; IDName=&quot;Kreuzlingen Überschrift 2&quot; Icon=&quot;3546&quot; Label=&quot;Überschrift 2&quot; Command=&quot;StyleApply&quot; Parameter=&quot;Kreuzlingen Überschrift 2&quot;/&gt;_x000d_&lt;Item Type=&quot;Button&quot; IDName=&quot;Kreuzlingen Überschrift 3&quot; Icon=&quot;3546&quot; Label=&quot;Überschrift 3&quot; Command=&quot;StyleApply&quot; Parameter=&quot;Kreuzlingen Überschrift 3&quot;/&gt;_x000d_&lt;Item Type=&quot;Button&quot; IDName=&quot;Kreuzlingen Überschrift 4&quot; Icon=&quot;3546&quot; Label=&quot;Überschrift 4&quot; Command=&quot;StyleApply&quot; Parameter=&quot;Kreuzlingen Überschrift 4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Kreuzlingen Aufzählung&quot;/&gt;_x000d_&lt;Item Type=&quot;Button&quot; IDName=&quot;Unterteilung&quot; Icon=&quot;3546&quot; Label=&quot;Aufzählung Alphabethisch&quot; Command=&quot;StyleApply&quot; Parameter=&quot;Kreuzlingen weitere Unterteilung&quot;/&gt;_x000d_&lt;Item Type=&quot;Button&quot; IDName=&quot;ListWithBullets&quot; Icon=&quot;3546&quot; Label=&quot;Aufzählung mit Gedankenstrich&quot; Command=&quot;StyleApply&quot; Parameter=&quot;Kreuzlingen Auflistung&quot;/&gt;_x000d_&lt;Item Type=&quot;Button&quot; IDName=&quot;ListWithBullets2&quot; Icon=&quot;3546&quot; Label=&quot;Aufzählung Einzug mit Gedankenstrich 1&quot; Command=&quot;StyleApply&quot; Parameter=&quot;Kreuzlingen Auflistung mit Einzug&quot;/&gt;_x000d_&lt;Item Type=&quot;Button&quot; IDName=&quot;ListWithBullets3&quot; Icon=&quot;3546&quot; Label=&quot;Aufzählung Einzug mit Gedankenstrich 2&quot; Command=&quot;StyleApply&quot; Parameter=&quot;Kreuzlingen Auflistung mit Einzug 2&quot;/&gt;_x000d_&lt;Item Type=&quot;Button&quot; IDName=&quot;Kapitel&quot; Icon=&quot;3546&quot; Label=&quot;Kapitel&quot; Command=&quot;StyleApply&quot; Parameter=&quot;Kreuzlingen Kapitel&quot;/&gt;_x000d_&lt;/Item&gt;_x000d_&lt;Item Type=&quot;SubMenu&quot; IDName=&quot;TableStyles&quot;&gt;_x000d_&lt;Item Type=&quot;Button&quot; IDName=&quot;Table&quot; Icon=&quot;3546&quot; Label=&quot;Tabelle&quot; Command=&quot;StyleApply&quot; Parameter=&quot;tblkopf&quot;/&gt;_x000d_&lt;/Item&gt;_x000d_&lt;/MenusDef&gt;"/>
    <w:docVar w:name="OawNumPages" w:val="1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to&gt;&lt;value type=&quot;OawDocProperty&quot; name=&quot;Recipient.EMail&quot;&gt;&lt;separator text=&quot;&quot;&gt;&lt;/separator&gt;&lt;format text=&quot;&quot;&gt;&lt;/format&gt;&lt;/value&gt;&lt;/to&gt;&lt;/mail&gt;&lt;word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to&gt;&lt;value type=&quot;OawDocProperty&quot; name=&quot;Recipient.EMail&quot;&gt;&lt;separator text=&quot;&quot;&gt;&lt;/separator&gt;&lt;format text=&quot;&quot;&gt;&lt;/format&gt;&lt;/value&gt;&lt;/to&gt;&lt;/mail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Draft&quot; field=&quot;Outputprofile.Internal.Draft&quot;/&gt;&lt;/documentProperty&gt;&lt;/source&gt;"/>
    <w:docVar w:name="OawPrint.2004040214370529854396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/source&gt;"/>
    <w:docVar w:name="OawPrint.2006120514062149532222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Internal.Copy&quot; field=&quot;Outputprofile.Internal.Copy&quot;/&gt;&lt;/documentProperty&gt;&lt;/source&gt;"/>
    <w:docVar w:name="OawPrint.2006120514073882160728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.200612071138015176064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.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/documentProperty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64858105452;document.otherpages:=2003061718064858105452;"/>
    <w:docVar w:name="OawPrinterTray.2014103010032193582668" w:val="document.firstpage:=2003061718080779000241;document.otherpages:=2003061718080779000241;"/>
    <w:docVar w:name="OawPrinterTray.20141030104930885542860" w:val="document.firstpage:=2004040215283940034110;document.otherpages:=2004040215283940034110;"/>
    <w:docVar w:name="OawPrinterTray.20141030104930885546289" w:val="document.firstpage:=2003061718064858105452;document.otherpages:=2004040215283940034110;"/>
    <w:docVar w:name="OawPrinterTray.20141030104930885546332" w:val="document.firstpage:=2003061718080779000241;document.otherpages:=2003061718080779000241;"/>
    <w:docVar w:name="OawPrinterTray.2014111409081974206279" w:val="document.firstpage:=2014111409025632358074;document.otherpages:=2014111409025632358074;"/>
    <w:docVar w:name="OawPrinterTray.2014111409082372128521" w:val="document.firstpage:=2014111409025632358074;document.otherpages:=2014111409025632358074;"/>
    <w:docVar w:name="OawPrinterTray.2014111409083272655727" w:val="document.firstpage:=2014111409030178407802;document.otherpages:=2014111409030178407802;"/>
    <w:docVar w:name="OawPrinterTray.2014111409084626903728" w:val="document.firstpage:=2014111409030178407802;document.otherpages:=2014111409030178407802;"/>
    <w:docVar w:name="OawPrinterTray.3" w:val="document.firstpage:=2004040215283940034110;document.otherpages:=2004040215283940034110;"/>
    <w:docVar w:name="OawPrinterTray.4" w:val="document.firstpage:=2003061718064858105452;document.otherpages:=2004040215283940034110;"/>
    <w:docVar w:name="OawPrintRestore.200301071118509434375053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200404021437052985439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2006120514062149532222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2006120514073882160728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2006120711380151760646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intRestore.4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ProjectID" w:val="kreuzlingen"/>
    <w:docVar w:name="OawRecipients" w:val="&lt;Recipients&gt;&lt;Recipient PrimaryUID=&quot;ClientSuite&quot;&gt;&lt;UID&gt;202503140708467236231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, sehr geehrter Herr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/source&gt;"/>
    <w:docVar w:name="OawSave.200612051440155604006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.200612121044123588761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Restore.2004062216425255253277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Restore.200612051440155604006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Restore.2006120514423114802349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aveRestore.2006121210441235887611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9082513331568340343" w:val="&lt;empty/&gt;"/>
    <w:docVar w:name="OawSelectedSource.2010020409223900652065" w:val="&lt;empty/&gt;"/>
    <w:docVar w:name="OawSelectedSource.2014102915412184981411" w:val="&lt;empty/&gt;"/>
    <w:docVar w:name="OawSelectedSource.2014111414040253055263" w:val="&lt;empty/&gt;"/>
    <w:docVar w:name="OawSelectedSource.2015032011051909242061" w:val="&lt;empty/&gt;"/>
    <w:docVar w:name="OawSelectedSource.2015080414265100000001" w:val="&lt;empty/&gt;"/>
    <w:docVar w:name="OawSelectedSource.2016032011051901239897" w:val="&lt;empty/&gt;"/>
    <w:docVar w:name="OawSelectedSource.2016081608154565996792" w:val="&lt;empty/&gt;"/>
    <w:docVar w:name="OawSelectedSource.2019041713144798633648" w:val="&lt;empty/&gt;"/>
    <w:docVar w:name="OawSelectedSource.2019051015245450547695" w:val="&lt;empty/&gt;"/>
    <w:docVar w:name="OawSelectedSource.2019052010413212720836" w:val="&lt;empty/&gt;"/>
    <w:docVar w:name="OawSend.2003010711200895123470110" w:val="&lt;source&gt;&lt;documentProperty UID=&quot;&quot;&gt;&lt;Fields List=&quot;&quot;/&gt;&lt;OawDocProperty name=&quot;Outputprofile.External.Copy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documentProperty UID=&quot;2003060614150123456789&quot;&gt;&lt;SQL&gt;SELECT Value, UID FROM Data WHERE LCID = '%WhereLCID%';&lt;/SQL&gt;&lt;OawDocProperty name=&quot;Outputprofile.External.Draft&quot; field=&quot;Outputprofile.External.Draft&quot;/&gt;&lt;/documentProperty&gt;&lt;/source&gt;"/>
    <w:docVar w:name="OawSend.200612051417587809388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External.Copy&quot; field=&quot;Outputprofile.External.Copy&quot;/&gt;&lt;/documentProperty&gt;&lt;documentProperty UID=&quot;&quot;&gt;&lt;Fields List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.2006121210395821292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Restore.2003010711200895123470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Restore.200612051417587809388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Restore.2006120514241910601803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SendRestore.2006121210395821292110" w:val="&lt;source&gt;&lt;documentProperty UID=&quot;&quot;&gt;&lt;Fields List=&quot;&quot;/&gt;&lt;OawDocProperty name=&quot;Outputprofile.External.Copy&quot; field=&quot;&quot;/&gt;&lt;OawDocProperty name=&quot;Outputprofile.External.Draft&quot; field=&quot;&quot;/&gt;&lt;OawDocProperty name=&quot;Outputprofile.Internal.Copy&quot; field=&quot;&quot;/&gt;&lt;OawDocProperty name=&quot;Outputprofile.Internal.Draft&quot; field=&quot;&quot;/&gt;&lt;OawDocProperty name=&quot;Outputprofile.Internal.Origi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mit Logo und Organisation;DisplayName:=Leer mit Logo und Organisation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Kreuzlingen Standard&quot;/&gt;_x000d_&lt;/TemplPropsStm&gt;"/>
    <w:docVar w:name="OawWordMasterTemplateConfiguration" w:val="&lt;!--Created with officeatwork--&gt;_x000d__x000a_&lt;WordMasterTemplateConfiguration&gt;_x000d__x000a_  &lt;LayoutSets&gt;_x000d__x000a_    &lt;LayoutSet IdName=&quot;Standard&quot; Label=&quot;Standard&quot; IsSelected=&quot;fals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A4Landscape&quot; Label=&quot;A4 Landscape&quot; PaperSize=&quot;A4&quot; Orientation=&quot;Landscape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Portrait&quot; Label=&quot;US Letter Portrait&quot; PaperSize=&quot;UsLetter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  &lt;PageSetup IdName=&quot;USLetterLandscape&quot; Label=&quot;US Letter Landscape&quot; PaperSize=&quot;UsLetter&quot; Orientation=&quot;Landscape&quot; IsSelected=&quot;true&quot;&gt;_x000d__x000a_          &lt;TopMargin Unit=&quot;cm&quot;&gt;5&lt;/TopMargin&gt;_x000d__x000a_          &lt;LeftMargin Unit=&quot;cm&quot;&gt;2&lt;/LeftMargin&gt;_x000d__x000a_          &lt;RightMargin Unit=&quot;cm&quot;&gt;1,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MasterProperty=&quot;2002122011014149059130932&quot; Field=&quot;2003101016441621705547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03101016443063533424&quot; /&gt;_x000d__x000a_            &lt;/OutputProfileSpecific&gt;_x000d__x000a_            &lt;OutputProfileSpecific Type=&quot;Print&quot; Id=&quot;3&quot;&gt;_x000d__x000a_              &lt;Source MasterProperty=&quot;2002122011014149059130932&quot; Field=&quot;2003101016441621705547&quot; /&gt;_x000d__x000a_            &lt;/OutputProfileSpecific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0310101644306353342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0310101644306353342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A4Landscape&quot; PaperSize=&quot;A4&quot; Orientation=&quot;Landscape&quot; IsSelected=&quot;false&quot;&gt;_x000d__x000a_          &lt;Source MasterProperty=&quot;2002122011014149059130932&quot; Field=&quot;201012141438654851876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2646865168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2646865168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2646865168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Portrait&quot; PaperSize=&quot;UsLetter&quot; Orientation=&quot;Portrait&quot; IsSelected=&quot;false&quot;&gt;_x000d__x000a_          &lt;Source MasterProperty=&quot;2002122011014149059130932&quot; Field=&quot;2010121414443289814658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46848351684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46848351684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46848351684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  &lt;PageSetupSpecific IdName=&quot;USLetterLandscape&quot; PaperSize=&quot;UsLetter&quot; Orientation=&quot;Landscape&quot; IsSelected=&quot;false&quot;&gt;_x000d__x000a_          &lt;Source MasterProperty=&quot;2002122011014149059130932&quot; Field=&quot;2010121414456813218534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MasterProperty=&quot;2002122011014149059130932&quot; Field=&quot;2010121414468365318468&quot; /&gt;_x000d__x000a_            &lt;/OutputProfileSpecific&gt;_x000d__x000a_            &lt;OutputProfileSpecific Type=&quot;Print&quot; Id=&quot;3&quot; /&gt;_x000d__x000a_            &lt;OutputProfileSpecific Type=&quot;Print&quot; Id=&quot;4&quot;&gt;_x000d__x000a_              &lt;Source MasterProperty=&quot;&quot; Field=&quot;&quot; /&gt;_x000d__x000a_            &lt;/OutputProfileSpecific&gt;_x000d__x000a_            &lt;OutputProfileSpecific Type=&quot;Print&quot; Id=&quot;2006120711380151760646&quot;&gt;_x000d__x000a_              &lt;Source MasterProperty=&quot;&quot; Field=&quot;&quot; /&gt;_x000d__x000a_            &lt;/OutputProfileSpecific&gt;_x000d__x000a_            &lt;OutputProfileSpecific Type=&quot;Save&quot; Id=&quot;2004062216425255253277&quot;&gt;_x000d__x000a_              &lt;Source MasterProperty=&quot;2002122011014149059130932&quot; Field=&quot;2010121414468365318468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MasterProperty=&quot;2002122011014149059130932&quot; Field=&quot;2010121414468365318468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  <w:docVar w:name="officeatworkWordMasterTemplateConfiguration" w:val="&lt;!--Created with officeatwork--&gt;_x000d__x000a_&lt;WordMasterTemplateConfiguration&gt;_x000d__x000a_  &lt;LayoutSets&gt;_x000d__x000a_    &lt;LayoutSet IdName=&quot;allPages&quot; Label=&quot;allPages&quot; IsSelected=&quot;true&quot; IsExpanded=&quot;true&quot;&gt;_x000d__x000a_      &lt;PageSetups&gt;_x000d__x000a_        &lt;PageSetup IdName=&quot;A4Portrait&quot; Label=&quot;A4 Portrait&quot; PaperSize=&quot;A4&quot; Orientation=&quot;Portrait&quot; IsSelected=&quot;false&quot;&gt;_x000d__x000a_          &lt;TopMargin Unit=&quot;cm&quot;&gt;5&lt;/TopMargin&gt;_x000d__x000a_          &lt;LeftMargin Unit=&quot;cm&quot;&gt;2&lt;/LeftMargin&gt;_x000d__x000a_          &lt;RightMargin Unit=&quot;cm&quot;&gt;1.5&lt;/RightMargin&gt;_x000d__x000a_          &lt;BottomMargin Unit=&quot;cm&quot;&gt;3&lt;/BottomMargin&gt;_x000d__x000a_          &lt;Gutter Unit=&quot;cm&quot;&gt;0&lt;/Gutter&gt;_x000d__x000a_          &lt;HeaderDistance Unit=&quot;cm&quot;&gt;1&lt;/HeaderDistance&gt;_x000d__x000a_          &lt;FooterDistance Unit=&quot;cm&quot;&gt;1&lt;/FooterDistance&gt;_x000d__x000a_        &lt;/PageSetup&gt;_x000d__x000a_      &lt;/PageSetups&gt;_x000d__x000a_    &lt;/LayoutSet&gt;_x000d__x000a_  &lt;/LayoutSets&gt;_x000d__x000a_  &lt;Pictures&gt;_x000d__x000a_    &lt;Picture Id=&quot;eaa70933-7ed2-407c-a3d5-60f1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IF(MasterProperty(&amp;quot;CustomField&amp;quot;, &amp;quot;ShowLogo&amp;quot;)=&amp;quot;-1&amp;quot;, MasterProperty(&amp;quot;Organisation&amp;quot;, &amp;quot;WdA4LogoBlackWhitePortrait&amp;quot;), &amp;quot;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41030104930885542860&quot;&gt;_x000d__x000a_              &lt;Source Value=&quot;[[IF(MasterProperty(&amp;quot;CustomField&amp;quot;, &amp;quot;ShowLogo&amp;quot;)=&amp;quot;-1&amp;quot;, MasterProperty(&amp;quot;Organisation&amp;quot;, &amp;quot;WdA4LogoColorPortrait&amp;quot;), &amp;quot;&amp;quot;)]]&quot; /&gt;_x000d__x000a_            &lt;/OutputProfileSpecific&gt;_x000d__x000a_            &lt;OutputProfileSpecific Type=&quot;Print&quot; Id=&quot;20141030104930885546332&quot; /&gt;_x000d__x000a_            &lt;OutputProfileSpecific Type=&quot;Print&quot; Id=&quot;2014103010032193582668&quot;&gt;_x000d__x000a_              &lt;Source Value=&quot;[[IF(MasterProperty(&amp;quot;CustomField&amp;quot;, &amp;quot;ShowLogo&amp;quot;)=&amp;quot;-1&amp;quot;, MasterProperty(&amp;quot;Organisation&amp;quot;, &amp;quot;WdA4LogoColorPortrait&amp;quot;), &amp;quot;&amp;quot;)]]&quot; /&gt;_x000d__x000a_            &lt;/OutputProfileSpecific&gt;_x000d__x000a_            &lt;OutputProfileSpecific Type=&quot;Print&quot; Id=&quot;20141030104930885546289&quot;&gt;_x000d__x000a_              &lt;Source Value=&quot;&quot; /&gt;_x000d__x000a_            &lt;/OutputProfileSpecific&gt;_x000d__x000a_            &lt;OutputProfileSpecific Type=&quot;Print&quot; Id=&quot;2014111409084626903728&quot; /&gt;_x000d__x000a_            &lt;OutputProfileSpecific Type=&quot;Print&quot; Id=&quot;2014111409082372128521&quot; /&gt;_x000d__x000a_            &lt;OutputProfileSpecific Type=&quot;Print&quot; Id=&quot;2014111409083272655727&quot;&gt;_x000d__x000a_              &lt;Source Value=&quot;[[IF(MasterProperty(&amp;quot;CustomField&amp;quot;, &amp;quot;ShowLogo&amp;quot;)=&amp;quot;-1&amp;quot;, MasterProperty(&amp;quot;Organisation&amp;quot;, &amp;quot;WdA4LogoColorPortrait&amp;quot;), &amp;quot;&amp;quot;)]]&quot; /&gt;_x000d__x000a_            &lt;/OutputProfileSpecific&gt;_x000d__x000a_            &lt;OutputProfileSpecific Type=&quot;Print&quot; Id=&quot;2014111409081974206279&quot;&gt;_x000d__x000a_              &lt;Source Value=&quot;[[IF(MasterProperty(&amp;quot;CustomField&amp;quot;, &amp;quot;ShowLogo&amp;quot;)=&amp;quot;-1&amp;quot;, MasterProperty(&amp;quot;Organisation&amp;quot;, &amp;quot;WdA4LogoColorPortrait&amp;quot;), &amp;quot;&amp;quot;)]]&quot; /&gt;_x000d__x000a_            &lt;/OutputProfileSpecific&gt;_x000d__x000a_            &lt;OutputProfileSpecific Type=&quot;Print&quot; Id=&quot;2003010711185094343750537&quot; /&gt;_x000d__x000a_            &lt;OutputProfileSpecific Type=&quot;Save&quot; Id=&quot;2004062216425255253277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117644db-fe86-4360-8a0d-52b6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41030104930885542860&quot; /&gt;_x000d__x000a_            &lt;OutputProfileSpecific Type=&quot;Print&quot; Id=&quot;20141030104930885546332&quot; /&gt;_x000d__x000a_            &lt;OutputProfileSpecific Type=&quot;Print&quot; Id=&quot;2014103010032193582668&quot; /&gt;_x000d__x000a_            &lt;OutputProfileSpecific Type=&quot;Print&quot; Id=&quot;20141030104930885546289&quot; /&gt;_x000d__x000a_            &lt;OutputProfileSpecific Type=&quot;Print&quot; Id=&quot;2014111409084626903728&quot; /&gt;_x000d__x000a_            &lt;OutputProfileSpecific Type=&quot;Print&quot; Id=&quot;2014111409082372128521&quot; /&gt;_x000d__x000a_            &lt;OutputProfileSpecific Type=&quot;Print&quot; Id=&quot;2014111409083272655727&quot; /&gt;_x000d__x000a_            &lt;OutputProfileSpecific Type=&quot;Print&quot; Id=&quot;2014111409081974206279&quot; /&gt;_x000d__x000a_            &lt;OutputProfileSpecific Type=&quot;Print&quot; Id=&quot;2003010711185094343750537&quot;&gt;_x000d__x000a_              &lt;Source Value=&quot;[[MasterProperty(&amp;quot;Organisation&amp;quot;, &amp;quot;Wasserzeichen&amp;quot;)]]&quot; /&gt;_x000d__x000a_            &lt;/OutputProfileSpecific&gt;_x000d__x000a_            &lt;OutputProfileSpecific Type=&quot;Save&quot; Id=&quot;2004062216425255253277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2208a457-d925-4ff1-8a69-988e&quot; IdName=&quot;Signature1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1&amp;quot;, &amp;quot;leer&amp;quot;)]]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20141030104930885542860&quot; /&gt;_x000d__x000a_            &lt;OutputProfileSpecific Type=&quot;Print&quot; Id=&quot;20141030104930885546332&quot; /&gt;_x000d__x000a_            &lt;OutputProfileSpecific Type=&quot;Print&quot; Id=&quot;2014103010032193582668&quot; /&gt;_x000d__x000a_            &lt;OutputProfileSpecific Type=&quot;Print&quot; Id=&quot;20141030104930885546289&quot; /&gt;_x000d__x000a_            &lt;OutputProfileSpecific Type=&quot;Print&quot; Id=&quot;2014111409084626903728&quot; /&gt;_x000d__x000a_            &lt;OutputProfileSpecific Type=&quot;Print&quot; Id=&quot;2014111409082372128521&quot; /&gt;_x000d__x000a_            &lt;OutputProfileSpecific Type=&quot;Print&quot; Id=&quot;2014111409083272655727&quot; /&gt;_x000d__x000a_            &lt;OutputProfileSpecific Type=&quot;Print&quot; Id=&quot;2014111409081974206279&quot; /&gt;_x000d__x000a_            &lt;OutputProfileSpecific Type=&quot;Print&quot; Id=&quot;2003010711185094343750537&quot; /&gt;_x000d__x000a_            &lt;OutputProfileSpecific Type=&quot;Save&quot; Id=&quot;2004062216425255253277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  &lt;Picture Id=&quot;671e2c3e-527e-4e26-8a4c-99d8&quot; IdName=&quot;Signature2&quot; IsSelected=&quot;Tru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Signature2&amp;quot;, &amp;quot;Leer&amp;quot;)]]&quot; /&gt;_x000d__x000a_          &lt;HorizontalPosition Relative=&quot;Character&quot; Alignment=&quot;Left&quot; Unit=&quot;cm&quot;&gt;6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3&quot; /&gt;_x000d__x000a_            &lt;OutputProfileSpecific Type=&quot;Print&quot; Id=&quot;20141030104930885542860&quot; /&gt;_x000d__x000a_            &lt;OutputProfileSpecific Type=&quot;Print&quot; Id=&quot;20141030104930885546332&quot; /&gt;_x000d__x000a_            &lt;OutputProfileSpecific Type=&quot;Print&quot; Id=&quot;2014103010032193582668&quot; /&gt;_x000d__x000a_            &lt;OutputProfileSpecific Type=&quot;Print&quot; Id=&quot;20141030104930885546289&quot; /&gt;_x000d__x000a_            &lt;OutputProfileSpecific Type=&quot;Print&quot; Id=&quot;2014111409084626903728&quot; /&gt;_x000d__x000a_            &lt;OutputProfileSpecific Type=&quot;Print&quot; Id=&quot;2014111409082372128521&quot; /&gt;_x000d__x000a_            &lt;OutputProfileSpecific Type=&quot;Print&quot; Id=&quot;2014111409083272655727&quot; /&gt;_x000d__x000a_            &lt;OutputProfileSpecific Type=&quot;Print&quot; Id=&quot;2014111409081974206279&quot; /&gt;_x000d__x000a_            &lt;OutputProfileSpecific Type=&quot;Print&quot; Id=&quot;2003010711185094343750537&quot; /&gt;_x000d__x000a_            &lt;OutputProfileSpecific Type=&quot;Save&quot; Id=&quot;2004062216425255253277&quot; /&gt;_x000d__x000a_            &lt;OutputProfileSpecific Type=&quot;Send&quot; Id=&quot;2003010711200895123470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  &lt;DataEndPointMappings&gt;_x000d__x000a_    &lt;CustomDocumentPropertyDataEndPointMapping TargetName=&quot;Recipient&quot;&gt;_x000d__x000a_      &lt;Source&gt;[[MasterProperty(&quot;Recipient&quot;, &quot;CompleteAddress&quot;)]]&lt;/Source&gt;_x000d__x000a_    &lt;/CustomDocumentPropertyDataEndPointMapping&gt;_x000d__x000a_  &lt;/DataEndPointMappings&gt;_x000d__x000a_&lt;/WordMasterTemplateConfiguration&gt;"/>
  </w:docVars>
  <w:rsids>
    <w:rsidRoot w:val="003A1211"/>
    <w:rsid w:val="00002702"/>
    <w:rsid w:val="0000309A"/>
    <w:rsid w:val="00003F1F"/>
    <w:rsid w:val="00005B00"/>
    <w:rsid w:val="00006953"/>
    <w:rsid w:val="00007381"/>
    <w:rsid w:val="00007870"/>
    <w:rsid w:val="0001132C"/>
    <w:rsid w:val="00012F9C"/>
    <w:rsid w:val="00013626"/>
    <w:rsid w:val="00013ABC"/>
    <w:rsid w:val="0001489C"/>
    <w:rsid w:val="00014F2B"/>
    <w:rsid w:val="00015B58"/>
    <w:rsid w:val="00015F12"/>
    <w:rsid w:val="00020256"/>
    <w:rsid w:val="00021980"/>
    <w:rsid w:val="000240D2"/>
    <w:rsid w:val="00027235"/>
    <w:rsid w:val="00030401"/>
    <w:rsid w:val="00030EF4"/>
    <w:rsid w:val="00031AC0"/>
    <w:rsid w:val="000335E7"/>
    <w:rsid w:val="00040F6C"/>
    <w:rsid w:val="00041D5F"/>
    <w:rsid w:val="00042F27"/>
    <w:rsid w:val="00044A10"/>
    <w:rsid w:val="000453B7"/>
    <w:rsid w:val="00045FCB"/>
    <w:rsid w:val="00050A2F"/>
    <w:rsid w:val="00051733"/>
    <w:rsid w:val="0005234F"/>
    <w:rsid w:val="0005318D"/>
    <w:rsid w:val="00054948"/>
    <w:rsid w:val="00056D18"/>
    <w:rsid w:val="0006076D"/>
    <w:rsid w:val="0006097E"/>
    <w:rsid w:val="00060AAC"/>
    <w:rsid w:val="000618B9"/>
    <w:rsid w:val="00063085"/>
    <w:rsid w:val="00064020"/>
    <w:rsid w:val="000643FF"/>
    <w:rsid w:val="000646CE"/>
    <w:rsid w:val="0006501D"/>
    <w:rsid w:val="000658DC"/>
    <w:rsid w:val="0006651C"/>
    <w:rsid w:val="000666CE"/>
    <w:rsid w:val="00067912"/>
    <w:rsid w:val="000710B1"/>
    <w:rsid w:val="00071846"/>
    <w:rsid w:val="000743D7"/>
    <w:rsid w:val="00074796"/>
    <w:rsid w:val="00077C2C"/>
    <w:rsid w:val="00080DB5"/>
    <w:rsid w:val="0008371A"/>
    <w:rsid w:val="00086156"/>
    <w:rsid w:val="000866D3"/>
    <w:rsid w:val="00086AAD"/>
    <w:rsid w:val="00086BA1"/>
    <w:rsid w:val="00091942"/>
    <w:rsid w:val="00092572"/>
    <w:rsid w:val="000929CA"/>
    <w:rsid w:val="00093740"/>
    <w:rsid w:val="0009467A"/>
    <w:rsid w:val="0009589A"/>
    <w:rsid w:val="0009630A"/>
    <w:rsid w:val="000A3E76"/>
    <w:rsid w:val="000A4188"/>
    <w:rsid w:val="000A43AE"/>
    <w:rsid w:val="000A67EF"/>
    <w:rsid w:val="000A7BAE"/>
    <w:rsid w:val="000B0D93"/>
    <w:rsid w:val="000B24E2"/>
    <w:rsid w:val="000B2A97"/>
    <w:rsid w:val="000B4504"/>
    <w:rsid w:val="000B471B"/>
    <w:rsid w:val="000B72A2"/>
    <w:rsid w:val="000B789A"/>
    <w:rsid w:val="000B7C6D"/>
    <w:rsid w:val="000C3012"/>
    <w:rsid w:val="000C359A"/>
    <w:rsid w:val="000C3E19"/>
    <w:rsid w:val="000D09DE"/>
    <w:rsid w:val="000D3B33"/>
    <w:rsid w:val="000D3EEF"/>
    <w:rsid w:val="000D4B75"/>
    <w:rsid w:val="000D512D"/>
    <w:rsid w:val="000D5DF9"/>
    <w:rsid w:val="000D5E2F"/>
    <w:rsid w:val="000D742D"/>
    <w:rsid w:val="000E1B38"/>
    <w:rsid w:val="000E21DB"/>
    <w:rsid w:val="000E3E43"/>
    <w:rsid w:val="000E7691"/>
    <w:rsid w:val="000F02DE"/>
    <w:rsid w:val="000F1B00"/>
    <w:rsid w:val="000F349A"/>
    <w:rsid w:val="000F4AAD"/>
    <w:rsid w:val="000F4C19"/>
    <w:rsid w:val="000F56FC"/>
    <w:rsid w:val="000F69CD"/>
    <w:rsid w:val="000F7D60"/>
    <w:rsid w:val="000F7EAD"/>
    <w:rsid w:val="00102CB1"/>
    <w:rsid w:val="00105F41"/>
    <w:rsid w:val="001060AA"/>
    <w:rsid w:val="00106933"/>
    <w:rsid w:val="001076D7"/>
    <w:rsid w:val="00107805"/>
    <w:rsid w:val="00114279"/>
    <w:rsid w:val="00121F84"/>
    <w:rsid w:val="00123FEA"/>
    <w:rsid w:val="001276CF"/>
    <w:rsid w:val="00127A36"/>
    <w:rsid w:val="00127BF5"/>
    <w:rsid w:val="001300EF"/>
    <w:rsid w:val="001300F9"/>
    <w:rsid w:val="00131A53"/>
    <w:rsid w:val="001356D7"/>
    <w:rsid w:val="00135DF1"/>
    <w:rsid w:val="00136577"/>
    <w:rsid w:val="00137B75"/>
    <w:rsid w:val="001401BE"/>
    <w:rsid w:val="00141371"/>
    <w:rsid w:val="0014202D"/>
    <w:rsid w:val="00143FF2"/>
    <w:rsid w:val="001504A9"/>
    <w:rsid w:val="00152CED"/>
    <w:rsid w:val="001605E4"/>
    <w:rsid w:val="00161927"/>
    <w:rsid w:val="00161C78"/>
    <w:rsid w:val="00162F84"/>
    <w:rsid w:val="00163294"/>
    <w:rsid w:val="00163B70"/>
    <w:rsid w:val="00163F46"/>
    <w:rsid w:val="00165CCC"/>
    <w:rsid w:val="0016758B"/>
    <w:rsid w:val="00170970"/>
    <w:rsid w:val="001714F9"/>
    <w:rsid w:val="00173327"/>
    <w:rsid w:val="00173931"/>
    <w:rsid w:val="0018192F"/>
    <w:rsid w:val="0018239A"/>
    <w:rsid w:val="00184103"/>
    <w:rsid w:val="001858BA"/>
    <w:rsid w:val="001911C8"/>
    <w:rsid w:val="00191A11"/>
    <w:rsid w:val="00194CC3"/>
    <w:rsid w:val="0019698C"/>
    <w:rsid w:val="001A1F84"/>
    <w:rsid w:val="001A251B"/>
    <w:rsid w:val="001A30C8"/>
    <w:rsid w:val="001A3C2E"/>
    <w:rsid w:val="001A4EEF"/>
    <w:rsid w:val="001A5665"/>
    <w:rsid w:val="001A5A78"/>
    <w:rsid w:val="001A636A"/>
    <w:rsid w:val="001A655D"/>
    <w:rsid w:val="001A709B"/>
    <w:rsid w:val="001B22B2"/>
    <w:rsid w:val="001B3D59"/>
    <w:rsid w:val="001B419A"/>
    <w:rsid w:val="001B5447"/>
    <w:rsid w:val="001B6577"/>
    <w:rsid w:val="001C3305"/>
    <w:rsid w:val="001C4EBE"/>
    <w:rsid w:val="001C5410"/>
    <w:rsid w:val="001C58C0"/>
    <w:rsid w:val="001C7097"/>
    <w:rsid w:val="001C7165"/>
    <w:rsid w:val="001C735B"/>
    <w:rsid w:val="001D2E8B"/>
    <w:rsid w:val="001D31A2"/>
    <w:rsid w:val="001D4FE2"/>
    <w:rsid w:val="001E10C2"/>
    <w:rsid w:val="001E2050"/>
    <w:rsid w:val="001E208F"/>
    <w:rsid w:val="001E2811"/>
    <w:rsid w:val="001E32CC"/>
    <w:rsid w:val="001E4718"/>
    <w:rsid w:val="001E6481"/>
    <w:rsid w:val="001E6920"/>
    <w:rsid w:val="001E6AAB"/>
    <w:rsid w:val="001F0336"/>
    <w:rsid w:val="001F15DE"/>
    <w:rsid w:val="001F1850"/>
    <w:rsid w:val="001F185F"/>
    <w:rsid w:val="001F2068"/>
    <w:rsid w:val="001F2586"/>
    <w:rsid w:val="001F2AA0"/>
    <w:rsid w:val="001F2E15"/>
    <w:rsid w:val="001F43DF"/>
    <w:rsid w:val="001F44A7"/>
    <w:rsid w:val="001F5B1D"/>
    <w:rsid w:val="001F76FB"/>
    <w:rsid w:val="00202343"/>
    <w:rsid w:val="00202686"/>
    <w:rsid w:val="00202E1E"/>
    <w:rsid w:val="0020322E"/>
    <w:rsid w:val="00203FC2"/>
    <w:rsid w:val="00204487"/>
    <w:rsid w:val="00204490"/>
    <w:rsid w:val="00204D43"/>
    <w:rsid w:val="00206423"/>
    <w:rsid w:val="00211EE5"/>
    <w:rsid w:val="00214DFD"/>
    <w:rsid w:val="002150E0"/>
    <w:rsid w:val="002151DC"/>
    <w:rsid w:val="0021542B"/>
    <w:rsid w:val="002200F1"/>
    <w:rsid w:val="00220470"/>
    <w:rsid w:val="00220E58"/>
    <w:rsid w:val="00221AB6"/>
    <w:rsid w:val="002249A0"/>
    <w:rsid w:val="00224E11"/>
    <w:rsid w:val="0022549A"/>
    <w:rsid w:val="002255AD"/>
    <w:rsid w:val="00225703"/>
    <w:rsid w:val="00226A41"/>
    <w:rsid w:val="00227A9F"/>
    <w:rsid w:val="00230B5D"/>
    <w:rsid w:val="00230CF2"/>
    <w:rsid w:val="00235776"/>
    <w:rsid w:val="002401C9"/>
    <w:rsid w:val="00241780"/>
    <w:rsid w:val="00244487"/>
    <w:rsid w:val="002448B3"/>
    <w:rsid w:val="002508E5"/>
    <w:rsid w:val="00251839"/>
    <w:rsid w:val="00252E86"/>
    <w:rsid w:val="00252F12"/>
    <w:rsid w:val="00253FA1"/>
    <w:rsid w:val="002544E3"/>
    <w:rsid w:val="00254934"/>
    <w:rsid w:val="00254FA4"/>
    <w:rsid w:val="00255F93"/>
    <w:rsid w:val="00256CA3"/>
    <w:rsid w:val="0026429B"/>
    <w:rsid w:val="00264EA8"/>
    <w:rsid w:val="00266C8C"/>
    <w:rsid w:val="002713B5"/>
    <w:rsid w:val="0027337A"/>
    <w:rsid w:val="00280E28"/>
    <w:rsid w:val="002826C6"/>
    <w:rsid w:val="00284539"/>
    <w:rsid w:val="0028519C"/>
    <w:rsid w:val="00290FD2"/>
    <w:rsid w:val="00291F96"/>
    <w:rsid w:val="00292B8E"/>
    <w:rsid w:val="00292FAD"/>
    <w:rsid w:val="002947E9"/>
    <w:rsid w:val="00295658"/>
    <w:rsid w:val="00295FFD"/>
    <w:rsid w:val="002A055C"/>
    <w:rsid w:val="002A140D"/>
    <w:rsid w:val="002A2460"/>
    <w:rsid w:val="002A41EB"/>
    <w:rsid w:val="002A4D4B"/>
    <w:rsid w:val="002A5423"/>
    <w:rsid w:val="002A69D3"/>
    <w:rsid w:val="002B19E0"/>
    <w:rsid w:val="002B377F"/>
    <w:rsid w:val="002B4C3B"/>
    <w:rsid w:val="002C25CA"/>
    <w:rsid w:val="002C270D"/>
    <w:rsid w:val="002C341A"/>
    <w:rsid w:val="002C3BEA"/>
    <w:rsid w:val="002C44FD"/>
    <w:rsid w:val="002C5941"/>
    <w:rsid w:val="002C7086"/>
    <w:rsid w:val="002D03DF"/>
    <w:rsid w:val="002D1474"/>
    <w:rsid w:val="002D198C"/>
    <w:rsid w:val="002D3A4C"/>
    <w:rsid w:val="002D4186"/>
    <w:rsid w:val="002D4F45"/>
    <w:rsid w:val="002E09F6"/>
    <w:rsid w:val="002E0CCB"/>
    <w:rsid w:val="002E11EE"/>
    <w:rsid w:val="002E14CF"/>
    <w:rsid w:val="002E5550"/>
    <w:rsid w:val="002E5D36"/>
    <w:rsid w:val="002E61BB"/>
    <w:rsid w:val="002F0E91"/>
    <w:rsid w:val="002F14FF"/>
    <w:rsid w:val="002F2643"/>
    <w:rsid w:val="002F2659"/>
    <w:rsid w:val="002F29FB"/>
    <w:rsid w:val="002F2D72"/>
    <w:rsid w:val="002F490B"/>
    <w:rsid w:val="0030120A"/>
    <w:rsid w:val="003027B6"/>
    <w:rsid w:val="00304A54"/>
    <w:rsid w:val="003051BD"/>
    <w:rsid w:val="00307BBF"/>
    <w:rsid w:val="00311233"/>
    <w:rsid w:val="0031175E"/>
    <w:rsid w:val="00312AF4"/>
    <w:rsid w:val="003149A1"/>
    <w:rsid w:val="003154BF"/>
    <w:rsid w:val="00320F01"/>
    <w:rsid w:val="003217EA"/>
    <w:rsid w:val="0032326A"/>
    <w:rsid w:val="0032506F"/>
    <w:rsid w:val="003302A4"/>
    <w:rsid w:val="00330717"/>
    <w:rsid w:val="003318B8"/>
    <w:rsid w:val="003324C8"/>
    <w:rsid w:val="00332F82"/>
    <w:rsid w:val="0033354C"/>
    <w:rsid w:val="003335E2"/>
    <w:rsid w:val="00335A4B"/>
    <w:rsid w:val="00335B76"/>
    <w:rsid w:val="00336024"/>
    <w:rsid w:val="003365CD"/>
    <w:rsid w:val="0034069D"/>
    <w:rsid w:val="00340D87"/>
    <w:rsid w:val="00341753"/>
    <w:rsid w:val="00341CE2"/>
    <w:rsid w:val="003460C5"/>
    <w:rsid w:val="003461AB"/>
    <w:rsid w:val="00346D89"/>
    <w:rsid w:val="0035033B"/>
    <w:rsid w:val="003513CA"/>
    <w:rsid w:val="00352710"/>
    <w:rsid w:val="00354782"/>
    <w:rsid w:val="00354CD2"/>
    <w:rsid w:val="00355474"/>
    <w:rsid w:val="0035711E"/>
    <w:rsid w:val="003579B1"/>
    <w:rsid w:val="00357B9A"/>
    <w:rsid w:val="003624BC"/>
    <w:rsid w:val="0036284E"/>
    <w:rsid w:val="00363C13"/>
    <w:rsid w:val="003646B6"/>
    <w:rsid w:val="00364C5B"/>
    <w:rsid w:val="00367052"/>
    <w:rsid w:val="00367A74"/>
    <w:rsid w:val="00367F80"/>
    <w:rsid w:val="0037036A"/>
    <w:rsid w:val="003709E7"/>
    <w:rsid w:val="003746BD"/>
    <w:rsid w:val="00383EDD"/>
    <w:rsid w:val="00385F59"/>
    <w:rsid w:val="00392818"/>
    <w:rsid w:val="00393011"/>
    <w:rsid w:val="003949EB"/>
    <w:rsid w:val="00396362"/>
    <w:rsid w:val="003968E9"/>
    <w:rsid w:val="003A11D8"/>
    <w:rsid w:val="003A1211"/>
    <w:rsid w:val="003A28E9"/>
    <w:rsid w:val="003A30BD"/>
    <w:rsid w:val="003A3498"/>
    <w:rsid w:val="003A4C23"/>
    <w:rsid w:val="003A5297"/>
    <w:rsid w:val="003A567F"/>
    <w:rsid w:val="003B00BC"/>
    <w:rsid w:val="003B1491"/>
    <w:rsid w:val="003B1C45"/>
    <w:rsid w:val="003B1F88"/>
    <w:rsid w:val="003B2E4B"/>
    <w:rsid w:val="003B343D"/>
    <w:rsid w:val="003B47DE"/>
    <w:rsid w:val="003B7570"/>
    <w:rsid w:val="003C2125"/>
    <w:rsid w:val="003C253B"/>
    <w:rsid w:val="003C2E00"/>
    <w:rsid w:val="003C48E9"/>
    <w:rsid w:val="003C4C0D"/>
    <w:rsid w:val="003C4D2C"/>
    <w:rsid w:val="003C50E3"/>
    <w:rsid w:val="003C5AEE"/>
    <w:rsid w:val="003C6378"/>
    <w:rsid w:val="003D0A95"/>
    <w:rsid w:val="003D20E1"/>
    <w:rsid w:val="003D3DA8"/>
    <w:rsid w:val="003D6128"/>
    <w:rsid w:val="003E23C9"/>
    <w:rsid w:val="003E28D0"/>
    <w:rsid w:val="003E6EE5"/>
    <w:rsid w:val="003F1F00"/>
    <w:rsid w:val="003F26DC"/>
    <w:rsid w:val="003F3089"/>
    <w:rsid w:val="003F389B"/>
    <w:rsid w:val="003F4BD2"/>
    <w:rsid w:val="003F5650"/>
    <w:rsid w:val="003F5B03"/>
    <w:rsid w:val="003F6397"/>
    <w:rsid w:val="003F7233"/>
    <w:rsid w:val="003F79B2"/>
    <w:rsid w:val="00400C4A"/>
    <w:rsid w:val="00401E0E"/>
    <w:rsid w:val="00404B2A"/>
    <w:rsid w:val="004068CC"/>
    <w:rsid w:val="00406A5E"/>
    <w:rsid w:val="00407779"/>
    <w:rsid w:val="004163FE"/>
    <w:rsid w:val="00416798"/>
    <w:rsid w:val="004169DD"/>
    <w:rsid w:val="00420095"/>
    <w:rsid w:val="004201B7"/>
    <w:rsid w:val="004221E9"/>
    <w:rsid w:val="0042594C"/>
    <w:rsid w:val="00425D85"/>
    <w:rsid w:val="0042708E"/>
    <w:rsid w:val="00427565"/>
    <w:rsid w:val="0043080C"/>
    <w:rsid w:val="00430FC0"/>
    <w:rsid w:val="00433B2D"/>
    <w:rsid w:val="00433F13"/>
    <w:rsid w:val="00435B01"/>
    <w:rsid w:val="00440799"/>
    <w:rsid w:val="004407B2"/>
    <w:rsid w:val="0044504A"/>
    <w:rsid w:val="0044584B"/>
    <w:rsid w:val="00451967"/>
    <w:rsid w:val="00454099"/>
    <w:rsid w:val="00455EDA"/>
    <w:rsid w:val="00456012"/>
    <w:rsid w:val="00457029"/>
    <w:rsid w:val="00457123"/>
    <w:rsid w:val="0045714D"/>
    <w:rsid w:val="004573B6"/>
    <w:rsid w:val="00457485"/>
    <w:rsid w:val="00457A12"/>
    <w:rsid w:val="00463ED4"/>
    <w:rsid w:val="00464681"/>
    <w:rsid w:val="0046506D"/>
    <w:rsid w:val="00465651"/>
    <w:rsid w:val="00465C33"/>
    <w:rsid w:val="00470BD8"/>
    <w:rsid w:val="00471AFB"/>
    <w:rsid w:val="004748C8"/>
    <w:rsid w:val="00481083"/>
    <w:rsid w:val="004813BA"/>
    <w:rsid w:val="00481701"/>
    <w:rsid w:val="00483575"/>
    <w:rsid w:val="00484236"/>
    <w:rsid w:val="004848F0"/>
    <w:rsid w:val="00491034"/>
    <w:rsid w:val="00493FD4"/>
    <w:rsid w:val="00494370"/>
    <w:rsid w:val="00494A8C"/>
    <w:rsid w:val="00496307"/>
    <w:rsid w:val="00496BA2"/>
    <w:rsid w:val="004A0E89"/>
    <w:rsid w:val="004A117A"/>
    <w:rsid w:val="004A33B3"/>
    <w:rsid w:val="004A59DF"/>
    <w:rsid w:val="004A6ED0"/>
    <w:rsid w:val="004B46B8"/>
    <w:rsid w:val="004B47EE"/>
    <w:rsid w:val="004B499C"/>
    <w:rsid w:val="004B55DD"/>
    <w:rsid w:val="004B5DEB"/>
    <w:rsid w:val="004B5FA1"/>
    <w:rsid w:val="004B6A49"/>
    <w:rsid w:val="004B7ACD"/>
    <w:rsid w:val="004C0879"/>
    <w:rsid w:val="004C2790"/>
    <w:rsid w:val="004C31EF"/>
    <w:rsid w:val="004C44B2"/>
    <w:rsid w:val="004C47D6"/>
    <w:rsid w:val="004C5AE5"/>
    <w:rsid w:val="004D273B"/>
    <w:rsid w:val="004D2A08"/>
    <w:rsid w:val="004D6B38"/>
    <w:rsid w:val="004D6E19"/>
    <w:rsid w:val="004E2C21"/>
    <w:rsid w:val="004F2104"/>
    <w:rsid w:val="004F23D5"/>
    <w:rsid w:val="004F5A29"/>
    <w:rsid w:val="004F69F9"/>
    <w:rsid w:val="004F6F6C"/>
    <w:rsid w:val="004F7537"/>
    <w:rsid w:val="004F7A45"/>
    <w:rsid w:val="00500FCD"/>
    <w:rsid w:val="0050578A"/>
    <w:rsid w:val="0050674B"/>
    <w:rsid w:val="00506765"/>
    <w:rsid w:val="00507E34"/>
    <w:rsid w:val="005113F9"/>
    <w:rsid w:val="005121EF"/>
    <w:rsid w:val="00516367"/>
    <w:rsid w:val="005176F1"/>
    <w:rsid w:val="00517B6A"/>
    <w:rsid w:val="00521383"/>
    <w:rsid w:val="00522745"/>
    <w:rsid w:val="005246FC"/>
    <w:rsid w:val="00532FA9"/>
    <w:rsid w:val="0053339F"/>
    <w:rsid w:val="00533A50"/>
    <w:rsid w:val="005344BD"/>
    <w:rsid w:val="00535F54"/>
    <w:rsid w:val="00543A4E"/>
    <w:rsid w:val="00543FAC"/>
    <w:rsid w:val="00545392"/>
    <w:rsid w:val="00547178"/>
    <w:rsid w:val="00550AB3"/>
    <w:rsid w:val="00560023"/>
    <w:rsid w:val="00560258"/>
    <w:rsid w:val="00560622"/>
    <w:rsid w:val="00560D2C"/>
    <w:rsid w:val="005662E2"/>
    <w:rsid w:val="00571913"/>
    <w:rsid w:val="00571C53"/>
    <w:rsid w:val="00571CD9"/>
    <w:rsid w:val="0057277D"/>
    <w:rsid w:val="00573FA2"/>
    <w:rsid w:val="00575470"/>
    <w:rsid w:val="005771A2"/>
    <w:rsid w:val="00577F16"/>
    <w:rsid w:val="00581F1A"/>
    <w:rsid w:val="0058242A"/>
    <w:rsid w:val="00583049"/>
    <w:rsid w:val="00583ED1"/>
    <w:rsid w:val="005847E5"/>
    <w:rsid w:val="00585F8C"/>
    <w:rsid w:val="0058615A"/>
    <w:rsid w:val="00587E30"/>
    <w:rsid w:val="005902D7"/>
    <w:rsid w:val="00590971"/>
    <w:rsid w:val="00590AD0"/>
    <w:rsid w:val="0059150B"/>
    <w:rsid w:val="005920B6"/>
    <w:rsid w:val="005943F3"/>
    <w:rsid w:val="00596C21"/>
    <w:rsid w:val="005A346B"/>
    <w:rsid w:val="005A6A05"/>
    <w:rsid w:val="005A7253"/>
    <w:rsid w:val="005B090F"/>
    <w:rsid w:val="005B2B22"/>
    <w:rsid w:val="005B400B"/>
    <w:rsid w:val="005B41B7"/>
    <w:rsid w:val="005B5BAB"/>
    <w:rsid w:val="005B6279"/>
    <w:rsid w:val="005B7B1E"/>
    <w:rsid w:val="005C0BEE"/>
    <w:rsid w:val="005C13A8"/>
    <w:rsid w:val="005C15B8"/>
    <w:rsid w:val="005C174B"/>
    <w:rsid w:val="005C252E"/>
    <w:rsid w:val="005C3235"/>
    <w:rsid w:val="005C7574"/>
    <w:rsid w:val="005D2206"/>
    <w:rsid w:val="005D245A"/>
    <w:rsid w:val="005D5076"/>
    <w:rsid w:val="005D585B"/>
    <w:rsid w:val="005D79BC"/>
    <w:rsid w:val="005E035F"/>
    <w:rsid w:val="005E073A"/>
    <w:rsid w:val="005E2365"/>
    <w:rsid w:val="005E24BF"/>
    <w:rsid w:val="005E4A0C"/>
    <w:rsid w:val="005E62E4"/>
    <w:rsid w:val="005E6BE2"/>
    <w:rsid w:val="005F2E87"/>
    <w:rsid w:val="005F57B9"/>
    <w:rsid w:val="005F6060"/>
    <w:rsid w:val="005F6E46"/>
    <w:rsid w:val="005F7110"/>
    <w:rsid w:val="00601CF3"/>
    <w:rsid w:val="00603244"/>
    <w:rsid w:val="006116C8"/>
    <w:rsid w:val="00612ED3"/>
    <w:rsid w:val="006164FE"/>
    <w:rsid w:val="0062026F"/>
    <w:rsid w:val="00620671"/>
    <w:rsid w:val="0062223C"/>
    <w:rsid w:val="00622438"/>
    <w:rsid w:val="00622452"/>
    <w:rsid w:val="006227AA"/>
    <w:rsid w:val="006257F4"/>
    <w:rsid w:val="00627244"/>
    <w:rsid w:val="00627C51"/>
    <w:rsid w:val="006318B9"/>
    <w:rsid w:val="00631F63"/>
    <w:rsid w:val="00632732"/>
    <w:rsid w:val="006332F7"/>
    <w:rsid w:val="00633A81"/>
    <w:rsid w:val="00634DE4"/>
    <w:rsid w:val="00635295"/>
    <w:rsid w:val="006356BC"/>
    <w:rsid w:val="00635DBF"/>
    <w:rsid w:val="00636A5B"/>
    <w:rsid w:val="006379A7"/>
    <w:rsid w:val="006427DD"/>
    <w:rsid w:val="006432AC"/>
    <w:rsid w:val="00643501"/>
    <w:rsid w:val="00644DF7"/>
    <w:rsid w:val="00646038"/>
    <w:rsid w:val="006470BE"/>
    <w:rsid w:val="00653ED5"/>
    <w:rsid w:val="00654217"/>
    <w:rsid w:val="00657498"/>
    <w:rsid w:val="006613C3"/>
    <w:rsid w:val="00661E57"/>
    <w:rsid w:val="00663033"/>
    <w:rsid w:val="00665177"/>
    <w:rsid w:val="006663E8"/>
    <w:rsid w:val="006677C2"/>
    <w:rsid w:val="00672061"/>
    <w:rsid w:val="00674046"/>
    <w:rsid w:val="006768DB"/>
    <w:rsid w:val="00676B4A"/>
    <w:rsid w:val="0067779C"/>
    <w:rsid w:val="0068112E"/>
    <w:rsid w:val="00681C7B"/>
    <w:rsid w:val="00681D48"/>
    <w:rsid w:val="00682E90"/>
    <w:rsid w:val="00683E92"/>
    <w:rsid w:val="00685125"/>
    <w:rsid w:val="00686295"/>
    <w:rsid w:val="0068696E"/>
    <w:rsid w:val="00686CCF"/>
    <w:rsid w:val="00690141"/>
    <w:rsid w:val="00690FFD"/>
    <w:rsid w:val="0069515D"/>
    <w:rsid w:val="00697A7C"/>
    <w:rsid w:val="006A0E23"/>
    <w:rsid w:val="006A30AB"/>
    <w:rsid w:val="006A39D4"/>
    <w:rsid w:val="006A409E"/>
    <w:rsid w:val="006B0148"/>
    <w:rsid w:val="006B03D2"/>
    <w:rsid w:val="006B1081"/>
    <w:rsid w:val="006B291E"/>
    <w:rsid w:val="006B473D"/>
    <w:rsid w:val="006C2538"/>
    <w:rsid w:val="006C37A8"/>
    <w:rsid w:val="006D1CDE"/>
    <w:rsid w:val="006D45BF"/>
    <w:rsid w:val="006D760D"/>
    <w:rsid w:val="006E1687"/>
    <w:rsid w:val="006E1DBE"/>
    <w:rsid w:val="006E2A81"/>
    <w:rsid w:val="006E33BF"/>
    <w:rsid w:val="006E401A"/>
    <w:rsid w:val="006E5D6C"/>
    <w:rsid w:val="006F2985"/>
    <w:rsid w:val="006F4506"/>
    <w:rsid w:val="006F4AAB"/>
    <w:rsid w:val="007028F1"/>
    <w:rsid w:val="007045A9"/>
    <w:rsid w:val="00706C4F"/>
    <w:rsid w:val="00707A97"/>
    <w:rsid w:val="00707D01"/>
    <w:rsid w:val="00711C66"/>
    <w:rsid w:val="007124A8"/>
    <w:rsid w:val="007177A5"/>
    <w:rsid w:val="00721E7B"/>
    <w:rsid w:val="00722855"/>
    <w:rsid w:val="00726812"/>
    <w:rsid w:val="00727307"/>
    <w:rsid w:val="00730E3E"/>
    <w:rsid w:val="007333EF"/>
    <w:rsid w:val="00734A1A"/>
    <w:rsid w:val="00734B23"/>
    <w:rsid w:val="00734FC0"/>
    <w:rsid w:val="0074404B"/>
    <w:rsid w:val="00744DE6"/>
    <w:rsid w:val="00746C86"/>
    <w:rsid w:val="00747306"/>
    <w:rsid w:val="0075012D"/>
    <w:rsid w:val="0075150D"/>
    <w:rsid w:val="00752393"/>
    <w:rsid w:val="00754B1C"/>
    <w:rsid w:val="00756D53"/>
    <w:rsid w:val="00757A26"/>
    <w:rsid w:val="00763128"/>
    <w:rsid w:val="007638C0"/>
    <w:rsid w:val="00764B53"/>
    <w:rsid w:val="007664B1"/>
    <w:rsid w:val="00767939"/>
    <w:rsid w:val="00772C06"/>
    <w:rsid w:val="00773B55"/>
    <w:rsid w:val="00773DBB"/>
    <w:rsid w:val="007766F3"/>
    <w:rsid w:val="00777176"/>
    <w:rsid w:val="00782F4C"/>
    <w:rsid w:val="00783825"/>
    <w:rsid w:val="00783F06"/>
    <w:rsid w:val="00784512"/>
    <w:rsid w:val="00785A96"/>
    <w:rsid w:val="007923B2"/>
    <w:rsid w:val="007931A3"/>
    <w:rsid w:val="007934C1"/>
    <w:rsid w:val="007946B9"/>
    <w:rsid w:val="007950BF"/>
    <w:rsid w:val="007963E1"/>
    <w:rsid w:val="00796ED5"/>
    <w:rsid w:val="00796F45"/>
    <w:rsid w:val="007A02C3"/>
    <w:rsid w:val="007A19C6"/>
    <w:rsid w:val="007A429E"/>
    <w:rsid w:val="007A6612"/>
    <w:rsid w:val="007A6C25"/>
    <w:rsid w:val="007A7AA3"/>
    <w:rsid w:val="007B0A65"/>
    <w:rsid w:val="007B2519"/>
    <w:rsid w:val="007B4215"/>
    <w:rsid w:val="007B50BF"/>
    <w:rsid w:val="007B54BF"/>
    <w:rsid w:val="007B6AC0"/>
    <w:rsid w:val="007C450D"/>
    <w:rsid w:val="007C48E8"/>
    <w:rsid w:val="007C527F"/>
    <w:rsid w:val="007C687A"/>
    <w:rsid w:val="007D2542"/>
    <w:rsid w:val="007D2715"/>
    <w:rsid w:val="007D3B2B"/>
    <w:rsid w:val="007D4831"/>
    <w:rsid w:val="007D5482"/>
    <w:rsid w:val="007D6555"/>
    <w:rsid w:val="007D66AA"/>
    <w:rsid w:val="007D66F9"/>
    <w:rsid w:val="007E1B09"/>
    <w:rsid w:val="007E3681"/>
    <w:rsid w:val="007E3897"/>
    <w:rsid w:val="007E555F"/>
    <w:rsid w:val="007E7BA6"/>
    <w:rsid w:val="007F10ED"/>
    <w:rsid w:val="007F3249"/>
    <w:rsid w:val="007F39A1"/>
    <w:rsid w:val="007F44BE"/>
    <w:rsid w:val="00800979"/>
    <w:rsid w:val="00800CC6"/>
    <w:rsid w:val="00801252"/>
    <w:rsid w:val="0080150F"/>
    <w:rsid w:val="008077AE"/>
    <w:rsid w:val="00807DC0"/>
    <w:rsid w:val="0081556C"/>
    <w:rsid w:val="00821680"/>
    <w:rsid w:val="0082266A"/>
    <w:rsid w:val="00827E9B"/>
    <w:rsid w:val="0083223D"/>
    <w:rsid w:val="008353DA"/>
    <w:rsid w:val="00837257"/>
    <w:rsid w:val="0084000C"/>
    <w:rsid w:val="008405E1"/>
    <w:rsid w:val="008408B0"/>
    <w:rsid w:val="00842E64"/>
    <w:rsid w:val="00843364"/>
    <w:rsid w:val="00844276"/>
    <w:rsid w:val="00850B2E"/>
    <w:rsid w:val="00850E8A"/>
    <w:rsid w:val="00853E86"/>
    <w:rsid w:val="008559B9"/>
    <w:rsid w:val="00856A2D"/>
    <w:rsid w:val="00857356"/>
    <w:rsid w:val="00860FC0"/>
    <w:rsid w:val="00860FCA"/>
    <w:rsid w:val="008610D7"/>
    <w:rsid w:val="00861342"/>
    <w:rsid w:val="00862392"/>
    <w:rsid w:val="008624AB"/>
    <w:rsid w:val="008624F7"/>
    <w:rsid w:val="00863A8A"/>
    <w:rsid w:val="00863E5F"/>
    <w:rsid w:val="00864062"/>
    <w:rsid w:val="00870231"/>
    <w:rsid w:val="00871C29"/>
    <w:rsid w:val="00871F47"/>
    <w:rsid w:val="0087287A"/>
    <w:rsid w:val="008739C5"/>
    <w:rsid w:val="00876186"/>
    <w:rsid w:val="00887BB9"/>
    <w:rsid w:val="00890A6D"/>
    <w:rsid w:val="00891201"/>
    <w:rsid w:val="00891BD6"/>
    <w:rsid w:val="0089208F"/>
    <w:rsid w:val="00893B96"/>
    <w:rsid w:val="00894859"/>
    <w:rsid w:val="00894885"/>
    <w:rsid w:val="00895230"/>
    <w:rsid w:val="00895985"/>
    <w:rsid w:val="00895BB0"/>
    <w:rsid w:val="00896362"/>
    <w:rsid w:val="008A088A"/>
    <w:rsid w:val="008A2B42"/>
    <w:rsid w:val="008B3DC2"/>
    <w:rsid w:val="008B4520"/>
    <w:rsid w:val="008B68E3"/>
    <w:rsid w:val="008B6C08"/>
    <w:rsid w:val="008B6CEC"/>
    <w:rsid w:val="008C019B"/>
    <w:rsid w:val="008C0449"/>
    <w:rsid w:val="008C2BB1"/>
    <w:rsid w:val="008C332A"/>
    <w:rsid w:val="008C334A"/>
    <w:rsid w:val="008C424D"/>
    <w:rsid w:val="008D1244"/>
    <w:rsid w:val="008D2676"/>
    <w:rsid w:val="008D4367"/>
    <w:rsid w:val="008D6D9C"/>
    <w:rsid w:val="008D78F8"/>
    <w:rsid w:val="008E1AC1"/>
    <w:rsid w:val="008E25B6"/>
    <w:rsid w:val="008E2A65"/>
    <w:rsid w:val="008E2F8D"/>
    <w:rsid w:val="008E4D73"/>
    <w:rsid w:val="008E6AD3"/>
    <w:rsid w:val="008E6D2E"/>
    <w:rsid w:val="008E6F26"/>
    <w:rsid w:val="008E6FF1"/>
    <w:rsid w:val="008E72D4"/>
    <w:rsid w:val="008F29B1"/>
    <w:rsid w:val="008F3E42"/>
    <w:rsid w:val="008F51C3"/>
    <w:rsid w:val="008F5B64"/>
    <w:rsid w:val="008F6D1B"/>
    <w:rsid w:val="008F745D"/>
    <w:rsid w:val="008F7BD3"/>
    <w:rsid w:val="0090046D"/>
    <w:rsid w:val="009007D9"/>
    <w:rsid w:val="00900AEA"/>
    <w:rsid w:val="00901749"/>
    <w:rsid w:val="009040C4"/>
    <w:rsid w:val="00911078"/>
    <w:rsid w:val="009116B4"/>
    <w:rsid w:val="00912267"/>
    <w:rsid w:val="00914618"/>
    <w:rsid w:val="00914C34"/>
    <w:rsid w:val="0091523D"/>
    <w:rsid w:val="009177B2"/>
    <w:rsid w:val="00917DA2"/>
    <w:rsid w:val="00921EE6"/>
    <w:rsid w:val="0092271B"/>
    <w:rsid w:val="009309FC"/>
    <w:rsid w:val="0093105B"/>
    <w:rsid w:val="00936126"/>
    <w:rsid w:val="00937FDD"/>
    <w:rsid w:val="00940192"/>
    <w:rsid w:val="0094383E"/>
    <w:rsid w:val="00943B36"/>
    <w:rsid w:val="00944200"/>
    <w:rsid w:val="009449F5"/>
    <w:rsid w:val="00944D8A"/>
    <w:rsid w:val="009457D4"/>
    <w:rsid w:val="009459BC"/>
    <w:rsid w:val="00945F8B"/>
    <w:rsid w:val="00950B0D"/>
    <w:rsid w:val="009512E1"/>
    <w:rsid w:val="009527D9"/>
    <w:rsid w:val="009556B8"/>
    <w:rsid w:val="009567BA"/>
    <w:rsid w:val="009569F4"/>
    <w:rsid w:val="00957AFE"/>
    <w:rsid w:val="00960B38"/>
    <w:rsid w:val="00961DBD"/>
    <w:rsid w:val="0096358E"/>
    <w:rsid w:val="0096419F"/>
    <w:rsid w:val="00964865"/>
    <w:rsid w:val="00965161"/>
    <w:rsid w:val="009656A6"/>
    <w:rsid w:val="00966838"/>
    <w:rsid w:val="00970209"/>
    <w:rsid w:val="0097124D"/>
    <w:rsid w:val="0097169B"/>
    <w:rsid w:val="00974E18"/>
    <w:rsid w:val="009757E9"/>
    <w:rsid w:val="00975E98"/>
    <w:rsid w:val="00975EE8"/>
    <w:rsid w:val="0097769D"/>
    <w:rsid w:val="00980B3E"/>
    <w:rsid w:val="00981C1B"/>
    <w:rsid w:val="00985A2B"/>
    <w:rsid w:val="00986D97"/>
    <w:rsid w:val="009914E5"/>
    <w:rsid w:val="00992363"/>
    <w:rsid w:val="00992EBA"/>
    <w:rsid w:val="00993920"/>
    <w:rsid w:val="0099480E"/>
    <w:rsid w:val="009950FB"/>
    <w:rsid w:val="0099560D"/>
    <w:rsid w:val="00995759"/>
    <w:rsid w:val="009959DA"/>
    <w:rsid w:val="00997894"/>
    <w:rsid w:val="009A04F1"/>
    <w:rsid w:val="009A12F7"/>
    <w:rsid w:val="009A1FEE"/>
    <w:rsid w:val="009A24BC"/>
    <w:rsid w:val="009A24FB"/>
    <w:rsid w:val="009A5823"/>
    <w:rsid w:val="009B05D5"/>
    <w:rsid w:val="009B1A9D"/>
    <w:rsid w:val="009B52D7"/>
    <w:rsid w:val="009B6BD9"/>
    <w:rsid w:val="009C00A8"/>
    <w:rsid w:val="009C087A"/>
    <w:rsid w:val="009C224C"/>
    <w:rsid w:val="009C3C07"/>
    <w:rsid w:val="009C5716"/>
    <w:rsid w:val="009C62C7"/>
    <w:rsid w:val="009C6D61"/>
    <w:rsid w:val="009D0C29"/>
    <w:rsid w:val="009D25CF"/>
    <w:rsid w:val="009D2BB7"/>
    <w:rsid w:val="009D38B3"/>
    <w:rsid w:val="009D4876"/>
    <w:rsid w:val="009D62C4"/>
    <w:rsid w:val="009E2872"/>
    <w:rsid w:val="009E467F"/>
    <w:rsid w:val="009E6AAD"/>
    <w:rsid w:val="009E6FC6"/>
    <w:rsid w:val="009F0B70"/>
    <w:rsid w:val="009F22E8"/>
    <w:rsid w:val="009F65CE"/>
    <w:rsid w:val="009F6606"/>
    <w:rsid w:val="009F73A7"/>
    <w:rsid w:val="009F7922"/>
    <w:rsid w:val="009F7F71"/>
    <w:rsid w:val="00A00223"/>
    <w:rsid w:val="00A01565"/>
    <w:rsid w:val="00A02609"/>
    <w:rsid w:val="00A03933"/>
    <w:rsid w:val="00A04063"/>
    <w:rsid w:val="00A0422B"/>
    <w:rsid w:val="00A100B9"/>
    <w:rsid w:val="00A11B57"/>
    <w:rsid w:val="00A13B1D"/>
    <w:rsid w:val="00A141E1"/>
    <w:rsid w:val="00A16D4A"/>
    <w:rsid w:val="00A21FD4"/>
    <w:rsid w:val="00A23B80"/>
    <w:rsid w:val="00A24A8D"/>
    <w:rsid w:val="00A264AE"/>
    <w:rsid w:val="00A31846"/>
    <w:rsid w:val="00A3387E"/>
    <w:rsid w:val="00A33FDF"/>
    <w:rsid w:val="00A34762"/>
    <w:rsid w:val="00A352A4"/>
    <w:rsid w:val="00A355E8"/>
    <w:rsid w:val="00A37222"/>
    <w:rsid w:val="00A37C46"/>
    <w:rsid w:val="00A406C5"/>
    <w:rsid w:val="00A406DE"/>
    <w:rsid w:val="00A42411"/>
    <w:rsid w:val="00A42D56"/>
    <w:rsid w:val="00A44624"/>
    <w:rsid w:val="00A46482"/>
    <w:rsid w:val="00A46574"/>
    <w:rsid w:val="00A47655"/>
    <w:rsid w:val="00A53023"/>
    <w:rsid w:val="00A54589"/>
    <w:rsid w:val="00A54BBF"/>
    <w:rsid w:val="00A570B1"/>
    <w:rsid w:val="00A576CC"/>
    <w:rsid w:val="00A57B3F"/>
    <w:rsid w:val="00A620A1"/>
    <w:rsid w:val="00A62C63"/>
    <w:rsid w:val="00A65CCD"/>
    <w:rsid w:val="00A661EB"/>
    <w:rsid w:val="00A6658A"/>
    <w:rsid w:val="00A66F48"/>
    <w:rsid w:val="00A6792B"/>
    <w:rsid w:val="00A70201"/>
    <w:rsid w:val="00A71D24"/>
    <w:rsid w:val="00A71DE3"/>
    <w:rsid w:val="00A76B1F"/>
    <w:rsid w:val="00A77ED9"/>
    <w:rsid w:val="00A8124C"/>
    <w:rsid w:val="00A8349A"/>
    <w:rsid w:val="00A83E8A"/>
    <w:rsid w:val="00A8467E"/>
    <w:rsid w:val="00A85E7A"/>
    <w:rsid w:val="00A86117"/>
    <w:rsid w:val="00A864D6"/>
    <w:rsid w:val="00A86E35"/>
    <w:rsid w:val="00A8789C"/>
    <w:rsid w:val="00A87D86"/>
    <w:rsid w:val="00A90803"/>
    <w:rsid w:val="00A90FAA"/>
    <w:rsid w:val="00A91AD1"/>
    <w:rsid w:val="00A944D2"/>
    <w:rsid w:val="00A95802"/>
    <w:rsid w:val="00A9586E"/>
    <w:rsid w:val="00AA1E19"/>
    <w:rsid w:val="00AA2715"/>
    <w:rsid w:val="00AA4053"/>
    <w:rsid w:val="00AA5184"/>
    <w:rsid w:val="00AA6096"/>
    <w:rsid w:val="00AB39C7"/>
    <w:rsid w:val="00AB3DB6"/>
    <w:rsid w:val="00AB5201"/>
    <w:rsid w:val="00AB576D"/>
    <w:rsid w:val="00AB6116"/>
    <w:rsid w:val="00AC0021"/>
    <w:rsid w:val="00AC0673"/>
    <w:rsid w:val="00AC2341"/>
    <w:rsid w:val="00AC31E1"/>
    <w:rsid w:val="00AC3FEA"/>
    <w:rsid w:val="00AC4E69"/>
    <w:rsid w:val="00AC6FDD"/>
    <w:rsid w:val="00AD1E57"/>
    <w:rsid w:val="00AD3B25"/>
    <w:rsid w:val="00AD405F"/>
    <w:rsid w:val="00AD47A5"/>
    <w:rsid w:val="00AD4C35"/>
    <w:rsid w:val="00AD76F0"/>
    <w:rsid w:val="00AE1265"/>
    <w:rsid w:val="00AE2229"/>
    <w:rsid w:val="00AE2256"/>
    <w:rsid w:val="00AE449E"/>
    <w:rsid w:val="00AE484A"/>
    <w:rsid w:val="00AE5C2D"/>
    <w:rsid w:val="00AE5EB8"/>
    <w:rsid w:val="00AF1358"/>
    <w:rsid w:val="00AF19D8"/>
    <w:rsid w:val="00AF45FE"/>
    <w:rsid w:val="00B01811"/>
    <w:rsid w:val="00B02779"/>
    <w:rsid w:val="00B02BEC"/>
    <w:rsid w:val="00B060ED"/>
    <w:rsid w:val="00B061DE"/>
    <w:rsid w:val="00B06846"/>
    <w:rsid w:val="00B076AC"/>
    <w:rsid w:val="00B07DD3"/>
    <w:rsid w:val="00B07EF3"/>
    <w:rsid w:val="00B1002D"/>
    <w:rsid w:val="00B10990"/>
    <w:rsid w:val="00B10CC1"/>
    <w:rsid w:val="00B14076"/>
    <w:rsid w:val="00B178BC"/>
    <w:rsid w:val="00B20907"/>
    <w:rsid w:val="00B2163D"/>
    <w:rsid w:val="00B22705"/>
    <w:rsid w:val="00B2411E"/>
    <w:rsid w:val="00B24449"/>
    <w:rsid w:val="00B25612"/>
    <w:rsid w:val="00B30F8F"/>
    <w:rsid w:val="00B31302"/>
    <w:rsid w:val="00B31AA8"/>
    <w:rsid w:val="00B33274"/>
    <w:rsid w:val="00B35B24"/>
    <w:rsid w:val="00B35F04"/>
    <w:rsid w:val="00B417F3"/>
    <w:rsid w:val="00B438BE"/>
    <w:rsid w:val="00B43C90"/>
    <w:rsid w:val="00B45E56"/>
    <w:rsid w:val="00B46466"/>
    <w:rsid w:val="00B4658D"/>
    <w:rsid w:val="00B46ACB"/>
    <w:rsid w:val="00B47213"/>
    <w:rsid w:val="00B50922"/>
    <w:rsid w:val="00B533F6"/>
    <w:rsid w:val="00B55332"/>
    <w:rsid w:val="00B55AD4"/>
    <w:rsid w:val="00B55F7C"/>
    <w:rsid w:val="00B577B5"/>
    <w:rsid w:val="00B600B3"/>
    <w:rsid w:val="00B60A09"/>
    <w:rsid w:val="00B60E22"/>
    <w:rsid w:val="00B6178C"/>
    <w:rsid w:val="00B62525"/>
    <w:rsid w:val="00B63B7E"/>
    <w:rsid w:val="00B67142"/>
    <w:rsid w:val="00B67ACC"/>
    <w:rsid w:val="00B71839"/>
    <w:rsid w:val="00B73829"/>
    <w:rsid w:val="00B73A36"/>
    <w:rsid w:val="00B75087"/>
    <w:rsid w:val="00B7545C"/>
    <w:rsid w:val="00B763B5"/>
    <w:rsid w:val="00B80CA7"/>
    <w:rsid w:val="00B85532"/>
    <w:rsid w:val="00B871C7"/>
    <w:rsid w:val="00B87273"/>
    <w:rsid w:val="00B916E0"/>
    <w:rsid w:val="00B939DD"/>
    <w:rsid w:val="00B9413E"/>
    <w:rsid w:val="00B94C0B"/>
    <w:rsid w:val="00B958F8"/>
    <w:rsid w:val="00B96D67"/>
    <w:rsid w:val="00B97136"/>
    <w:rsid w:val="00B97658"/>
    <w:rsid w:val="00BA48AC"/>
    <w:rsid w:val="00BA55B6"/>
    <w:rsid w:val="00BA5676"/>
    <w:rsid w:val="00BA6254"/>
    <w:rsid w:val="00BA7DF2"/>
    <w:rsid w:val="00BA7E42"/>
    <w:rsid w:val="00BB079F"/>
    <w:rsid w:val="00BB0D12"/>
    <w:rsid w:val="00BB337E"/>
    <w:rsid w:val="00BB33C2"/>
    <w:rsid w:val="00BB41CA"/>
    <w:rsid w:val="00BB5B1F"/>
    <w:rsid w:val="00BB6732"/>
    <w:rsid w:val="00BC0191"/>
    <w:rsid w:val="00BC038F"/>
    <w:rsid w:val="00BC20B2"/>
    <w:rsid w:val="00BC2984"/>
    <w:rsid w:val="00BC3368"/>
    <w:rsid w:val="00BC736D"/>
    <w:rsid w:val="00BC7DE7"/>
    <w:rsid w:val="00BD009E"/>
    <w:rsid w:val="00BD4B07"/>
    <w:rsid w:val="00BD4D70"/>
    <w:rsid w:val="00BE2317"/>
    <w:rsid w:val="00BE56A8"/>
    <w:rsid w:val="00BE6175"/>
    <w:rsid w:val="00BF1A7F"/>
    <w:rsid w:val="00BF3C38"/>
    <w:rsid w:val="00BF486E"/>
    <w:rsid w:val="00BF6A4F"/>
    <w:rsid w:val="00BF72D6"/>
    <w:rsid w:val="00BF77B4"/>
    <w:rsid w:val="00C0078E"/>
    <w:rsid w:val="00C00806"/>
    <w:rsid w:val="00C025B7"/>
    <w:rsid w:val="00C03690"/>
    <w:rsid w:val="00C043F9"/>
    <w:rsid w:val="00C04F1A"/>
    <w:rsid w:val="00C059AA"/>
    <w:rsid w:val="00C07C38"/>
    <w:rsid w:val="00C10C81"/>
    <w:rsid w:val="00C10C93"/>
    <w:rsid w:val="00C1420C"/>
    <w:rsid w:val="00C2138F"/>
    <w:rsid w:val="00C21911"/>
    <w:rsid w:val="00C22379"/>
    <w:rsid w:val="00C23BC7"/>
    <w:rsid w:val="00C2416C"/>
    <w:rsid w:val="00C25AC7"/>
    <w:rsid w:val="00C25D6B"/>
    <w:rsid w:val="00C25EBC"/>
    <w:rsid w:val="00C269B0"/>
    <w:rsid w:val="00C26BEE"/>
    <w:rsid w:val="00C26FED"/>
    <w:rsid w:val="00C3063A"/>
    <w:rsid w:val="00C37BF5"/>
    <w:rsid w:val="00C4430C"/>
    <w:rsid w:val="00C45846"/>
    <w:rsid w:val="00C465F7"/>
    <w:rsid w:val="00C46FD0"/>
    <w:rsid w:val="00C50A5C"/>
    <w:rsid w:val="00C50CA2"/>
    <w:rsid w:val="00C50DF9"/>
    <w:rsid w:val="00C510AB"/>
    <w:rsid w:val="00C52773"/>
    <w:rsid w:val="00C52A78"/>
    <w:rsid w:val="00C52F73"/>
    <w:rsid w:val="00C546B8"/>
    <w:rsid w:val="00C57832"/>
    <w:rsid w:val="00C61B5F"/>
    <w:rsid w:val="00C65A81"/>
    <w:rsid w:val="00C65F9A"/>
    <w:rsid w:val="00C66A4C"/>
    <w:rsid w:val="00C66B54"/>
    <w:rsid w:val="00C6733B"/>
    <w:rsid w:val="00C70001"/>
    <w:rsid w:val="00C747A3"/>
    <w:rsid w:val="00C74E8C"/>
    <w:rsid w:val="00C76C51"/>
    <w:rsid w:val="00C77044"/>
    <w:rsid w:val="00C77429"/>
    <w:rsid w:val="00C777E9"/>
    <w:rsid w:val="00C7780D"/>
    <w:rsid w:val="00C77FA8"/>
    <w:rsid w:val="00C8081F"/>
    <w:rsid w:val="00C8432C"/>
    <w:rsid w:val="00C84C0C"/>
    <w:rsid w:val="00C853BA"/>
    <w:rsid w:val="00C9088B"/>
    <w:rsid w:val="00C916A1"/>
    <w:rsid w:val="00C92658"/>
    <w:rsid w:val="00C92D78"/>
    <w:rsid w:val="00C95961"/>
    <w:rsid w:val="00C95BCD"/>
    <w:rsid w:val="00C9659A"/>
    <w:rsid w:val="00C96697"/>
    <w:rsid w:val="00C970FC"/>
    <w:rsid w:val="00CA1CA8"/>
    <w:rsid w:val="00CA1F0C"/>
    <w:rsid w:val="00CA2C33"/>
    <w:rsid w:val="00CA2F3D"/>
    <w:rsid w:val="00CA390E"/>
    <w:rsid w:val="00CA46EE"/>
    <w:rsid w:val="00CA49CB"/>
    <w:rsid w:val="00CA6170"/>
    <w:rsid w:val="00CA6E95"/>
    <w:rsid w:val="00CB1640"/>
    <w:rsid w:val="00CB184A"/>
    <w:rsid w:val="00CB3443"/>
    <w:rsid w:val="00CB5A1C"/>
    <w:rsid w:val="00CB5A30"/>
    <w:rsid w:val="00CB6C99"/>
    <w:rsid w:val="00CB70DA"/>
    <w:rsid w:val="00CB7C4C"/>
    <w:rsid w:val="00CC234E"/>
    <w:rsid w:val="00CC60A9"/>
    <w:rsid w:val="00CC716C"/>
    <w:rsid w:val="00CC723F"/>
    <w:rsid w:val="00CD0381"/>
    <w:rsid w:val="00CD05DD"/>
    <w:rsid w:val="00CD088C"/>
    <w:rsid w:val="00CD1582"/>
    <w:rsid w:val="00CD161C"/>
    <w:rsid w:val="00CD19D8"/>
    <w:rsid w:val="00CD2006"/>
    <w:rsid w:val="00CD21F6"/>
    <w:rsid w:val="00CD2EC6"/>
    <w:rsid w:val="00CD31EB"/>
    <w:rsid w:val="00CD52B5"/>
    <w:rsid w:val="00CD5897"/>
    <w:rsid w:val="00CD73EC"/>
    <w:rsid w:val="00CE1E85"/>
    <w:rsid w:val="00CE2F75"/>
    <w:rsid w:val="00CE3460"/>
    <w:rsid w:val="00CE3DD2"/>
    <w:rsid w:val="00CE4AE2"/>
    <w:rsid w:val="00CE4D8D"/>
    <w:rsid w:val="00CE63EF"/>
    <w:rsid w:val="00CE6819"/>
    <w:rsid w:val="00CE7987"/>
    <w:rsid w:val="00CE7B61"/>
    <w:rsid w:val="00CF37ED"/>
    <w:rsid w:val="00CF431C"/>
    <w:rsid w:val="00CF4DD1"/>
    <w:rsid w:val="00D0058D"/>
    <w:rsid w:val="00D0554A"/>
    <w:rsid w:val="00D10C45"/>
    <w:rsid w:val="00D11B92"/>
    <w:rsid w:val="00D11CDF"/>
    <w:rsid w:val="00D13E76"/>
    <w:rsid w:val="00D1487A"/>
    <w:rsid w:val="00D14B43"/>
    <w:rsid w:val="00D14F49"/>
    <w:rsid w:val="00D16EA7"/>
    <w:rsid w:val="00D21197"/>
    <w:rsid w:val="00D218B0"/>
    <w:rsid w:val="00D2211D"/>
    <w:rsid w:val="00D278D7"/>
    <w:rsid w:val="00D30869"/>
    <w:rsid w:val="00D331FB"/>
    <w:rsid w:val="00D335A6"/>
    <w:rsid w:val="00D339B0"/>
    <w:rsid w:val="00D33EF0"/>
    <w:rsid w:val="00D411C0"/>
    <w:rsid w:val="00D425CF"/>
    <w:rsid w:val="00D43888"/>
    <w:rsid w:val="00D44BFD"/>
    <w:rsid w:val="00D4514D"/>
    <w:rsid w:val="00D45FF7"/>
    <w:rsid w:val="00D46FB3"/>
    <w:rsid w:val="00D472C3"/>
    <w:rsid w:val="00D52084"/>
    <w:rsid w:val="00D52B23"/>
    <w:rsid w:val="00D53C96"/>
    <w:rsid w:val="00D55004"/>
    <w:rsid w:val="00D555B8"/>
    <w:rsid w:val="00D556BF"/>
    <w:rsid w:val="00D56881"/>
    <w:rsid w:val="00D57BD6"/>
    <w:rsid w:val="00D61373"/>
    <w:rsid w:val="00D64E70"/>
    <w:rsid w:val="00D66B4F"/>
    <w:rsid w:val="00D66DA7"/>
    <w:rsid w:val="00D677BE"/>
    <w:rsid w:val="00D71CD6"/>
    <w:rsid w:val="00D724AE"/>
    <w:rsid w:val="00D730B5"/>
    <w:rsid w:val="00D821F5"/>
    <w:rsid w:val="00D836B5"/>
    <w:rsid w:val="00D83A6B"/>
    <w:rsid w:val="00D84927"/>
    <w:rsid w:val="00D87CD3"/>
    <w:rsid w:val="00D905A1"/>
    <w:rsid w:val="00D90A71"/>
    <w:rsid w:val="00D9170D"/>
    <w:rsid w:val="00D92441"/>
    <w:rsid w:val="00D92900"/>
    <w:rsid w:val="00D92BFD"/>
    <w:rsid w:val="00D92C59"/>
    <w:rsid w:val="00D92DED"/>
    <w:rsid w:val="00D96757"/>
    <w:rsid w:val="00D96F0B"/>
    <w:rsid w:val="00D9711B"/>
    <w:rsid w:val="00DA0A1D"/>
    <w:rsid w:val="00DA146B"/>
    <w:rsid w:val="00DA1BA2"/>
    <w:rsid w:val="00DA4AF4"/>
    <w:rsid w:val="00DA7E67"/>
    <w:rsid w:val="00DB0F7F"/>
    <w:rsid w:val="00DB2907"/>
    <w:rsid w:val="00DB2DDA"/>
    <w:rsid w:val="00DB5B63"/>
    <w:rsid w:val="00DB5BEB"/>
    <w:rsid w:val="00DC01BB"/>
    <w:rsid w:val="00DC0F8F"/>
    <w:rsid w:val="00DC316E"/>
    <w:rsid w:val="00DC34BA"/>
    <w:rsid w:val="00DC3B26"/>
    <w:rsid w:val="00DC3E69"/>
    <w:rsid w:val="00DC6115"/>
    <w:rsid w:val="00DC6716"/>
    <w:rsid w:val="00DC6BBC"/>
    <w:rsid w:val="00DD0260"/>
    <w:rsid w:val="00DD0980"/>
    <w:rsid w:val="00DD17A5"/>
    <w:rsid w:val="00DD1C4C"/>
    <w:rsid w:val="00DD43A9"/>
    <w:rsid w:val="00DD4535"/>
    <w:rsid w:val="00DD5D88"/>
    <w:rsid w:val="00DE032C"/>
    <w:rsid w:val="00DE45FE"/>
    <w:rsid w:val="00DE4799"/>
    <w:rsid w:val="00DE64E0"/>
    <w:rsid w:val="00DE6BBA"/>
    <w:rsid w:val="00DF219D"/>
    <w:rsid w:val="00DF37D0"/>
    <w:rsid w:val="00DF6403"/>
    <w:rsid w:val="00DF6791"/>
    <w:rsid w:val="00DF7DA9"/>
    <w:rsid w:val="00E01411"/>
    <w:rsid w:val="00E01B56"/>
    <w:rsid w:val="00E0345D"/>
    <w:rsid w:val="00E036CB"/>
    <w:rsid w:val="00E04A8D"/>
    <w:rsid w:val="00E06FEC"/>
    <w:rsid w:val="00E10BCD"/>
    <w:rsid w:val="00E10F48"/>
    <w:rsid w:val="00E10FBD"/>
    <w:rsid w:val="00E110DD"/>
    <w:rsid w:val="00E1217B"/>
    <w:rsid w:val="00E157B5"/>
    <w:rsid w:val="00E16C1D"/>
    <w:rsid w:val="00E17E92"/>
    <w:rsid w:val="00E226AA"/>
    <w:rsid w:val="00E22AE0"/>
    <w:rsid w:val="00E23E0C"/>
    <w:rsid w:val="00E252D2"/>
    <w:rsid w:val="00E259C5"/>
    <w:rsid w:val="00E27C97"/>
    <w:rsid w:val="00E3360D"/>
    <w:rsid w:val="00E34549"/>
    <w:rsid w:val="00E36DE0"/>
    <w:rsid w:val="00E36F4E"/>
    <w:rsid w:val="00E37D1A"/>
    <w:rsid w:val="00E37D78"/>
    <w:rsid w:val="00E41222"/>
    <w:rsid w:val="00E424F1"/>
    <w:rsid w:val="00E454D7"/>
    <w:rsid w:val="00E5020D"/>
    <w:rsid w:val="00E50928"/>
    <w:rsid w:val="00E5144C"/>
    <w:rsid w:val="00E52E50"/>
    <w:rsid w:val="00E5319C"/>
    <w:rsid w:val="00E53AB1"/>
    <w:rsid w:val="00E54DF0"/>
    <w:rsid w:val="00E609D2"/>
    <w:rsid w:val="00E61136"/>
    <w:rsid w:val="00E61EC6"/>
    <w:rsid w:val="00E64B8A"/>
    <w:rsid w:val="00E67E5F"/>
    <w:rsid w:val="00E7006B"/>
    <w:rsid w:val="00E702D2"/>
    <w:rsid w:val="00E720A5"/>
    <w:rsid w:val="00E723D2"/>
    <w:rsid w:val="00E73B01"/>
    <w:rsid w:val="00E73E85"/>
    <w:rsid w:val="00E73FD2"/>
    <w:rsid w:val="00E74E41"/>
    <w:rsid w:val="00E76158"/>
    <w:rsid w:val="00E769B3"/>
    <w:rsid w:val="00E76BD4"/>
    <w:rsid w:val="00E80BDD"/>
    <w:rsid w:val="00E83940"/>
    <w:rsid w:val="00E85133"/>
    <w:rsid w:val="00E85670"/>
    <w:rsid w:val="00E857EB"/>
    <w:rsid w:val="00E860CC"/>
    <w:rsid w:val="00E867C2"/>
    <w:rsid w:val="00E9063C"/>
    <w:rsid w:val="00E90EF9"/>
    <w:rsid w:val="00E94E3B"/>
    <w:rsid w:val="00E9676D"/>
    <w:rsid w:val="00E97AFB"/>
    <w:rsid w:val="00EA3235"/>
    <w:rsid w:val="00EA5BF4"/>
    <w:rsid w:val="00EA5DF4"/>
    <w:rsid w:val="00EA6D83"/>
    <w:rsid w:val="00EA6EC3"/>
    <w:rsid w:val="00EA6ECD"/>
    <w:rsid w:val="00EA715D"/>
    <w:rsid w:val="00EB02A9"/>
    <w:rsid w:val="00EB1F09"/>
    <w:rsid w:val="00EB2182"/>
    <w:rsid w:val="00EB329D"/>
    <w:rsid w:val="00EB43FB"/>
    <w:rsid w:val="00EB4C0E"/>
    <w:rsid w:val="00EB6F54"/>
    <w:rsid w:val="00EB761E"/>
    <w:rsid w:val="00EB769D"/>
    <w:rsid w:val="00EB78BC"/>
    <w:rsid w:val="00EC2664"/>
    <w:rsid w:val="00EC6ED3"/>
    <w:rsid w:val="00EC7CFA"/>
    <w:rsid w:val="00ED098D"/>
    <w:rsid w:val="00ED241A"/>
    <w:rsid w:val="00ED5350"/>
    <w:rsid w:val="00ED559D"/>
    <w:rsid w:val="00ED7F5A"/>
    <w:rsid w:val="00EE1316"/>
    <w:rsid w:val="00EE2743"/>
    <w:rsid w:val="00EE3279"/>
    <w:rsid w:val="00EE4FA6"/>
    <w:rsid w:val="00EE603E"/>
    <w:rsid w:val="00EE7A4C"/>
    <w:rsid w:val="00EE7B88"/>
    <w:rsid w:val="00EF03F3"/>
    <w:rsid w:val="00EF2142"/>
    <w:rsid w:val="00EF4D2F"/>
    <w:rsid w:val="00F007A6"/>
    <w:rsid w:val="00F01DC8"/>
    <w:rsid w:val="00F03C06"/>
    <w:rsid w:val="00F15BD5"/>
    <w:rsid w:val="00F20564"/>
    <w:rsid w:val="00F20F62"/>
    <w:rsid w:val="00F21C62"/>
    <w:rsid w:val="00F226CD"/>
    <w:rsid w:val="00F24BA8"/>
    <w:rsid w:val="00F26617"/>
    <w:rsid w:val="00F268D7"/>
    <w:rsid w:val="00F27722"/>
    <w:rsid w:val="00F30F65"/>
    <w:rsid w:val="00F3416B"/>
    <w:rsid w:val="00F36A06"/>
    <w:rsid w:val="00F37A84"/>
    <w:rsid w:val="00F37AD8"/>
    <w:rsid w:val="00F401BF"/>
    <w:rsid w:val="00F41369"/>
    <w:rsid w:val="00F42690"/>
    <w:rsid w:val="00F44D35"/>
    <w:rsid w:val="00F46CDD"/>
    <w:rsid w:val="00F542E2"/>
    <w:rsid w:val="00F54956"/>
    <w:rsid w:val="00F55FD3"/>
    <w:rsid w:val="00F56A96"/>
    <w:rsid w:val="00F61A5B"/>
    <w:rsid w:val="00F62682"/>
    <w:rsid w:val="00F64711"/>
    <w:rsid w:val="00F65645"/>
    <w:rsid w:val="00F675C7"/>
    <w:rsid w:val="00F71D5A"/>
    <w:rsid w:val="00F72685"/>
    <w:rsid w:val="00F73415"/>
    <w:rsid w:val="00F75293"/>
    <w:rsid w:val="00F761BC"/>
    <w:rsid w:val="00F8440F"/>
    <w:rsid w:val="00F90BD6"/>
    <w:rsid w:val="00F90DCD"/>
    <w:rsid w:val="00F94887"/>
    <w:rsid w:val="00F94EC7"/>
    <w:rsid w:val="00F95F46"/>
    <w:rsid w:val="00FA17F0"/>
    <w:rsid w:val="00FA2DD3"/>
    <w:rsid w:val="00FA5579"/>
    <w:rsid w:val="00FA5686"/>
    <w:rsid w:val="00FA65B2"/>
    <w:rsid w:val="00FA7D81"/>
    <w:rsid w:val="00FB01A2"/>
    <w:rsid w:val="00FB04B2"/>
    <w:rsid w:val="00FB31F1"/>
    <w:rsid w:val="00FB4C06"/>
    <w:rsid w:val="00FB5249"/>
    <w:rsid w:val="00FB5CBB"/>
    <w:rsid w:val="00FB66CC"/>
    <w:rsid w:val="00FC469D"/>
    <w:rsid w:val="00FC7562"/>
    <w:rsid w:val="00FD5A69"/>
    <w:rsid w:val="00FD6BC5"/>
    <w:rsid w:val="00FE1CD0"/>
    <w:rsid w:val="00FE1D60"/>
    <w:rsid w:val="00FE2299"/>
    <w:rsid w:val="00FE3E45"/>
    <w:rsid w:val="00FE48DE"/>
    <w:rsid w:val="00FE53FF"/>
    <w:rsid w:val="00FE5E3D"/>
    <w:rsid w:val="00FE621A"/>
    <w:rsid w:val="00FE7347"/>
    <w:rsid w:val="00FE77F9"/>
    <w:rsid w:val="00FF0F09"/>
    <w:rsid w:val="00FF2510"/>
    <w:rsid w:val="00FF319C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."/>
  <w:listSeparator w:val=";"/>
  <w14:docId w14:val="044D7C46"/>
  <w15:chartTrackingRefBased/>
  <w15:docId w15:val="{9DFE0FC8-DFA8-481C-AF7E-5B318CF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locked="0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/>
    <w:lsdException w:name="HTML Bottom of Form" w:locked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871C29"/>
    <w:pPr>
      <w:spacing w:line="240" w:lineRule="atLeast"/>
      <w:jc w:val="both"/>
    </w:pPr>
    <w:rPr>
      <w:rFonts w:ascii="Calibri" w:hAnsi="Calibri"/>
      <w:kern w:val="10"/>
      <w:sz w:val="24"/>
      <w:szCs w:val="24"/>
      <w:lang w:eastAsia="en-US"/>
    </w:rPr>
  </w:style>
  <w:style w:type="paragraph" w:styleId="berschrift1">
    <w:name w:val="heading 1"/>
    <w:basedOn w:val="Standard"/>
    <w:next w:val="KreuzlingenEinzug"/>
    <w:link w:val="berschrift1Zchn"/>
    <w:qFormat/>
    <w:locked/>
    <w:rsid w:val="00AD1E57"/>
    <w:pPr>
      <w:keepNext/>
      <w:keepLines/>
      <w:spacing w:line="240" w:lineRule="auto"/>
      <w:outlineLvl w:val="0"/>
    </w:pPr>
    <w:rPr>
      <w:rFonts w:cs="Arial"/>
      <w:b/>
      <w:bCs/>
      <w:szCs w:val="16"/>
    </w:rPr>
  </w:style>
  <w:style w:type="paragraph" w:styleId="berschrift2">
    <w:name w:val="heading 2"/>
    <w:basedOn w:val="Standard"/>
    <w:next w:val="KreuzlingenEinzug"/>
    <w:link w:val="berschrift2Zchn"/>
    <w:qFormat/>
    <w:locked/>
    <w:rsid w:val="00AD1E57"/>
    <w:pPr>
      <w:keepNext/>
      <w:keepLines/>
      <w:spacing w:line="240" w:lineRule="auto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KreuzlingenEinzug"/>
    <w:link w:val="berschrift3Zchn"/>
    <w:qFormat/>
    <w:locked/>
    <w:rsid w:val="00AD1E57"/>
    <w:pPr>
      <w:keepNext/>
      <w:keepLines/>
      <w:spacing w:line="240" w:lineRule="auto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KreuzlingenEinzug"/>
    <w:link w:val="berschrift4Zchn"/>
    <w:qFormat/>
    <w:locked/>
    <w:rsid w:val="00A02609"/>
    <w:pPr>
      <w:keepNext/>
      <w:keepLines/>
      <w:numPr>
        <w:ilvl w:val="3"/>
        <w:numId w:val="14"/>
      </w:numPr>
      <w:spacing w:line="240" w:lineRule="auto"/>
      <w:outlineLvl w:val="3"/>
    </w:pPr>
    <w:rPr>
      <w:b/>
      <w:bCs/>
      <w:szCs w:val="28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qFormat/>
    <w:locked/>
    <w:rsid w:val="00F90BD6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unhideWhenUsed/>
    <w:qFormat/>
    <w:locked/>
    <w:rsid w:val="00F90BD6"/>
    <w:pPr>
      <w:numPr>
        <w:ilvl w:val="5"/>
      </w:numPr>
      <w:outlineLvl w:val="5"/>
    </w:pPr>
    <w:rPr>
      <w:sz w:val="16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locked/>
    <w:rsid w:val="00F90BD6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9"/>
    <w:unhideWhenUsed/>
    <w:qFormat/>
    <w:locked/>
    <w:rsid w:val="00F90BD6"/>
    <w:pPr>
      <w:numPr>
        <w:ilvl w:val="7"/>
      </w:numPr>
      <w:outlineLvl w:val="7"/>
    </w:pPr>
    <w:rPr>
      <w:color w:val="272727"/>
      <w:sz w:val="19"/>
      <w:szCs w:val="21"/>
    </w:rPr>
  </w:style>
  <w:style w:type="paragraph" w:styleId="berschrift9">
    <w:name w:val="heading 9"/>
    <w:basedOn w:val="berschrift8"/>
    <w:next w:val="Standard"/>
    <w:link w:val="berschrift9Zchn"/>
    <w:uiPriority w:val="9"/>
    <w:unhideWhenUsed/>
    <w:qFormat/>
    <w:locked/>
    <w:rsid w:val="00F90BD6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locked/>
    <w:rsid w:val="00BA7E42"/>
    <w:pPr>
      <w:tabs>
        <w:tab w:val="center" w:pos="4320"/>
        <w:tab w:val="right" w:pos="8640"/>
      </w:tabs>
      <w:ind w:right="567"/>
    </w:pPr>
  </w:style>
  <w:style w:type="paragraph" w:styleId="Fuzeile">
    <w:name w:val="footer"/>
    <w:basedOn w:val="Standard"/>
    <w:link w:val="FuzeileZchn"/>
    <w:semiHidden/>
    <w:locked/>
    <w:rsid w:val="00D14B43"/>
    <w:pPr>
      <w:tabs>
        <w:tab w:val="right" w:pos="9072"/>
      </w:tabs>
      <w:spacing w:line="240" w:lineRule="auto"/>
    </w:pPr>
    <w:rPr>
      <w:sz w:val="20"/>
    </w:rPr>
  </w:style>
  <w:style w:type="paragraph" w:customStyle="1" w:styleId="OutputProfile">
    <w:name w:val="OutputProfile"/>
    <w:basedOn w:val="Standard"/>
    <w:next w:val="Standard"/>
    <w:semiHidden/>
    <w:locked/>
    <w:rsid w:val="006A409E"/>
    <w:pPr>
      <w:adjustRightInd w:val="0"/>
      <w:snapToGrid w:val="0"/>
      <w:spacing w:line="200" w:lineRule="atLeast"/>
      <w:ind w:right="567"/>
      <w:jc w:val="center"/>
    </w:pPr>
    <w:rPr>
      <w:rFonts w:eastAsia="SimSun"/>
      <w:b/>
      <w:kern w:val="0"/>
      <w:sz w:val="18"/>
      <w:lang w:eastAsia="zh-CN"/>
    </w:rPr>
  </w:style>
  <w:style w:type="paragraph" w:customStyle="1" w:styleId="Subject">
    <w:name w:val="Subject"/>
    <w:basedOn w:val="Standard"/>
    <w:next w:val="Standard"/>
    <w:semiHidden/>
    <w:locked/>
    <w:rPr>
      <w:b/>
      <w:lang w:val="en-US"/>
    </w:rPr>
  </w:style>
  <w:style w:type="paragraph" w:customStyle="1" w:styleId="Absender">
    <w:name w:val="Absender"/>
    <w:basedOn w:val="Standard"/>
    <w:semiHidden/>
    <w:locked/>
    <w:pPr>
      <w:spacing w:line="240" w:lineRule="auto"/>
    </w:pPr>
    <w:rPr>
      <w:rFonts w:cs="Arial"/>
      <w:sz w:val="16"/>
      <w:szCs w:val="16"/>
    </w:rPr>
  </w:style>
  <w:style w:type="paragraph" w:customStyle="1" w:styleId="AbsenderTitel">
    <w:name w:val="Absender_Titel"/>
    <w:basedOn w:val="Absender"/>
    <w:semiHidden/>
    <w:locked/>
    <w:rPr>
      <w:b/>
    </w:rPr>
  </w:style>
  <w:style w:type="paragraph" w:customStyle="1" w:styleId="Postvermerk">
    <w:name w:val="Postvermerk"/>
    <w:basedOn w:val="Standard"/>
    <w:semiHidden/>
    <w:locked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Pr>
      <w:b/>
      <w:sz w:val="18"/>
      <w:lang w:val="en-US"/>
    </w:rPr>
  </w:style>
  <w:style w:type="paragraph" w:customStyle="1" w:styleId="zOawRecipient">
    <w:name w:val="zOawRecipient"/>
    <w:basedOn w:val="KreuzlingenAbsender"/>
    <w:semiHidden/>
    <w:rPr>
      <w:lang w:val="en-US"/>
    </w:rPr>
  </w:style>
  <w:style w:type="paragraph" w:customStyle="1" w:styleId="DocumentType">
    <w:name w:val="DocumentType"/>
    <w:basedOn w:val="Standard"/>
    <w:semiHidden/>
    <w:locked/>
    <w:rPr>
      <w:b/>
      <w:sz w:val="28"/>
      <w:lang w:val="en-US"/>
    </w:rPr>
  </w:style>
  <w:style w:type="paragraph" w:customStyle="1" w:styleId="Topic40">
    <w:name w:val="Topic40"/>
    <w:basedOn w:val="Standard"/>
    <w:semiHidden/>
    <w:locked/>
    <w:pPr>
      <w:ind w:left="2268" w:hanging="2268"/>
    </w:pPr>
    <w:rPr>
      <w:lang w:val="en-US"/>
    </w:rPr>
  </w:style>
  <w:style w:type="paragraph" w:customStyle="1" w:styleId="Topic60">
    <w:name w:val="Topic60"/>
    <w:basedOn w:val="Standard"/>
    <w:semiHidden/>
    <w:locked/>
    <w:pPr>
      <w:ind w:left="3402" w:hanging="3402"/>
    </w:pPr>
  </w:style>
  <w:style w:type="paragraph" w:customStyle="1" w:styleId="Topic20">
    <w:name w:val="Topic20"/>
    <w:basedOn w:val="Standard"/>
    <w:semiHidden/>
    <w:locked/>
    <w:pPr>
      <w:ind w:left="1134" w:hanging="1134"/>
    </w:pPr>
  </w:style>
  <w:style w:type="paragraph" w:customStyle="1" w:styleId="ListCheckBox">
    <w:name w:val="ListCheckBox"/>
    <w:basedOn w:val="Standard"/>
    <w:semiHidden/>
    <w:locked/>
    <w:pPr>
      <w:numPr>
        <w:numId w:val="2"/>
      </w:numPr>
    </w:pPr>
  </w:style>
  <w:style w:type="paragraph" w:styleId="Aufzhlungszeichen">
    <w:name w:val="List Bullet"/>
    <w:basedOn w:val="Standard"/>
    <w:semiHidden/>
    <w:locked/>
    <w:pPr>
      <w:numPr>
        <w:numId w:val="1"/>
      </w:numPr>
    </w:pPr>
  </w:style>
  <w:style w:type="paragraph" w:styleId="Listennummer">
    <w:name w:val="List Number"/>
    <w:basedOn w:val="Standard"/>
    <w:semiHidden/>
    <w:locked/>
    <w:pPr>
      <w:numPr>
        <w:numId w:val="3"/>
      </w:numPr>
    </w:pPr>
  </w:style>
  <w:style w:type="paragraph" w:styleId="Titel">
    <w:name w:val="Title"/>
    <w:basedOn w:val="Standard"/>
    <w:next w:val="Standard"/>
    <w:semiHidden/>
    <w:qFormat/>
    <w:locked/>
    <w:pPr>
      <w:keepNext/>
      <w:keepLines/>
    </w:pPr>
    <w:rPr>
      <w:rFonts w:cs="Arial"/>
      <w:b/>
      <w:bCs/>
      <w:kern w:val="28"/>
      <w:szCs w:val="32"/>
    </w:rPr>
  </w:style>
  <w:style w:type="paragraph" w:customStyle="1" w:styleId="NormalKeepTogether">
    <w:name w:val="NormalKeepTogether"/>
    <w:basedOn w:val="Standard"/>
    <w:semiHidden/>
    <w:locked/>
    <w:rsid w:val="006F4506"/>
    <w:pPr>
      <w:keepNext/>
      <w:keepLines/>
    </w:pPr>
  </w:style>
  <w:style w:type="paragraph" w:customStyle="1" w:styleId="PositionWithValue">
    <w:name w:val="PositionWithValue"/>
    <w:basedOn w:val="Standard"/>
    <w:semiHidden/>
    <w:locked/>
    <w:rsid w:val="005E6BE2"/>
    <w:pPr>
      <w:tabs>
        <w:tab w:val="left" w:pos="7655"/>
        <w:tab w:val="decimal" w:pos="8959"/>
      </w:tabs>
      <w:ind w:right="2835"/>
    </w:pPr>
  </w:style>
  <w:style w:type="paragraph" w:customStyle="1" w:styleId="SignatureText">
    <w:name w:val="SignatureText"/>
    <w:basedOn w:val="Standard"/>
    <w:semiHidden/>
    <w:locked/>
    <w:rsid w:val="00A57B3F"/>
    <w:pPr>
      <w:keepNext/>
      <w:keepLines/>
      <w:tabs>
        <w:tab w:val="left" w:pos="3969"/>
      </w:tabs>
      <w:spacing w:line="220" w:lineRule="atLeast"/>
    </w:pPr>
    <w:rPr>
      <w:position w:val="10"/>
      <w:sz w:val="17"/>
    </w:rPr>
  </w:style>
  <w:style w:type="paragraph" w:customStyle="1" w:styleId="SignatureLines">
    <w:name w:val="SignatureLines"/>
    <w:basedOn w:val="Standard"/>
    <w:next w:val="SignatureText"/>
    <w:semiHidden/>
    <w:locked/>
    <w:rsid w:val="005C0BEE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</w:rPr>
  </w:style>
  <w:style w:type="character" w:customStyle="1" w:styleId="Description">
    <w:name w:val="Description"/>
    <w:semiHidden/>
    <w:locked/>
    <w:rsid w:val="00AE1265"/>
    <w:rPr>
      <w:sz w:val="14"/>
    </w:rPr>
  </w:style>
  <w:style w:type="paragraph" w:customStyle="1" w:styleId="Separator">
    <w:name w:val="Separator"/>
    <w:basedOn w:val="Standard"/>
    <w:next w:val="Standard"/>
    <w:semiHidden/>
    <w:locked/>
    <w:rsid w:val="00DE45FE"/>
    <w:pPr>
      <w:pBdr>
        <w:bottom w:val="single" w:sz="4" w:space="1" w:color="auto"/>
      </w:pBdr>
      <w:spacing w:line="240" w:lineRule="auto"/>
    </w:pPr>
    <w:rPr>
      <w:sz w:val="2"/>
    </w:rPr>
  </w:style>
  <w:style w:type="paragraph" w:customStyle="1" w:styleId="Topic075">
    <w:name w:val="Topic075"/>
    <w:basedOn w:val="Standard"/>
    <w:semiHidden/>
    <w:locked/>
    <w:rsid w:val="00646038"/>
    <w:pPr>
      <w:keepLines/>
      <w:ind w:left="425" w:hanging="425"/>
    </w:pPr>
  </w:style>
  <w:style w:type="paragraph" w:customStyle="1" w:styleId="Topic300">
    <w:name w:val="Topic300"/>
    <w:basedOn w:val="Standard"/>
    <w:semiHidden/>
    <w:locked/>
    <w:rsid w:val="00646038"/>
    <w:pPr>
      <w:keepLines/>
      <w:ind w:left="1701" w:hanging="1701"/>
    </w:pPr>
  </w:style>
  <w:style w:type="paragraph" w:customStyle="1" w:styleId="Topic600">
    <w:name w:val="Topic600"/>
    <w:basedOn w:val="Standard"/>
    <w:semiHidden/>
    <w:locked/>
    <w:rsid w:val="00646038"/>
    <w:pPr>
      <w:keepLines/>
      <w:ind w:left="3402" w:hanging="3402"/>
    </w:pPr>
  </w:style>
  <w:style w:type="paragraph" w:customStyle="1" w:styleId="Topic900">
    <w:name w:val="Topic900"/>
    <w:basedOn w:val="Standard"/>
    <w:semiHidden/>
    <w:locked/>
    <w:rsid w:val="00646038"/>
    <w:pPr>
      <w:keepLines/>
      <w:ind w:left="5103" w:hanging="5103"/>
    </w:pPr>
  </w:style>
  <w:style w:type="paragraph" w:customStyle="1" w:styleId="Topic075Line">
    <w:name w:val="Topic075Line"/>
    <w:basedOn w:val="Standard"/>
    <w:semiHidden/>
    <w:locked/>
    <w:rsid w:val="004A33B3"/>
    <w:pPr>
      <w:tabs>
        <w:tab w:val="right" w:leader="underscore" w:pos="9356"/>
      </w:tabs>
      <w:ind w:left="425" w:hanging="425"/>
    </w:pPr>
  </w:style>
  <w:style w:type="paragraph" w:customStyle="1" w:styleId="Topic300Line">
    <w:name w:val="Topic300Line"/>
    <w:basedOn w:val="Standard"/>
    <w:semiHidden/>
    <w:locked/>
    <w:rsid w:val="004A33B3"/>
    <w:pPr>
      <w:tabs>
        <w:tab w:val="right" w:leader="underscore" w:pos="9356"/>
      </w:tabs>
      <w:ind w:left="1701" w:hanging="1701"/>
    </w:pPr>
  </w:style>
  <w:style w:type="paragraph" w:customStyle="1" w:styleId="Topic600Line">
    <w:name w:val="Topic600Line"/>
    <w:basedOn w:val="Standard"/>
    <w:semiHidden/>
    <w:locked/>
    <w:rsid w:val="004A33B3"/>
    <w:pPr>
      <w:tabs>
        <w:tab w:val="right" w:leader="underscore" w:pos="9356"/>
      </w:tabs>
      <w:ind w:left="3402" w:hanging="3402"/>
    </w:pPr>
  </w:style>
  <w:style w:type="paragraph" w:customStyle="1" w:styleId="Topic900Line">
    <w:name w:val="Topic900Line"/>
    <w:basedOn w:val="Standard"/>
    <w:semiHidden/>
    <w:locked/>
    <w:rsid w:val="004A33B3"/>
    <w:pPr>
      <w:tabs>
        <w:tab w:val="right" w:leader="underscore" w:pos="9356"/>
      </w:tabs>
      <w:ind w:left="5103" w:hanging="5103"/>
    </w:pPr>
  </w:style>
  <w:style w:type="paragraph" w:customStyle="1" w:styleId="ListWithBullets">
    <w:name w:val="ListWithBullets"/>
    <w:basedOn w:val="Standard"/>
    <w:semiHidden/>
    <w:locked/>
    <w:rsid w:val="00336024"/>
    <w:pPr>
      <w:numPr>
        <w:numId w:val="4"/>
      </w:numPr>
      <w:tabs>
        <w:tab w:val="clear" w:pos="425"/>
        <w:tab w:val="left" w:pos="771"/>
      </w:tabs>
      <w:ind w:left="773" w:hanging="773"/>
    </w:pPr>
  </w:style>
  <w:style w:type="paragraph" w:customStyle="1" w:styleId="ListWithLetters">
    <w:name w:val="ListWithLetters"/>
    <w:basedOn w:val="Standard"/>
    <w:semiHidden/>
    <w:locked/>
    <w:rsid w:val="00336024"/>
    <w:pPr>
      <w:numPr>
        <w:numId w:val="5"/>
      </w:numPr>
      <w:tabs>
        <w:tab w:val="clear" w:pos="425"/>
        <w:tab w:val="left" w:pos="771"/>
      </w:tabs>
      <w:ind w:left="771" w:hanging="771"/>
    </w:pPr>
  </w:style>
  <w:style w:type="paragraph" w:customStyle="1" w:styleId="ListWithNumbers">
    <w:name w:val="ListWithNumbers"/>
    <w:basedOn w:val="Standard"/>
    <w:semiHidden/>
    <w:locked/>
    <w:rsid w:val="00336024"/>
    <w:pPr>
      <w:numPr>
        <w:numId w:val="6"/>
      </w:numPr>
      <w:tabs>
        <w:tab w:val="clear" w:pos="425"/>
        <w:tab w:val="left" w:pos="771"/>
      </w:tabs>
      <w:ind w:left="771" w:hanging="771"/>
    </w:pPr>
  </w:style>
  <w:style w:type="paragraph" w:customStyle="1" w:styleId="ListWithCheckboxes">
    <w:name w:val="ListWithCheckboxes"/>
    <w:basedOn w:val="Standard"/>
    <w:semiHidden/>
    <w:locked/>
    <w:rsid w:val="00336024"/>
    <w:pPr>
      <w:numPr>
        <w:numId w:val="7"/>
      </w:numPr>
      <w:tabs>
        <w:tab w:val="clear" w:pos="425"/>
        <w:tab w:val="left" w:pos="771"/>
      </w:tabs>
      <w:ind w:left="771" w:hanging="771"/>
    </w:pPr>
  </w:style>
  <w:style w:type="paragraph" w:styleId="Sprechblasentext">
    <w:name w:val="Balloon Text"/>
    <w:basedOn w:val="Standard"/>
    <w:link w:val="SprechblasentextZchn"/>
    <w:semiHidden/>
    <w:locked/>
    <w:rsid w:val="002044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87287A"/>
    <w:rPr>
      <w:rFonts w:ascii="Tahoma" w:hAnsi="Tahoma" w:cs="Tahoma"/>
      <w:kern w:val="10"/>
      <w:sz w:val="16"/>
      <w:szCs w:val="16"/>
      <w:lang w:eastAsia="en-US"/>
    </w:rPr>
  </w:style>
  <w:style w:type="paragraph" w:customStyle="1" w:styleId="KreuzlingenStandard">
    <w:name w:val="Kreuzlingen Standard"/>
    <w:basedOn w:val="Standard"/>
    <w:qFormat/>
    <w:rsid w:val="008E2A65"/>
    <w:pPr>
      <w:spacing w:line="240" w:lineRule="auto"/>
    </w:pPr>
  </w:style>
  <w:style w:type="paragraph" w:customStyle="1" w:styleId="KreuzlingenTitel">
    <w:name w:val="Kreuzlingen Titel"/>
    <w:basedOn w:val="KreuzlingenStandard"/>
    <w:next w:val="KreuzlingenStandard"/>
    <w:qFormat/>
    <w:rsid w:val="00C10C81"/>
    <w:pPr>
      <w:suppressAutoHyphens/>
      <w:jc w:val="left"/>
    </w:pPr>
    <w:rPr>
      <w:b/>
    </w:rPr>
  </w:style>
  <w:style w:type="paragraph" w:customStyle="1" w:styleId="KreuzlingenFusszeile">
    <w:name w:val="Kreuzlingen Fusszeile"/>
    <w:basedOn w:val="KreuzlingenStandard"/>
    <w:qFormat/>
    <w:rsid w:val="003C2125"/>
    <w:rPr>
      <w:sz w:val="20"/>
    </w:rPr>
  </w:style>
  <w:style w:type="numbering" w:customStyle="1" w:styleId="KreuzlingenAuflistung">
    <w:name w:val="Kreuzlingen Auflistung"/>
    <w:basedOn w:val="KeineListe"/>
    <w:rsid w:val="00AD1E57"/>
    <w:pPr>
      <w:numPr>
        <w:numId w:val="11"/>
      </w:numPr>
    </w:pPr>
  </w:style>
  <w:style w:type="numbering" w:customStyle="1" w:styleId="KreuzlingenAufzhlung">
    <w:name w:val="Kreuzlingen Aufzählung"/>
    <w:basedOn w:val="KreuzlingenAuflistung"/>
    <w:rsid w:val="00A02609"/>
    <w:pPr>
      <w:numPr>
        <w:numId w:val="13"/>
      </w:numPr>
    </w:pPr>
  </w:style>
  <w:style w:type="paragraph" w:customStyle="1" w:styleId="1pt">
    <w:name w:val="1pt"/>
    <w:basedOn w:val="KreuzlingenStandard"/>
    <w:qFormat/>
    <w:rsid w:val="00264EA8"/>
    <w:rPr>
      <w:sz w:val="2"/>
    </w:rPr>
  </w:style>
  <w:style w:type="paragraph" w:customStyle="1" w:styleId="KreuzlingenAbsender">
    <w:name w:val="Kreuzlingen Absender"/>
    <w:basedOn w:val="KreuzlingenFusszeile"/>
    <w:qFormat/>
    <w:rsid w:val="00114279"/>
  </w:style>
  <w:style w:type="numbering" w:customStyle="1" w:styleId="KreuzlingenweitereUnterteilung">
    <w:name w:val="Kreuzlingen weitere Unterteilung"/>
    <w:basedOn w:val="KeineListe"/>
    <w:rsid w:val="00571C53"/>
    <w:pPr>
      <w:numPr>
        <w:numId w:val="8"/>
      </w:numPr>
    </w:pPr>
  </w:style>
  <w:style w:type="numbering" w:customStyle="1" w:styleId="KreuzlingenKapitel">
    <w:name w:val="Kreuzlingen Kapitel"/>
    <w:basedOn w:val="KeineListe"/>
    <w:rsid w:val="005F2E87"/>
    <w:pPr>
      <w:numPr>
        <w:numId w:val="9"/>
      </w:numPr>
    </w:pPr>
  </w:style>
  <w:style w:type="paragraph" w:customStyle="1" w:styleId="Kreuzlingenberschrift1">
    <w:name w:val="Kreuzlingen Überschrift 1"/>
    <w:basedOn w:val="berschrift1"/>
    <w:next w:val="KreuzlingenEinzug"/>
    <w:qFormat/>
    <w:rsid w:val="00AD1E57"/>
    <w:pPr>
      <w:numPr>
        <w:numId w:val="14"/>
      </w:numPr>
    </w:pPr>
  </w:style>
  <w:style w:type="paragraph" w:customStyle="1" w:styleId="Kreuzlingenberschrift2">
    <w:name w:val="Kreuzlingen Überschrift 2"/>
    <w:basedOn w:val="berschrift2"/>
    <w:next w:val="KreuzlingenEinzug"/>
    <w:qFormat/>
    <w:rsid w:val="00AD1E57"/>
    <w:pPr>
      <w:numPr>
        <w:ilvl w:val="1"/>
        <w:numId w:val="14"/>
      </w:numPr>
    </w:pPr>
  </w:style>
  <w:style w:type="paragraph" w:customStyle="1" w:styleId="Kreuzlingenberschrift3">
    <w:name w:val="Kreuzlingen Überschrift 3"/>
    <w:basedOn w:val="berschrift3"/>
    <w:next w:val="KreuzlingenEinzug"/>
    <w:qFormat/>
    <w:rsid w:val="00AD1E57"/>
    <w:pPr>
      <w:numPr>
        <w:ilvl w:val="2"/>
        <w:numId w:val="14"/>
      </w:numPr>
    </w:pPr>
  </w:style>
  <w:style w:type="character" w:customStyle="1" w:styleId="KreuzlingenTiefgestellt">
    <w:name w:val="Kreuzlingen Tiefgestellt"/>
    <w:rsid w:val="00AE5EB8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/>
      <w:sz w:val="24"/>
      <w:szCs w:val="16"/>
      <w:vertAlign w:val="sub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KreuzlingenHochgestellt">
    <w:name w:val="Kreuzlingen Hochgestellt"/>
    <w:rsid w:val="00AE5EB8"/>
    <w:rPr>
      <w:rFonts w:ascii="Calibri" w:hAnsi="Calibri"/>
      <w:b w:val="0"/>
      <w:i w:val="0"/>
      <w:caps w:val="0"/>
      <w:smallCaps w:val="0"/>
      <w:strike w:val="0"/>
      <w:dstrike w:val="0"/>
      <w:vanish w:val="0"/>
      <w:color w:val="000000"/>
      <w:sz w:val="24"/>
      <w:szCs w:val="16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Funotentext">
    <w:name w:val="footnote text"/>
    <w:basedOn w:val="Standard"/>
    <w:link w:val="FunotentextZchn"/>
    <w:semiHidden/>
    <w:locked/>
    <w:rsid w:val="00571C53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semiHidden/>
    <w:rsid w:val="00571C53"/>
    <w:rPr>
      <w:rFonts w:ascii="Calibri" w:hAnsi="Calibri"/>
      <w:kern w:val="10"/>
      <w:lang w:eastAsia="en-US"/>
    </w:rPr>
  </w:style>
  <w:style w:type="character" w:styleId="Funotenzeichen">
    <w:name w:val="footnote reference"/>
    <w:semiHidden/>
    <w:locked/>
    <w:rsid w:val="00EA3235"/>
    <w:rPr>
      <w:rFonts w:ascii="Calibri" w:hAnsi="Calibri"/>
      <w:b w:val="0"/>
      <w:i w:val="0"/>
      <w:sz w:val="26"/>
      <w:vertAlign w:val="superscript"/>
    </w:rPr>
  </w:style>
  <w:style w:type="table" w:customStyle="1" w:styleId="tblkopf">
    <w:name w:val="tblkopf"/>
    <w:basedOn w:val="NormaleTabelle"/>
    <w:uiPriority w:val="99"/>
    <w:rsid w:val="00777176"/>
    <w:rPr>
      <w:rFonts w:ascii="Calibri" w:hAnsi="Calibr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227" w:type="dxa"/>
      </w:tblCellMar>
    </w:tblPr>
    <w:tcPr>
      <w:shd w:val="clear" w:color="auto" w:fill="auto"/>
    </w:tcPr>
    <w:tblStylePr w:type="firstRow">
      <w:rPr>
        <w:rFonts w:ascii="Calibri" w:hAnsi="Calibri"/>
        <w:b/>
        <w:sz w:val="20"/>
      </w:rPr>
    </w:tblStylePr>
    <w:tblStylePr w:type="lastRow">
      <w:rPr>
        <w:rFonts w:ascii="Calibri" w:hAnsi="Calibri"/>
        <w:b/>
        <w:sz w:val="20"/>
      </w:rPr>
    </w:tblStylePr>
    <w:tblStylePr w:type="lastCol">
      <w:pPr>
        <w:jc w:val="left"/>
      </w:pPr>
    </w:tblStylePr>
  </w:style>
  <w:style w:type="paragraph" w:customStyle="1" w:styleId="Beilagen">
    <w:name w:val="Beilagen"/>
    <w:basedOn w:val="KreuzlingenStandard"/>
    <w:qFormat/>
    <w:rsid w:val="00E723D2"/>
    <w:pPr>
      <w:keepNext/>
      <w:keepLines/>
    </w:pPr>
    <w:rPr>
      <w:b/>
      <w:noProof/>
    </w:rPr>
  </w:style>
  <w:style w:type="paragraph" w:styleId="Endnotentext">
    <w:name w:val="endnote text"/>
    <w:basedOn w:val="Standard"/>
    <w:link w:val="EndnotentextZchn"/>
    <w:semiHidden/>
    <w:locked/>
    <w:rsid w:val="00E10F48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E10F48"/>
    <w:rPr>
      <w:rFonts w:ascii="Calibri" w:hAnsi="Calibri"/>
      <w:kern w:val="10"/>
      <w:lang w:val="de-CH" w:eastAsia="en-US"/>
    </w:rPr>
  </w:style>
  <w:style w:type="character" w:styleId="Endnotenzeichen">
    <w:name w:val="endnote reference"/>
    <w:basedOn w:val="Absatz-Standardschriftart"/>
    <w:semiHidden/>
    <w:locked/>
    <w:rsid w:val="00E10F48"/>
    <w:rPr>
      <w:vertAlign w:val="superscript"/>
      <w:lang w:val="de-CH"/>
    </w:rPr>
  </w:style>
  <w:style w:type="paragraph" w:customStyle="1" w:styleId="KreuzlingenGrussformel">
    <w:name w:val="Kreuzlingen Grussformel"/>
    <w:basedOn w:val="KreuzlingenStandard"/>
    <w:qFormat/>
    <w:rsid w:val="006B473D"/>
    <w:pPr>
      <w:keepNext/>
      <w:keepLines/>
    </w:pPr>
  </w:style>
  <w:style w:type="paragraph" w:customStyle="1" w:styleId="BeilagenText">
    <w:name w:val="BeilagenText"/>
    <w:basedOn w:val="KreuzlingenStandard"/>
    <w:qFormat/>
    <w:rsid w:val="00C61B5F"/>
    <w:pPr>
      <w:keepNext/>
      <w:keepLines/>
    </w:pPr>
  </w:style>
  <w:style w:type="paragraph" w:customStyle="1" w:styleId="zOawBlindzeile">
    <w:name w:val="zOawBlindzeile"/>
    <w:basedOn w:val="Standard"/>
    <w:qFormat/>
    <w:rsid w:val="00E723D2"/>
    <w:pPr>
      <w:spacing w:line="240" w:lineRule="auto"/>
    </w:pPr>
    <w:rPr>
      <w:sz w:val="2"/>
    </w:rPr>
  </w:style>
  <w:style w:type="table" w:styleId="Tabellenraster">
    <w:name w:val="Table Grid"/>
    <w:basedOn w:val="NormaleTabelle"/>
    <w:locked/>
    <w:rsid w:val="0074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AD1E57"/>
    <w:rPr>
      <w:rFonts w:ascii="Calibri" w:hAnsi="Calibri" w:cs="Arial"/>
      <w:b/>
      <w:bCs/>
      <w:kern w:val="10"/>
      <w:sz w:val="26"/>
      <w:szCs w:val="16"/>
      <w:lang w:eastAsia="en-US"/>
    </w:rPr>
  </w:style>
  <w:style w:type="character" w:customStyle="1" w:styleId="berschrift2Zchn">
    <w:name w:val="Überschrift 2 Zchn"/>
    <w:link w:val="berschrift2"/>
    <w:rsid w:val="00AD1E57"/>
    <w:rPr>
      <w:rFonts w:ascii="Calibri" w:hAnsi="Calibri" w:cs="Arial"/>
      <w:b/>
      <w:bCs/>
      <w:iCs/>
      <w:kern w:val="10"/>
      <w:sz w:val="26"/>
      <w:szCs w:val="28"/>
      <w:lang w:eastAsia="en-US"/>
    </w:rPr>
  </w:style>
  <w:style w:type="character" w:customStyle="1" w:styleId="berschrift3Zchn">
    <w:name w:val="Überschrift 3 Zchn"/>
    <w:link w:val="berschrift3"/>
    <w:rsid w:val="00AD1E57"/>
    <w:rPr>
      <w:rFonts w:ascii="Calibri" w:hAnsi="Calibri" w:cs="Arial"/>
      <w:b/>
      <w:bCs/>
      <w:kern w:val="10"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A02609"/>
    <w:rPr>
      <w:rFonts w:ascii="Calibri" w:hAnsi="Calibri"/>
      <w:b/>
      <w:bCs/>
      <w:kern w:val="10"/>
      <w:sz w:val="24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F90BD6"/>
    <w:rPr>
      <w:rFonts w:ascii="Calibri" w:hAnsi="Calibri"/>
      <w:b/>
      <w:bCs/>
      <w:kern w:val="10"/>
      <w:sz w:val="26"/>
      <w:szCs w:val="28"/>
      <w:lang w:eastAsia="en-US"/>
    </w:rPr>
  </w:style>
  <w:style w:type="character" w:customStyle="1" w:styleId="berschrift6Zchn">
    <w:name w:val="Überschrift 6 Zchn"/>
    <w:link w:val="berschrift6"/>
    <w:uiPriority w:val="9"/>
    <w:rsid w:val="00F90BD6"/>
    <w:rPr>
      <w:rFonts w:ascii="Calibri" w:hAnsi="Calibri"/>
      <w:b/>
      <w:bCs/>
      <w:kern w:val="10"/>
      <w:sz w:val="16"/>
      <w:szCs w:val="28"/>
      <w:lang w:eastAsia="en-US"/>
    </w:rPr>
  </w:style>
  <w:style w:type="character" w:customStyle="1" w:styleId="berschrift7Zchn">
    <w:name w:val="Überschrift 7 Zchn"/>
    <w:link w:val="berschrift7"/>
    <w:uiPriority w:val="9"/>
    <w:rsid w:val="00F90BD6"/>
    <w:rPr>
      <w:rFonts w:ascii="Calibri" w:hAnsi="Calibri"/>
      <w:b/>
      <w:bCs/>
      <w:iCs/>
      <w:kern w:val="10"/>
      <w:sz w:val="16"/>
      <w:szCs w:val="28"/>
      <w:lang w:eastAsia="en-US"/>
    </w:rPr>
  </w:style>
  <w:style w:type="character" w:customStyle="1" w:styleId="berschrift8Zchn">
    <w:name w:val="Überschrift 8 Zchn"/>
    <w:link w:val="berschrift8"/>
    <w:uiPriority w:val="9"/>
    <w:rsid w:val="00F90BD6"/>
    <w:rPr>
      <w:rFonts w:ascii="Calibri" w:hAnsi="Calibri"/>
      <w:b/>
      <w:bCs/>
      <w:iCs/>
      <w:color w:val="272727"/>
      <w:kern w:val="10"/>
      <w:sz w:val="19"/>
      <w:szCs w:val="21"/>
      <w:lang w:eastAsia="en-US"/>
    </w:rPr>
  </w:style>
  <w:style w:type="character" w:customStyle="1" w:styleId="berschrift9Zchn">
    <w:name w:val="Überschrift 9 Zchn"/>
    <w:link w:val="berschrift9"/>
    <w:uiPriority w:val="9"/>
    <w:rsid w:val="00F90BD6"/>
    <w:rPr>
      <w:rFonts w:ascii="Calibri" w:hAnsi="Calibri"/>
      <w:b/>
      <w:bCs/>
      <w:color w:val="272727"/>
      <w:kern w:val="10"/>
      <w:sz w:val="19"/>
      <w:szCs w:val="21"/>
      <w:lang w:eastAsia="en-US"/>
    </w:rPr>
  </w:style>
  <w:style w:type="numbering" w:customStyle="1" w:styleId="berschriften-Gliederung">
    <w:name w:val="Überschriften-Gliederung"/>
    <w:basedOn w:val="KeineListe"/>
    <w:uiPriority w:val="99"/>
    <w:rsid w:val="00F90BD6"/>
    <w:pPr>
      <w:numPr>
        <w:numId w:val="10"/>
      </w:numPr>
    </w:pPr>
  </w:style>
  <w:style w:type="paragraph" w:customStyle="1" w:styleId="KreuzlingenEinzug">
    <w:name w:val="Kreuzlingen Einzug"/>
    <w:basedOn w:val="KreuzlingenStandard"/>
    <w:qFormat/>
    <w:rsid w:val="00F90BD6"/>
    <w:pPr>
      <w:ind w:left="771"/>
    </w:pPr>
  </w:style>
  <w:style w:type="character" w:customStyle="1" w:styleId="FuzeileZchn">
    <w:name w:val="Fußzeile Zchn"/>
    <w:basedOn w:val="Absatz-Standardschriftart"/>
    <w:link w:val="Fuzeile"/>
    <w:semiHidden/>
    <w:rsid w:val="00D555B8"/>
    <w:rPr>
      <w:rFonts w:ascii="Calibri" w:hAnsi="Calibri"/>
      <w:kern w:val="10"/>
      <w:szCs w:val="24"/>
      <w:lang w:val="de-CH" w:eastAsia="en-US"/>
    </w:rPr>
  </w:style>
  <w:style w:type="numbering" w:customStyle="1" w:styleId="KreuzlingenAuflistungmitEinzug">
    <w:name w:val="Kreuzlingen Auflistung mit Einzug"/>
    <w:basedOn w:val="KeineListe"/>
    <w:uiPriority w:val="99"/>
    <w:rsid w:val="00253FA1"/>
    <w:pPr>
      <w:numPr>
        <w:numId w:val="26"/>
      </w:numPr>
    </w:pPr>
  </w:style>
  <w:style w:type="paragraph" w:styleId="Verzeichnis3">
    <w:name w:val="toc 3"/>
    <w:basedOn w:val="Standard"/>
    <w:next w:val="Standard"/>
    <w:autoRedefine/>
    <w:uiPriority w:val="39"/>
    <w:locked/>
    <w:rsid w:val="00BA5676"/>
    <w:pPr>
      <w:tabs>
        <w:tab w:val="left" w:pos="771"/>
        <w:tab w:val="right" w:pos="9061"/>
      </w:tabs>
      <w:ind w:left="771" w:hanging="771"/>
    </w:pPr>
  </w:style>
  <w:style w:type="paragraph" w:styleId="Verzeichnis2">
    <w:name w:val="toc 2"/>
    <w:basedOn w:val="Standard"/>
    <w:next w:val="Standard"/>
    <w:autoRedefine/>
    <w:uiPriority w:val="39"/>
    <w:locked/>
    <w:rsid w:val="00BA5676"/>
    <w:pPr>
      <w:tabs>
        <w:tab w:val="left" w:pos="771"/>
        <w:tab w:val="right" w:pos="9061"/>
      </w:tabs>
      <w:ind w:left="771" w:hanging="771"/>
    </w:pPr>
  </w:style>
  <w:style w:type="paragraph" w:styleId="Verzeichnis1">
    <w:name w:val="toc 1"/>
    <w:basedOn w:val="Standard"/>
    <w:next w:val="Standard"/>
    <w:autoRedefine/>
    <w:uiPriority w:val="39"/>
    <w:locked/>
    <w:rsid w:val="007F3249"/>
    <w:pPr>
      <w:tabs>
        <w:tab w:val="left" w:pos="771"/>
        <w:tab w:val="right" w:pos="9061"/>
      </w:tabs>
      <w:ind w:left="771" w:hanging="771"/>
    </w:pPr>
  </w:style>
  <w:style w:type="character" w:styleId="Hyperlink">
    <w:name w:val="Hyperlink"/>
    <w:basedOn w:val="Absatz-Standardschriftart"/>
    <w:uiPriority w:val="99"/>
    <w:unhideWhenUsed/>
    <w:locked/>
    <w:rsid w:val="002D198C"/>
    <w:rPr>
      <w:color w:val="0563C1" w:themeColor="hyperlink"/>
      <w:u w:val="single"/>
      <w:bdr w:val="none" w:sz="0" w:space="0" w:color="auto"/>
      <w:lang w:val="de-CH"/>
    </w:rPr>
  </w:style>
  <w:style w:type="paragraph" w:styleId="Verzeichnis4">
    <w:name w:val="toc 4"/>
    <w:basedOn w:val="Standard"/>
    <w:next w:val="Standard"/>
    <w:autoRedefine/>
    <w:locked/>
    <w:rsid w:val="00BA5676"/>
    <w:pPr>
      <w:tabs>
        <w:tab w:val="left" w:pos="771"/>
        <w:tab w:val="right" w:pos="9061"/>
      </w:tabs>
      <w:ind w:left="771" w:hanging="771"/>
    </w:pPr>
  </w:style>
  <w:style w:type="paragraph" w:customStyle="1" w:styleId="Kreuzlingenberschrift4">
    <w:name w:val="Kreuzlingen Überschrift 4"/>
    <w:basedOn w:val="berschrift4"/>
    <w:next w:val="KreuzlingenEinzug"/>
    <w:qFormat/>
    <w:rsid w:val="00A02609"/>
  </w:style>
  <w:style w:type="paragraph" w:customStyle="1" w:styleId="KreuzlingenTitelFormular">
    <w:name w:val="Kreuzlingen Titel Formular"/>
    <w:basedOn w:val="KreuzlingenStandard"/>
    <w:next w:val="KreuzlingenStandard"/>
    <w:qFormat/>
    <w:rsid w:val="00A02609"/>
    <w:rPr>
      <w:b/>
      <w:sz w:val="48"/>
    </w:rPr>
  </w:style>
  <w:style w:type="numbering" w:customStyle="1" w:styleId="KreuzlingenAuflistungmitEinzug2">
    <w:name w:val="Kreuzlingen Auflistung mit Einzug 2"/>
    <w:basedOn w:val="KeineListe"/>
    <w:uiPriority w:val="99"/>
    <w:rsid w:val="00253FA1"/>
    <w:pPr>
      <w:numPr>
        <w:numId w:val="23"/>
      </w:numPr>
    </w:pPr>
  </w:style>
  <w:style w:type="table" w:styleId="TabelleSpezial1">
    <w:name w:val="Table Subtle 1"/>
    <w:basedOn w:val="NormaleTabelle"/>
    <w:locked/>
    <w:rsid w:val="009449F5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Formatvorlage1">
    <w:name w:val="Formatvorlage1"/>
    <w:basedOn w:val="tblkopf"/>
    <w:uiPriority w:val="99"/>
    <w:rsid w:val="009449F5"/>
    <w:rPr>
      <w:sz w:val="24"/>
    </w:rPr>
    <w:tblPr/>
    <w:tcPr>
      <w:shd w:val="clear" w:color="auto" w:fill="auto"/>
    </w:tcPr>
    <w:tblStylePr w:type="firstRow">
      <w:rPr>
        <w:rFonts w:ascii="Calibri" w:hAnsi="Calibri"/>
        <w:b/>
        <w:sz w:val="20"/>
      </w:rPr>
    </w:tblStylePr>
    <w:tblStylePr w:type="lastRow">
      <w:rPr>
        <w:rFonts w:ascii="Calibri" w:hAnsi="Calibri"/>
        <w:b/>
        <w:sz w:val="20"/>
      </w:rPr>
    </w:tblStylePr>
    <w:tblStylePr w:type="lastCol">
      <w:pPr>
        <w:jc w:val="left"/>
      </w:pPr>
    </w:tblStylePr>
  </w:style>
  <w:style w:type="character" w:styleId="Fett">
    <w:name w:val="Strong"/>
    <w:basedOn w:val="Absatz-Standardschriftart"/>
    <w:semiHidden/>
    <w:qFormat/>
    <w:locked/>
    <w:rsid w:val="00CD088C"/>
    <w:rPr>
      <w:b/>
      <w:bCs/>
      <w:lang w:val="de-CH"/>
    </w:rPr>
  </w:style>
  <w:style w:type="character" w:styleId="Platzhaltertext">
    <w:name w:val="Placeholder Text"/>
    <w:basedOn w:val="Absatz-Standardschriftart"/>
    <w:uiPriority w:val="99"/>
    <w:semiHidden/>
    <w:locked/>
    <w:rsid w:val="002C4196"/>
    <w:rPr>
      <w:color w:val="808080"/>
      <w:lang w:val="de-CH"/>
    </w:rPr>
  </w:style>
  <w:style w:type="paragraph" w:customStyle="1" w:styleId="Text05Zl">
    <w:name w:val="Text 0.5 Zl"/>
    <w:basedOn w:val="Standard"/>
    <w:link w:val="Text05ZlZchn"/>
    <w:rsid w:val="003A1211"/>
    <w:pPr>
      <w:keepLines/>
      <w:spacing w:before="60" w:after="60" w:line="240" w:lineRule="auto"/>
      <w:ind w:left="1134"/>
    </w:pPr>
    <w:rPr>
      <w:rFonts w:ascii="Arial" w:hAnsi="Arial"/>
      <w:kern w:val="0"/>
      <w:sz w:val="22"/>
      <w:szCs w:val="20"/>
      <w:lang w:eastAsia="de-DE"/>
    </w:rPr>
  </w:style>
  <w:style w:type="character" w:customStyle="1" w:styleId="Text05ZlZchn">
    <w:name w:val="Text 0.5 Zl Zchn"/>
    <w:link w:val="Text05Zl"/>
    <w:rsid w:val="003A1211"/>
    <w:rPr>
      <w:rFonts w:ascii="Arial" w:hAnsi="Arial"/>
      <w:sz w:val="22"/>
      <w:lang w:eastAsia="de-DE"/>
    </w:rPr>
  </w:style>
  <w:style w:type="paragraph" w:styleId="Textkrper">
    <w:name w:val="Body Text"/>
    <w:basedOn w:val="Standard"/>
    <w:link w:val="TextkrperZchn"/>
    <w:uiPriority w:val="1"/>
    <w:qFormat/>
    <w:locked/>
    <w:rsid w:val="003A1211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kern w:val="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A1211"/>
    <w:rPr>
      <w:rFonts w:ascii="Arial" w:eastAsia="Arial" w:hAnsi="Arial" w:cs="Arial"/>
      <w:sz w:val="24"/>
      <w:szCs w:val="24"/>
      <w:lang w:val="de-DE" w:eastAsia="en-US"/>
    </w:rPr>
  </w:style>
  <w:style w:type="paragraph" w:styleId="Listenabsatz">
    <w:name w:val="List Paragraph"/>
    <w:basedOn w:val="Standard"/>
    <w:uiPriority w:val="34"/>
    <w:qFormat/>
    <w:locked/>
    <w:rsid w:val="003A1211"/>
    <w:pPr>
      <w:widowControl w:val="0"/>
      <w:autoSpaceDE w:val="0"/>
      <w:autoSpaceDN w:val="0"/>
      <w:spacing w:line="240" w:lineRule="auto"/>
      <w:ind w:left="1157" w:hanging="360"/>
      <w:jc w:val="left"/>
    </w:pPr>
    <w:rPr>
      <w:rFonts w:ascii="Arial" w:eastAsia="Arial" w:hAnsi="Arial" w:cs="Arial"/>
      <w:kern w:val="0"/>
      <w:sz w:val="22"/>
      <w:szCs w:val="22"/>
      <w:lang w:val="de-DE"/>
    </w:rPr>
  </w:style>
  <w:style w:type="paragraph" w:styleId="berarbeitung">
    <w:name w:val="Revision"/>
    <w:hidden/>
    <w:uiPriority w:val="99"/>
    <w:semiHidden/>
    <w:rsid w:val="00D30869"/>
    <w:rPr>
      <w:rFonts w:ascii="Calibri" w:hAnsi="Calibri"/>
      <w:kern w:val="10"/>
      <w:sz w:val="24"/>
      <w:szCs w:val="24"/>
      <w:lang w:eastAsia="en-US"/>
    </w:rPr>
  </w:style>
  <w:style w:type="character" w:styleId="Kommentarzeichen">
    <w:name w:val="annotation reference"/>
    <w:basedOn w:val="Absatz-Standardschriftart"/>
    <w:semiHidden/>
    <w:locked/>
    <w:rsid w:val="00C2416C"/>
    <w:rPr>
      <w:sz w:val="16"/>
      <w:szCs w:val="16"/>
      <w:lang w:val="de-CH"/>
    </w:rPr>
  </w:style>
  <w:style w:type="paragraph" w:styleId="Kommentartext">
    <w:name w:val="annotation text"/>
    <w:basedOn w:val="Standard"/>
    <w:link w:val="KommentartextZchn"/>
    <w:semiHidden/>
    <w:locked/>
    <w:rsid w:val="00C241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2416C"/>
    <w:rPr>
      <w:rFonts w:ascii="Calibri" w:hAnsi="Calibri"/>
      <w:kern w:val="10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locked/>
    <w:rsid w:val="00C241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2416C"/>
    <w:rPr>
      <w:rFonts w:ascii="Calibri" w:hAnsi="Calibri"/>
      <w:b/>
      <w:bCs/>
      <w:kern w:val="10"/>
      <w:lang w:val="de-CH" w:eastAsia="en-US"/>
    </w:rPr>
  </w:style>
  <w:style w:type="character" w:styleId="NichtaufgelsteErwhnung">
    <w:name w:val="Unresolved Mention"/>
    <w:basedOn w:val="Absatz-Standardschriftart"/>
    <w:locked/>
    <w:rsid w:val="003646B6"/>
    <w:rPr>
      <w:color w:val="605E5C"/>
      <w:shd w:val="clear" w:color="auto" w:fill="E1DFDD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26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5" Type="http://schemas.openxmlformats.org/officeDocument/2006/relationships/diagramQuickStyle" Target="diagrams/quickStyle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diagramLayout" Target="diagrams/layout1.xml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diagramData" Target="diagrams/data1.xml"/><Relationship Id="rId28" Type="http://schemas.openxmlformats.org/officeDocument/2006/relationships/hyperlink" Target="mailto:ordnungsdienst@kreuzlingen.c" TargetMode="Externa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3.xml"/><Relationship Id="rId27" Type="http://schemas.microsoft.com/office/2007/relationships/diagramDrawing" Target="diagrams/drawing1.xml"/><Relationship Id="rId30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1FD5D3-E6FD-456A-903D-AE47D475B43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e-CH"/>
        </a:p>
      </dgm:t>
    </dgm:pt>
    <dgm:pt modelId="{402B70DC-F09B-42D2-96DA-DE7C849C1E28}">
      <dgm:prSet phldrT="[Text]"/>
      <dgm:spPr/>
      <dgm:t>
        <a:bodyPr/>
        <a:lstStyle/>
        <a:p>
          <a:r>
            <a:rPr lang="de-CH"/>
            <a:t>Sicherheitsverantwortliche Person</a:t>
          </a:r>
        </a:p>
      </dgm:t>
    </dgm:pt>
    <dgm:pt modelId="{B6A5C45A-75F9-46BC-B5F1-5132FC529F6B}" type="parTrans" cxnId="{8BF9B9AC-D8F0-4F0E-8685-43E29A9292CB}">
      <dgm:prSet/>
      <dgm:spPr/>
      <dgm:t>
        <a:bodyPr/>
        <a:lstStyle/>
        <a:p>
          <a:endParaRPr lang="de-CH"/>
        </a:p>
      </dgm:t>
    </dgm:pt>
    <dgm:pt modelId="{6747873B-85DC-40F1-A890-35049DF45004}" type="sibTrans" cxnId="{8BF9B9AC-D8F0-4F0E-8685-43E29A9292CB}">
      <dgm:prSet/>
      <dgm:spPr/>
      <dgm:t>
        <a:bodyPr/>
        <a:lstStyle/>
        <a:p>
          <a:endParaRPr lang="de-CH"/>
        </a:p>
      </dgm:t>
    </dgm:pt>
    <dgm:pt modelId="{68097739-DA5D-434F-B315-59C7C91D4931}">
      <dgm:prSet/>
      <dgm:spPr/>
      <dgm:t>
        <a:bodyPr/>
        <a:lstStyle/>
        <a:p>
          <a:r>
            <a:rPr lang="de-CH"/>
            <a:t>Sicherheitsdienst</a:t>
          </a:r>
        </a:p>
      </dgm:t>
    </dgm:pt>
    <dgm:pt modelId="{7087DDAD-C799-4131-B60B-F356D647D0D9}" type="parTrans" cxnId="{1BA8FF48-82A1-4B6E-8D0A-AE7B60163D3E}">
      <dgm:prSet/>
      <dgm:spPr/>
      <dgm:t>
        <a:bodyPr/>
        <a:lstStyle/>
        <a:p>
          <a:endParaRPr lang="de-CH"/>
        </a:p>
      </dgm:t>
    </dgm:pt>
    <dgm:pt modelId="{508A6AD5-F840-4C5C-8180-091CA475994C}" type="sibTrans" cxnId="{1BA8FF48-82A1-4B6E-8D0A-AE7B60163D3E}">
      <dgm:prSet/>
      <dgm:spPr/>
      <dgm:t>
        <a:bodyPr/>
        <a:lstStyle/>
        <a:p>
          <a:endParaRPr lang="de-CH"/>
        </a:p>
      </dgm:t>
    </dgm:pt>
    <dgm:pt modelId="{80C12C43-851D-48BD-8A01-9EAAA31128BA}">
      <dgm:prSet/>
      <dgm:spPr/>
      <dgm:t>
        <a:bodyPr/>
        <a:lstStyle/>
        <a:p>
          <a:r>
            <a:rPr lang="de-CH"/>
            <a:t>Verkehrsdienst</a:t>
          </a:r>
        </a:p>
      </dgm:t>
    </dgm:pt>
    <dgm:pt modelId="{562F1F3E-EF7E-42E8-8DC6-49CDB3430937}" type="parTrans" cxnId="{3B051A61-EF4C-4422-8948-16292CB80102}">
      <dgm:prSet/>
      <dgm:spPr/>
      <dgm:t>
        <a:bodyPr/>
        <a:lstStyle/>
        <a:p>
          <a:endParaRPr lang="de-CH"/>
        </a:p>
      </dgm:t>
    </dgm:pt>
    <dgm:pt modelId="{4BD1EA68-FD1A-483E-92C0-58CB66AA303E}" type="sibTrans" cxnId="{3B051A61-EF4C-4422-8948-16292CB80102}">
      <dgm:prSet/>
      <dgm:spPr/>
      <dgm:t>
        <a:bodyPr/>
        <a:lstStyle/>
        <a:p>
          <a:endParaRPr lang="de-CH"/>
        </a:p>
      </dgm:t>
    </dgm:pt>
    <dgm:pt modelId="{7795CD6D-0447-46DD-A87B-02036C30D7AE}" type="pres">
      <dgm:prSet presAssocID="{311FD5D3-E6FD-456A-903D-AE47D475B4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94AC732-5D1D-48D0-8A6D-D6AC78D22AD9}" type="pres">
      <dgm:prSet presAssocID="{402B70DC-F09B-42D2-96DA-DE7C849C1E28}" presName="hierRoot1" presStyleCnt="0">
        <dgm:presLayoutVars>
          <dgm:hierBranch val="init"/>
        </dgm:presLayoutVars>
      </dgm:prSet>
      <dgm:spPr/>
    </dgm:pt>
    <dgm:pt modelId="{04891CF9-F73A-4568-9C3D-DFE9BD006490}" type="pres">
      <dgm:prSet presAssocID="{402B70DC-F09B-42D2-96DA-DE7C849C1E28}" presName="rootComposite1" presStyleCnt="0"/>
      <dgm:spPr/>
    </dgm:pt>
    <dgm:pt modelId="{260AC186-43A0-41E1-9100-7B53EB29BBDE}" type="pres">
      <dgm:prSet presAssocID="{402B70DC-F09B-42D2-96DA-DE7C849C1E28}" presName="rootText1" presStyleLbl="node0" presStyleIdx="0" presStyleCnt="1">
        <dgm:presLayoutVars>
          <dgm:chPref val="3"/>
        </dgm:presLayoutVars>
      </dgm:prSet>
      <dgm:spPr/>
    </dgm:pt>
    <dgm:pt modelId="{C0009873-7250-423F-8E7F-2F9217B257C8}" type="pres">
      <dgm:prSet presAssocID="{402B70DC-F09B-42D2-96DA-DE7C849C1E28}" presName="rootConnector1" presStyleLbl="node1" presStyleIdx="0" presStyleCnt="0"/>
      <dgm:spPr/>
    </dgm:pt>
    <dgm:pt modelId="{F4DAB255-97C3-436E-919D-DB316928479C}" type="pres">
      <dgm:prSet presAssocID="{402B70DC-F09B-42D2-96DA-DE7C849C1E28}" presName="hierChild2" presStyleCnt="0"/>
      <dgm:spPr/>
    </dgm:pt>
    <dgm:pt modelId="{EF67643E-F443-434B-B86F-D91AEBBDBBC7}" type="pres">
      <dgm:prSet presAssocID="{7087DDAD-C799-4131-B60B-F356D647D0D9}" presName="Name37" presStyleLbl="parChTrans1D2" presStyleIdx="0" presStyleCnt="2"/>
      <dgm:spPr/>
    </dgm:pt>
    <dgm:pt modelId="{772DA2B2-8BEB-4E01-A23C-AD7F8718E8CE}" type="pres">
      <dgm:prSet presAssocID="{68097739-DA5D-434F-B315-59C7C91D4931}" presName="hierRoot2" presStyleCnt="0">
        <dgm:presLayoutVars>
          <dgm:hierBranch val="init"/>
        </dgm:presLayoutVars>
      </dgm:prSet>
      <dgm:spPr/>
    </dgm:pt>
    <dgm:pt modelId="{E452A0B8-16E4-41E3-8DD0-FFFCBEC9583C}" type="pres">
      <dgm:prSet presAssocID="{68097739-DA5D-434F-B315-59C7C91D4931}" presName="rootComposite" presStyleCnt="0"/>
      <dgm:spPr/>
    </dgm:pt>
    <dgm:pt modelId="{7D9156D8-5B83-4B39-A366-9D6E80995F82}" type="pres">
      <dgm:prSet presAssocID="{68097739-DA5D-434F-B315-59C7C91D4931}" presName="rootText" presStyleLbl="node2" presStyleIdx="0" presStyleCnt="2">
        <dgm:presLayoutVars>
          <dgm:chPref val="3"/>
        </dgm:presLayoutVars>
      </dgm:prSet>
      <dgm:spPr/>
    </dgm:pt>
    <dgm:pt modelId="{334170C5-10CE-4203-9DE6-46B89DBA13BA}" type="pres">
      <dgm:prSet presAssocID="{68097739-DA5D-434F-B315-59C7C91D4931}" presName="rootConnector" presStyleLbl="node2" presStyleIdx="0" presStyleCnt="2"/>
      <dgm:spPr/>
    </dgm:pt>
    <dgm:pt modelId="{EDF4513F-7DB4-41C2-8B70-C66993836433}" type="pres">
      <dgm:prSet presAssocID="{68097739-DA5D-434F-B315-59C7C91D4931}" presName="hierChild4" presStyleCnt="0"/>
      <dgm:spPr/>
    </dgm:pt>
    <dgm:pt modelId="{693F4FE0-E86E-4E81-97BB-062D3BD1A561}" type="pres">
      <dgm:prSet presAssocID="{68097739-DA5D-434F-B315-59C7C91D4931}" presName="hierChild5" presStyleCnt="0"/>
      <dgm:spPr/>
    </dgm:pt>
    <dgm:pt modelId="{569EF366-FE75-422A-BCB3-D572A60C78F1}" type="pres">
      <dgm:prSet presAssocID="{562F1F3E-EF7E-42E8-8DC6-49CDB3430937}" presName="Name37" presStyleLbl="parChTrans1D2" presStyleIdx="1" presStyleCnt="2"/>
      <dgm:spPr/>
    </dgm:pt>
    <dgm:pt modelId="{05955F55-C192-4DB4-ACBB-E50F66FC38EB}" type="pres">
      <dgm:prSet presAssocID="{80C12C43-851D-48BD-8A01-9EAAA31128BA}" presName="hierRoot2" presStyleCnt="0">
        <dgm:presLayoutVars>
          <dgm:hierBranch val="init"/>
        </dgm:presLayoutVars>
      </dgm:prSet>
      <dgm:spPr/>
    </dgm:pt>
    <dgm:pt modelId="{5A193978-9619-4EBE-8971-3DC3FCADC80C}" type="pres">
      <dgm:prSet presAssocID="{80C12C43-851D-48BD-8A01-9EAAA31128BA}" presName="rootComposite" presStyleCnt="0"/>
      <dgm:spPr/>
    </dgm:pt>
    <dgm:pt modelId="{CE4D35C9-6221-4728-9871-D888D14B9E9A}" type="pres">
      <dgm:prSet presAssocID="{80C12C43-851D-48BD-8A01-9EAAA31128BA}" presName="rootText" presStyleLbl="node2" presStyleIdx="1" presStyleCnt="2">
        <dgm:presLayoutVars>
          <dgm:chPref val="3"/>
        </dgm:presLayoutVars>
      </dgm:prSet>
      <dgm:spPr/>
    </dgm:pt>
    <dgm:pt modelId="{DDEB83ED-5728-454F-9EC5-9ADDD5ADE194}" type="pres">
      <dgm:prSet presAssocID="{80C12C43-851D-48BD-8A01-9EAAA31128BA}" presName="rootConnector" presStyleLbl="node2" presStyleIdx="1" presStyleCnt="2"/>
      <dgm:spPr/>
    </dgm:pt>
    <dgm:pt modelId="{2706E4B5-6868-418A-B31C-C14EDD9EAAB2}" type="pres">
      <dgm:prSet presAssocID="{80C12C43-851D-48BD-8A01-9EAAA31128BA}" presName="hierChild4" presStyleCnt="0"/>
      <dgm:spPr/>
    </dgm:pt>
    <dgm:pt modelId="{3E5E16B1-DB8C-45E0-8C4C-444087C55B2D}" type="pres">
      <dgm:prSet presAssocID="{80C12C43-851D-48BD-8A01-9EAAA31128BA}" presName="hierChild5" presStyleCnt="0"/>
      <dgm:spPr/>
    </dgm:pt>
    <dgm:pt modelId="{B44070A2-3EC3-49A6-B7F0-671EECAB2D4E}" type="pres">
      <dgm:prSet presAssocID="{402B70DC-F09B-42D2-96DA-DE7C849C1E28}" presName="hierChild3" presStyleCnt="0"/>
      <dgm:spPr/>
    </dgm:pt>
  </dgm:ptLst>
  <dgm:cxnLst>
    <dgm:cxn modelId="{B4B52D13-F75D-4C6C-A918-5355B6274758}" type="presOf" srcId="{80C12C43-851D-48BD-8A01-9EAAA31128BA}" destId="{CE4D35C9-6221-4728-9871-D888D14B9E9A}" srcOrd="0" destOrd="0" presId="urn:microsoft.com/office/officeart/2005/8/layout/orgChart1"/>
    <dgm:cxn modelId="{058AC52A-B125-4792-B2C8-616498C6DCBF}" type="presOf" srcId="{402B70DC-F09B-42D2-96DA-DE7C849C1E28}" destId="{C0009873-7250-423F-8E7F-2F9217B257C8}" srcOrd="1" destOrd="0" presId="urn:microsoft.com/office/officeart/2005/8/layout/orgChart1"/>
    <dgm:cxn modelId="{BEF22032-2973-4082-91C1-4D9B3CDBE133}" type="presOf" srcId="{68097739-DA5D-434F-B315-59C7C91D4931}" destId="{334170C5-10CE-4203-9DE6-46B89DBA13BA}" srcOrd="1" destOrd="0" presId="urn:microsoft.com/office/officeart/2005/8/layout/orgChart1"/>
    <dgm:cxn modelId="{3B051A61-EF4C-4422-8948-16292CB80102}" srcId="{402B70DC-F09B-42D2-96DA-DE7C849C1E28}" destId="{80C12C43-851D-48BD-8A01-9EAAA31128BA}" srcOrd="1" destOrd="0" parTransId="{562F1F3E-EF7E-42E8-8DC6-49CDB3430937}" sibTransId="{4BD1EA68-FD1A-483E-92C0-58CB66AA303E}"/>
    <dgm:cxn modelId="{AD5B4747-AF6B-4B0B-86AF-37881907F4F3}" type="presOf" srcId="{7087DDAD-C799-4131-B60B-F356D647D0D9}" destId="{EF67643E-F443-434B-B86F-D91AEBBDBBC7}" srcOrd="0" destOrd="0" presId="urn:microsoft.com/office/officeart/2005/8/layout/orgChart1"/>
    <dgm:cxn modelId="{1BA8FF48-82A1-4B6E-8D0A-AE7B60163D3E}" srcId="{402B70DC-F09B-42D2-96DA-DE7C849C1E28}" destId="{68097739-DA5D-434F-B315-59C7C91D4931}" srcOrd="0" destOrd="0" parTransId="{7087DDAD-C799-4131-B60B-F356D647D0D9}" sibTransId="{508A6AD5-F840-4C5C-8180-091CA475994C}"/>
    <dgm:cxn modelId="{4BD7FDA8-2323-462C-A812-BCDBA3854660}" type="presOf" srcId="{80C12C43-851D-48BD-8A01-9EAAA31128BA}" destId="{DDEB83ED-5728-454F-9EC5-9ADDD5ADE194}" srcOrd="1" destOrd="0" presId="urn:microsoft.com/office/officeart/2005/8/layout/orgChart1"/>
    <dgm:cxn modelId="{8BF9B9AC-D8F0-4F0E-8685-43E29A9292CB}" srcId="{311FD5D3-E6FD-456A-903D-AE47D475B433}" destId="{402B70DC-F09B-42D2-96DA-DE7C849C1E28}" srcOrd="0" destOrd="0" parTransId="{B6A5C45A-75F9-46BC-B5F1-5132FC529F6B}" sibTransId="{6747873B-85DC-40F1-A890-35049DF45004}"/>
    <dgm:cxn modelId="{3DFA6DB0-3C08-401F-AC00-BB41E1D238EE}" type="presOf" srcId="{562F1F3E-EF7E-42E8-8DC6-49CDB3430937}" destId="{569EF366-FE75-422A-BCB3-D572A60C78F1}" srcOrd="0" destOrd="0" presId="urn:microsoft.com/office/officeart/2005/8/layout/orgChart1"/>
    <dgm:cxn modelId="{8A4DA9C2-FA8B-4D9F-A288-5949D002EAD5}" type="presOf" srcId="{68097739-DA5D-434F-B315-59C7C91D4931}" destId="{7D9156D8-5B83-4B39-A366-9D6E80995F82}" srcOrd="0" destOrd="0" presId="urn:microsoft.com/office/officeart/2005/8/layout/orgChart1"/>
    <dgm:cxn modelId="{020C01C7-FC8E-4992-82A4-210C804F30FA}" type="presOf" srcId="{311FD5D3-E6FD-456A-903D-AE47D475B433}" destId="{7795CD6D-0447-46DD-A87B-02036C30D7AE}" srcOrd="0" destOrd="0" presId="urn:microsoft.com/office/officeart/2005/8/layout/orgChart1"/>
    <dgm:cxn modelId="{F8D09DCB-0DED-460A-ADD0-96D4E6B41F50}" type="presOf" srcId="{402B70DC-F09B-42D2-96DA-DE7C849C1E28}" destId="{260AC186-43A0-41E1-9100-7B53EB29BBDE}" srcOrd="0" destOrd="0" presId="urn:microsoft.com/office/officeart/2005/8/layout/orgChart1"/>
    <dgm:cxn modelId="{173E3FA6-1AA7-4E95-BBDF-CC28F080C921}" type="presParOf" srcId="{7795CD6D-0447-46DD-A87B-02036C30D7AE}" destId="{594AC732-5D1D-48D0-8A6D-D6AC78D22AD9}" srcOrd="0" destOrd="0" presId="urn:microsoft.com/office/officeart/2005/8/layout/orgChart1"/>
    <dgm:cxn modelId="{F735619A-2C71-462E-9530-F56DF92A42CE}" type="presParOf" srcId="{594AC732-5D1D-48D0-8A6D-D6AC78D22AD9}" destId="{04891CF9-F73A-4568-9C3D-DFE9BD006490}" srcOrd="0" destOrd="0" presId="urn:microsoft.com/office/officeart/2005/8/layout/orgChart1"/>
    <dgm:cxn modelId="{74880080-6916-42DF-8915-B5A6D8C3FFE7}" type="presParOf" srcId="{04891CF9-F73A-4568-9C3D-DFE9BD006490}" destId="{260AC186-43A0-41E1-9100-7B53EB29BBDE}" srcOrd="0" destOrd="0" presId="urn:microsoft.com/office/officeart/2005/8/layout/orgChart1"/>
    <dgm:cxn modelId="{548AF477-35D3-43D4-A130-2884C23AFEED}" type="presParOf" srcId="{04891CF9-F73A-4568-9C3D-DFE9BD006490}" destId="{C0009873-7250-423F-8E7F-2F9217B257C8}" srcOrd="1" destOrd="0" presId="urn:microsoft.com/office/officeart/2005/8/layout/orgChart1"/>
    <dgm:cxn modelId="{B031BC45-FFCF-45C8-BDB8-B2162AB4D172}" type="presParOf" srcId="{594AC732-5D1D-48D0-8A6D-D6AC78D22AD9}" destId="{F4DAB255-97C3-436E-919D-DB316928479C}" srcOrd="1" destOrd="0" presId="urn:microsoft.com/office/officeart/2005/8/layout/orgChart1"/>
    <dgm:cxn modelId="{D5B2746E-8105-4D68-A9FE-AB52D0AD2678}" type="presParOf" srcId="{F4DAB255-97C3-436E-919D-DB316928479C}" destId="{EF67643E-F443-434B-B86F-D91AEBBDBBC7}" srcOrd="0" destOrd="0" presId="urn:microsoft.com/office/officeart/2005/8/layout/orgChart1"/>
    <dgm:cxn modelId="{3178BA2E-DCF1-4273-8C87-9859621BB900}" type="presParOf" srcId="{F4DAB255-97C3-436E-919D-DB316928479C}" destId="{772DA2B2-8BEB-4E01-A23C-AD7F8718E8CE}" srcOrd="1" destOrd="0" presId="urn:microsoft.com/office/officeart/2005/8/layout/orgChart1"/>
    <dgm:cxn modelId="{F33EB62D-C1F2-4E61-9102-7F78BFB15EED}" type="presParOf" srcId="{772DA2B2-8BEB-4E01-A23C-AD7F8718E8CE}" destId="{E452A0B8-16E4-41E3-8DD0-FFFCBEC9583C}" srcOrd="0" destOrd="0" presId="urn:microsoft.com/office/officeart/2005/8/layout/orgChart1"/>
    <dgm:cxn modelId="{71B2B71A-30C0-41DC-B4F9-B01F7E653AAE}" type="presParOf" srcId="{E452A0B8-16E4-41E3-8DD0-FFFCBEC9583C}" destId="{7D9156D8-5B83-4B39-A366-9D6E80995F82}" srcOrd="0" destOrd="0" presId="urn:microsoft.com/office/officeart/2005/8/layout/orgChart1"/>
    <dgm:cxn modelId="{CFB1E5F5-3950-4704-A49F-E72A0D9BD872}" type="presParOf" srcId="{E452A0B8-16E4-41E3-8DD0-FFFCBEC9583C}" destId="{334170C5-10CE-4203-9DE6-46B89DBA13BA}" srcOrd="1" destOrd="0" presId="urn:microsoft.com/office/officeart/2005/8/layout/orgChart1"/>
    <dgm:cxn modelId="{3F9DECFA-4F31-4C5B-B56C-16D03B660338}" type="presParOf" srcId="{772DA2B2-8BEB-4E01-A23C-AD7F8718E8CE}" destId="{EDF4513F-7DB4-41C2-8B70-C66993836433}" srcOrd="1" destOrd="0" presId="urn:microsoft.com/office/officeart/2005/8/layout/orgChart1"/>
    <dgm:cxn modelId="{756083B1-A0F8-4CBB-AFA2-A809ADBF1192}" type="presParOf" srcId="{772DA2B2-8BEB-4E01-A23C-AD7F8718E8CE}" destId="{693F4FE0-E86E-4E81-97BB-062D3BD1A561}" srcOrd="2" destOrd="0" presId="urn:microsoft.com/office/officeart/2005/8/layout/orgChart1"/>
    <dgm:cxn modelId="{2A336595-993D-4182-A4B8-EE44057D94D8}" type="presParOf" srcId="{F4DAB255-97C3-436E-919D-DB316928479C}" destId="{569EF366-FE75-422A-BCB3-D572A60C78F1}" srcOrd="2" destOrd="0" presId="urn:microsoft.com/office/officeart/2005/8/layout/orgChart1"/>
    <dgm:cxn modelId="{04E2CDAD-7C29-4608-A2EB-29E2107204F5}" type="presParOf" srcId="{F4DAB255-97C3-436E-919D-DB316928479C}" destId="{05955F55-C192-4DB4-ACBB-E50F66FC38EB}" srcOrd="3" destOrd="0" presId="urn:microsoft.com/office/officeart/2005/8/layout/orgChart1"/>
    <dgm:cxn modelId="{02E6AE48-7E97-4FBD-A604-3B91DA0E0F04}" type="presParOf" srcId="{05955F55-C192-4DB4-ACBB-E50F66FC38EB}" destId="{5A193978-9619-4EBE-8971-3DC3FCADC80C}" srcOrd="0" destOrd="0" presId="urn:microsoft.com/office/officeart/2005/8/layout/orgChart1"/>
    <dgm:cxn modelId="{CF9F0282-CFDD-4328-AC36-EE01666B52A2}" type="presParOf" srcId="{5A193978-9619-4EBE-8971-3DC3FCADC80C}" destId="{CE4D35C9-6221-4728-9871-D888D14B9E9A}" srcOrd="0" destOrd="0" presId="urn:microsoft.com/office/officeart/2005/8/layout/orgChart1"/>
    <dgm:cxn modelId="{AE67E3ED-654A-4187-8F8D-A34470FF9357}" type="presParOf" srcId="{5A193978-9619-4EBE-8971-3DC3FCADC80C}" destId="{DDEB83ED-5728-454F-9EC5-9ADDD5ADE194}" srcOrd="1" destOrd="0" presId="urn:microsoft.com/office/officeart/2005/8/layout/orgChart1"/>
    <dgm:cxn modelId="{F3EA81B1-908C-4D50-AEB3-119055DB114E}" type="presParOf" srcId="{05955F55-C192-4DB4-ACBB-E50F66FC38EB}" destId="{2706E4B5-6868-418A-B31C-C14EDD9EAAB2}" srcOrd="1" destOrd="0" presId="urn:microsoft.com/office/officeart/2005/8/layout/orgChart1"/>
    <dgm:cxn modelId="{6F01FC9C-D68D-4EC2-AAA8-05F005E8374A}" type="presParOf" srcId="{05955F55-C192-4DB4-ACBB-E50F66FC38EB}" destId="{3E5E16B1-DB8C-45E0-8C4C-444087C55B2D}" srcOrd="2" destOrd="0" presId="urn:microsoft.com/office/officeart/2005/8/layout/orgChart1"/>
    <dgm:cxn modelId="{C6D0B56D-3FEE-4C1A-BEBC-7E6EEB2079D6}" type="presParOf" srcId="{594AC732-5D1D-48D0-8A6D-D6AC78D22AD9}" destId="{B44070A2-3EC3-49A6-B7F0-671EECAB2D4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69EF366-FE75-422A-BCB3-D572A60C78F1}">
      <dsp:nvSpPr>
        <dsp:cNvPr id="0" name=""/>
        <dsp:cNvSpPr/>
      </dsp:nvSpPr>
      <dsp:spPr>
        <a:xfrm>
          <a:off x="1903020" y="765533"/>
          <a:ext cx="926177" cy="3214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0741"/>
              </a:lnTo>
              <a:lnTo>
                <a:pt x="926177" y="160741"/>
              </a:lnTo>
              <a:lnTo>
                <a:pt x="926177" y="321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67643E-F443-434B-B86F-D91AEBBDBBC7}">
      <dsp:nvSpPr>
        <dsp:cNvPr id="0" name=""/>
        <dsp:cNvSpPr/>
      </dsp:nvSpPr>
      <dsp:spPr>
        <a:xfrm>
          <a:off x="976842" y="765533"/>
          <a:ext cx="926177" cy="321483"/>
        </a:xfrm>
        <a:custGeom>
          <a:avLst/>
          <a:gdLst/>
          <a:ahLst/>
          <a:cxnLst/>
          <a:rect l="0" t="0" r="0" b="0"/>
          <a:pathLst>
            <a:path>
              <a:moveTo>
                <a:pt x="926177" y="0"/>
              </a:moveTo>
              <a:lnTo>
                <a:pt x="926177" y="160741"/>
              </a:lnTo>
              <a:lnTo>
                <a:pt x="0" y="160741"/>
              </a:lnTo>
              <a:lnTo>
                <a:pt x="0" y="32148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0AC186-43A0-41E1-9100-7B53EB29BBDE}">
      <dsp:nvSpPr>
        <dsp:cNvPr id="0" name=""/>
        <dsp:cNvSpPr/>
      </dsp:nvSpPr>
      <dsp:spPr>
        <a:xfrm>
          <a:off x="1137584" y="97"/>
          <a:ext cx="1530872" cy="765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/>
            <a:t>Sicherheitsverantwortliche Person</a:t>
          </a:r>
        </a:p>
      </dsp:txBody>
      <dsp:txXfrm>
        <a:off x="1137584" y="97"/>
        <a:ext cx="1530872" cy="765436"/>
      </dsp:txXfrm>
    </dsp:sp>
    <dsp:sp modelId="{7D9156D8-5B83-4B39-A366-9D6E80995F82}">
      <dsp:nvSpPr>
        <dsp:cNvPr id="0" name=""/>
        <dsp:cNvSpPr/>
      </dsp:nvSpPr>
      <dsp:spPr>
        <a:xfrm>
          <a:off x="211406" y="1087017"/>
          <a:ext cx="1530872" cy="765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/>
            <a:t>Sicherheitsdienst</a:t>
          </a:r>
        </a:p>
      </dsp:txBody>
      <dsp:txXfrm>
        <a:off x="211406" y="1087017"/>
        <a:ext cx="1530872" cy="765436"/>
      </dsp:txXfrm>
    </dsp:sp>
    <dsp:sp modelId="{CE4D35C9-6221-4728-9871-D888D14B9E9A}">
      <dsp:nvSpPr>
        <dsp:cNvPr id="0" name=""/>
        <dsp:cNvSpPr/>
      </dsp:nvSpPr>
      <dsp:spPr>
        <a:xfrm>
          <a:off x="2063762" y="1087017"/>
          <a:ext cx="1530872" cy="765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CH" sz="1000" kern="1200"/>
            <a:t>Verkehrsdienst</a:t>
          </a:r>
        </a:p>
      </dsp:txBody>
      <dsp:txXfrm>
        <a:off x="2063762" y="1087017"/>
        <a:ext cx="1530872" cy="765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C9C7A1BD4142FABCAE409C69B19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E2D4B1-B83E-421B-BA54-D9372DB464C5}"/>
      </w:docPartPr>
      <w:docPartBody>
        <w:p w:rsidR="00660C5B" w:rsidRDefault="00660C5B">
          <w:pPr>
            <w:pStyle w:val="00C9C7A1BD4142FABCAE409C69B19F99"/>
          </w:pPr>
          <w:r w:rsidRPr="00936126">
            <w:rPr>
              <w:rStyle w:val="Platzhaltertext"/>
            </w:rPr>
            <w:t>Datum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A6BAA-9118-47C6-8FA4-D14EE7B65984}"/>
      </w:docPartPr>
      <w:docPartBody>
        <w:p w:rsidR="00895183" w:rsidRDefault="00895183"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AA6F4991024AD883BE04AD2B371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A331B-3BC8-4518-BA27-EA85E21DE388}"/>
      </w:docPartPr>
      <w:docPartBody>
        <w:p w:rsidR="00B94B73" w:rsidRDefault="00E22B2F" w:rsidP="00E22B2F">
          <w:pPr>
            <w:pStyle w:val="2CAA6F4991024AD883BE04AD2B37164D1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A116128F9047BA9851AB2AE554D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031E6-82B4-469B-8C55-33A0D7C4171A}"/>
      </w:docPartPr>
      <w:docPartBody>
        <w:p w:rsidR="00B94B73" w:rsidRDefault="00E22B2F" w:rsidP="00E22B2F">
          <w:pPr>
            <w:pStyle w:val="E8A116128F9047BA9851AB2AE554D7561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E4CF2257964BF3A70ED4C6903C0A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D2F56-83A8-45EA-9A3B-72D4C26C06D7}"/>
      </w:docPartPr>
      <w:docPartBody>
        <w:p w:rsidR="00B94B73" w:rsidRDefault="00E22B2F" w:rsidP="00E22B2F">
          <w:pPr>
            <w:pStyle w:val="38E4CF2257964BF3A70ED4C6903C0ADD1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5D7B0F3CA949C69B3AB4FA7BCA3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D33BD5-513D-4456-A3D7-0AD01FF7C68E}"/>
      </w:docPartPr>
      <w:docPartBody>
        <w:p w:rsidR="00B94B73" w:rsidRDefault="00E22B2F" w:rsidP="00E22B2F">
          <w:pPr>
            <w:pStyle w:val="E85D7B0F3CA949C69B3AB4FA7BCA392E1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FA24DDC443407F82A30F2E37160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14CE7-670F-4003-8A69-D6F9C12407A4}"/>
      </w:docPartPr>
      <w:docPartBody>
        <w:p w:rsidR="00B94B73" w:rsidRDefault="00E22B2F" w:rsidP="00E22B2F">
          <w:pPr>
            <w:pStyle w:val="2AFA24DDC443407F82A30F2E37160CC31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CB292D7A944A60B2E48B06AA539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BD00B-FBC5-4B03-9D28-317E0B5FD02D}"/>
      </w:docPartPr>
      <w:docPartBody>
        <w:p w:rsidR="00E22B2F" w:rsidRDefault="00E22B2F" w:rsidP="00E22B2F">
          <w:pPr>
            <w:pStyle w:val="E6CB292D7A944A60B2E48B06AA5398F3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167DA5213C4DA59102A0E56A5BA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8C3B5-97FC-4940-AE63-5B7FD52B277C}"/>
      </w:docPartPr>
      <w:docPartBody>
        <w:p w:rsidR="00E22B2F" w:rsidRDefault="00E22B2F" w:rsidP="00E22B2F">
          <w:pPr>
            <w:pStyle w:val="0B167DA5213C4DA59102A0E56A5BAFFD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2A04E8081A43A2BF198DCDE4423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FF4919-92BE-47BF-A54B-783332F58F5E}"/>
      </w:docPartPr>
      <w:docPartBody>
        <w:p w:rsidR="00E22B2F" w:rsidRDefault="00E22B2F" w:rsidP="00E22B2F">
          <w:pPr>
            <w:pStyle w:val="382A04E8081A43A2BF198DCDE442331D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BBF16FC75149AE9EE8242A92F74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112B1-0D53-45F9-87C8-CA26B68A17CF}"/>
      </w:docPartPr>
      <w:docPartBody>
        <w:p w:rsidR="00E22B2F" w:rsidRDefault="00E22B2F" w:rsidP="00E22B2F">
          <w:pPr>
            <w:pStyle w:val="D6BBF16FC75149AE9EE8242A92F74872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6D736F8F634EC080407FF6FE2D5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8309F-BF34-4D4C-813E-B42ADE56125B}"/>
      </w:docPartPr>
      <w:docPartBody>
        <w:p w:rsidR="00E22B2F" w:rsidRDefault="00E22B2F" w:rsidP="00E22B2F">
          <w:pPr>
            <w:pStyle w:val="486D736F8F634EC080407FF6FE2D522F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C9B135C3E241D994E3DADF4E302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AA4A1-7E4C-410F-9664-0BB0FED2480D}"/>
      </w:docPartPr>
      <w:docPartBody>
        <w:p w:rsidR="00E22B2F" w:rsidRDefault="00E22B2F" w:rsidP="00E22B2F">
          <w:pPr>
            <w:pStyle w:val="5AC9B135C3E241D994E3DADF4E302284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233BAF5CCF48A28E41B255DEB78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13D3F-1557-4673-A2B8-6BB38877A264}"/>
      </w:docPartPr>
      <w:docPartBody>
        <w:p w:rsidR="00E22B2F" w:rsidRDefault="00E22B2F" w:rsidP="00E22B2F">
          <w:pPr>
            <w:pStyle w:val="35233BAF5CCF48A28E41B255DEB78BB6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BD80A981944EBDAAB43CF0129DB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1E877-F88F-46A0-9CF4-AF3F78C06828}"/>
      </w:docPartPr>
      <w:docPartBody>
        <w:p w:rsidR="00E22B2F" w:rsidRDefault="00E22B2F" w:rsidP="00E22B2F">
          <w:pPr>
            <w:pStyle w:val="53BD80A981944EBDAAB43CF0129DBD69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F692FD3E7743BC9B6C460508B1D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226D5-8938-4DBC-A0BC-46F69835190A}"/>
      </w:docPartPr>
      <w:docPartBody>
        <w:p w:rsidR="00E22B2F" w:rsidRDefault="00E22B2F" w:rsidP="00E22B2F">
          <w:pPr>
            <w:pStyle w:val="6EF692FD3E7743BC9B6C460508B1D86A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A4177C366B4D24987C3D32CA7A3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6EFEA-F788-45FE-A97C-83D969F4CC19}"/>
      </w:docPartPr>
      <w:docPartBody>
        <w:p w:rsidR="00E22B2F" w:rsidRDefault="00E22B2F" w:rsidP="00E22B2F">
          <w:pPr>
            <w:pStyle w:val="F6A4177C366B4D24987C3D32CA7A3ACB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4FAC31D4534E4EB1634ADF3D66B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C537E-4960-431E-A7DC-A088FE9381D0}"/>
      </w:docPartPr>
      <w:docPartBody>
        <w:p w:rsidR="00276292" w:rsidRDefault="00276292" w:rsidP="00276292">
          <w:pPr>
            <w:pStyle w:val="364FAC31D4534E4EB1634ADF3D66B63A"/>
          </w:pPr>
          <w:r w:rsidRPr="00156D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C763075F6A4B348A8F4799C659A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A046A-7765-4F65-B900-31A0BB11BC0D}"/>
      </w:docPartPr>
      <w:docPartBody>
        <w:p w:rsidR="00034F23" w:rsidRDefault="00034F23" w:rsidP="00034F23">
          <w:pPr>
            <w:pStyle w:val="8DC763075F6A4B348A8F4799C659AA03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5B"/>
    <w:rsid w:val="00034F23"/>
    <w:rsid w:val="001150A3"/>
    <w:rsid w:val="001C4D86"/>
    <w:rsid w:val="00276292"/>
    <w:rsid w:val="00660C5B"/>
    <w:rsid w:val="00707448"/>
    <w:rsid w:val="00726837"/>
    <w:rsid w:val="007509D9"/>
    <w:rsid w:val="00895183"/>
    <w:rsid w:val="008D1D19"/>
    <w:rsid w:val="00910218"/>
    <w:rsid w:val="00A50A35"/>
    <w:rsid w:val="00B94B73"/>
    <w:rsid w:val="00CD45CB"/>
    <w:rsid w:val="00E22B2F"/>
    <w:rsid w:val="00FB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34F23"/>
    <w:rPr>
      <w:color w:val="808080"/>
      <w:lang w:val="de-CH"/>
    </w:rPr>
  </w:style>
  <w:style w:type="paragraph" w:customStyle="1" w:styleId="00C9C7A1BD4142FABCAE409C69B19F99">
    <w:name w:val="00C9C7A1BD4142FABCAE409C69B19F99"/>
  </w:style>
  <w:style w:type="paragraph" w:customStyle="1" w:styleId="2CAA6F4991024AD883BE04AD2B37164D1">
    <w:name w:val="2CAA6F4991024AD883BE04AD2B37164D1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E8A116128F9047BA9851AB2AE554D7561">
    <w:name w:val="E8A116128F9047BA9851AB2AE554D7561"/>
    <w:rsid w:val="00E22B2F"/>
    <w:pPr>
      <w:spacing w:after="0" w:line="240" w:lineRule="auto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38E4CF2257964BF3A70ED4C6903C0ADD1">
    <w:name w:val="38E4CF2257964BF3A70ED4C6903C0ADD1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E85D7B0F3CA949C69B3AB4FA7BCA392E1">
    <w:name w:val="E85D7B0F3CA949C69B3AB4FA7BCA392E1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2AFA24DDC443407F82A30F2E37160CC31">
    <w:name w:val="2AFA24DDC443407F82A30F2E37160CC31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E6CB292D7A944A60B2E48B06AA5398F3">
    <w:name w:val="E6CB292D7A944A60B2E48B06AA5398F3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0B167DA5213C4DA59102A0E56A5BAFFD">
    <w:name w:val="0B167DA5213C4DA59102A0E56A5BAFFD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382A04E8081A43A2BF198DCDE442331D">
    <w:name w:val="382A04E8081A43A2BF198DCDE442331D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D6BBF16FC75149AE9EE8242A92F74872">
    <w:name w:val="D6BBF16FC75149AE9EE8242A92F74872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486D736F8F634EC080407FF6FE2D522F">
    <w:name w:val="486D736F8F634EC080407FF6FE2D522F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5AC9B135C3E241D994E3DADF4E302284">
    <w:name w:val="5AC9B135C3E241D994E3DADF4E302284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35233BAF5CCF48A28E41B255DEB78BB6">
    <w:name w:val="35233BAF5CCF48A28E41B255DEB78BB6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53BD80A981944EBDAAB43CF0129DBD69">
    <w:name w:val="53BD80A981944EBDAAB43CF0129DBD69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6EF692FD3E7743BC9B6C460508B1D86A">
    <w:name w:val="6EF692FD3E7743BC9B6C460508B1D86A"/>
    <w:rsid w:val="00E22B2F"/>
    <w:pPr>
      <w:spacing w:after="0" w:line="240" w:lineRule="auto"/>
      <w:ind w:left="771"/>
      <w:jc w:val="both"/>
    </w:pPr>
    <w:rPr>
      <w:rFonts w:ascii="Calibri" w:eastAsia="Times New Roman" w:hAnsi="Calibri" w:cs="Times New Roman"/>
      <w:kern w:val="10"/>
      <w:sz w:val="24"/>
      <w:szCs w:val="24"/>
      <w:lang w:eastAsia="en-US"/>
      <w14:ligatures w14:val="none"/>
    </w:rPr>
  </w:style>
  <w:style w:type="paragraph" w:customStyle="1" w:styleId="F6A4177C366B4D24987C3D32CA7A3ACB">
    <w:name w:val="F6A4177C366B4D24987C3D32CA7A3ACB"/>
    <w:rsid w:val="00E22B2F"/>
  </w:style>
  <w:style w:type="paragraph" w:customStyle="1" w:styleId="364FAC31D4534E4EB1634ADF3D66B63A">
    <w:name w:val="364FAC31D4534E4EB1634ADF3D66B63A"/>
    <w:rsid w:val="00276292"/>
  </w:style>
  <w:style w:type="paragraph" w:customStyle="1" w:styleId="8DC763075F6A4B348A8F4799C659AA03">
    <w:name w:val="8DC763075F6A4B348A8F4799C659AA03"/>
    <w:rsid w:val="00034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fficeatwork xmlns="http://schemas.officeatwork.com/Document">eNp7v3u/jUt+cmlual6JnU1wfk5pSWZ+nmeKnY0+MscnMS+9NDE91c7IwNTURh/OtQnLTC0HqoVQAUCh4NSc1OQSO0eTgPyikqLEzBIbfSRhG324ZQAEICx5</officeatwork>
</file>

<file path=customXml/item2.xml><?xml version="1.0" encoding="utf-8"?>
<officeatwork xmlns="http://schemas.officeatwork.com/MasterProperties">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</officeatwork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65c04-62a9-4eb8-bc34-023c06742f3e">
      <Terms xmlns="http://schemas.microsoft.com/office/infopath/2007/PartnerControls"/>
    </lcf76f155ced4ddcb4097134ff3c332f>
    <TaxCatchAll xmlns="d3c0c6f7-16d2-4555-b558-3e69af4d23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fficeatwork xmlns="http://schemas.officeatwork.com/Formulas">eNrFk89qwkAQh18l7EULov1zjQFJEHqollq8iIcxGeNCdjednW3ps/XgI/kKXVuiKw3SQsHbDDO/j/lgd/exjceGlKvAJnHqLBuVmdwp1PxIpkbi9+gZqESegMKheMJc1tJPRTTDF4c6x4lTK6ShuBZJw0oWiwewjNQwukGwF4nUqLpCxlFREForrpbLeNBk49ToQrI02mOm2gdRvmIGDN2vvePY160X/8pkSiVoaWFP6ofNT7O7c2adMNvpnbYXF7tXI7dmgnLeJnb7F7EQdRGx75WxxKrozzbmLcMaiFXrY7w5axaQvNgp6//VBocf9gmXC0X5</officeatwork>
</file>

<file path=customXml/item6.xml><?xml version="1.0" encoding="utf-8"?>
<officeatwork xmlns="http://schemas.officeatwork.com/CustomXMLPart">
</officeatwork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AF9F35256EF4479ECF8B864202B63E" ma:contentTypeVersion="11" ma:contentTypeDescription="Ein neues Dokument erstellen." ma:contentTypeScope="" ma:versionID="ed456fb94654fd39c86683ee296197c0">
  <xsd:schema xmlns:xsd="http://www.w3.org/2001/XMLSchema" xmlns:xs="http://www.w3.org/2001/XMLSchema" xmlns:p="http://schemas.microsoft.com/office/2006/metadata/properties" xmlns:ns2="6a065c04-62a9-4eb8-bc34-023c06742f3e" xmlns:ns3="d3c0c6f7-16d2-4555-b558-3e69af4d23bd" targetNamespace="http://schemas.microsoft.com/office/2006/metadata/properties" ma:root="true" ma:fieldsID="17b86b60952f7642b88e99f21aab2e62" ns2:_="" ns3:_="">
    <xsd:import namespace="6a065c04-62a9-4eb8-bc34-023c06742f3e"/>
    <xsd:import namespace="d3c0c6f7-16d2-4555-b558-3e69af4d2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65c04-62a9-4eb8-bc34-023c06742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f948fab-d8ab-4664-b0ae-bd2b55fc8c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c6f7-16d2-4555-b558-3e69af4d23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34d1d-6ba1-4db5-bbe6-6ee1c8d84570}" ma:internalName="TaxCatchAll" ma:showField="CatchAllData" ma:web="d3c0c6f7-16d2-4555-b558-3e69af4d2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9.xml><?xml version="1.0" encoding="utf-8"?>
<officeatwork xmlns="http://schemas.officeatwork.com/Media">
</officeatwork>
</file>

<file path=customXml/itemProps1.xml><?xml version="1.0" encoding="utf-8"?>
<ds:datastoreItem xmlns:ds="http://schemas.openxmlformats.org/officeDocument/2006/customXml" ds:itemID="{7AA0C0CE-EF4F-47E2-A0B0-CC1A40B80F7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D053848B-36FE-49F6-A594-661FC20AA7DA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C0F5ADE-6570-4A39-834E-1D3E0EB3140E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a065c04-62a9-4eb8-bc34-023c06742f3e"/>
    <ds:schemaRef ds:uri="http://purl.org/dc/terms/"/>
    <ds:schemaRef ds:uri="http://schemas.openxmlformats.org/package/2006/metadata/core-properties"/>
    <ds:schemaRef ds:uri="d3c0c6f7-16d2-4555-b558-3e69af4d23bd"/>
    <ds:schemaRef ds:uri="http://purl.org/dc/dcmitype/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FDA271-ECF4-4E00-8413-78CB1E651B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D28473-5406-44DF-B1F2-45AA8142FC56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99A3E6E1-3A6F-4789-AC61-D2A5FE5BA772}">
  <ds:schemaRefs>
    <ds:schemaRef ds:uri="http://schemas.officeatwork.com/CustomXMLPart"/>
  </ds:schemaRefs>
</ds:datastoreItem>
</file>

<file path=customXml/itemProps7.xml><?xml version="1.0" encoding="utf-8"?>
<ds:datastoreItem xmlns:ds="http://schemas.openxmlformats.org/officeDocument/2006/customXml" ds:itemID="{75E11D2E-2D59-4090-B8F7-B05B9CA98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65c04-62a9-4eb8-bc34-023c06742f3e"/>
    <ds:schemaRef ds:uri="d3c0c6f7-16d2-4555-b558-3e69af4d2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CB14F001-8464-48E1-93C3-B04E470399B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68621FD-183F-4760-BBB8-EE5D1E589F03}">
  <ds:schemaRefs>
    <ds:schemaRef ds:uri="http://schemas.officeatwork.com/Med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1849</Words>
  <Characters>12191</Characters>
  <Application>Microsoft Office Word</Application>
  <DocSecurity>0</DocSecurity>
  <Lines>420</Lines>
  <Paragraphs>264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Leer_mit_Logo_und_Organisation</vt:lpstr>
      <vt:lpstr>Organisation</vt:lpstr>
    </vt:vector>
  </TitlesOfParts>
  <Company>Ordnungsdienst und Häfen</Company>
  <LinksUpToDate>false</LinksUpToDate>
  <CharactersWithSpaces>13776</CharactersWithSpaces>
  <SharedDoc>false</SharedDoc>
  <HLinks>
    <vt:vector size="144" baseType="variant">
      <vt:variant>
        <vt:i4>1638456</vt:i4>
      </vt:variant>
      <vt:variant>
        <vt:i4>154</vt:i4>
      </vt:variant>
      <vt:variant>
        <vt:i4>0</vt:i4>
      </vt:variant>
      <vt:variant>
        <vt:i4>5</vt:i4>
      </vt:variant>
      <vt:variant>
        <vt:lpwstr/>
      </vt:variant>
      <vt:variant>
        <vt:lpwstr>_Toc198025322</vt:lpwstr>
      </vt:variant>
      <vt:variant>
        <vt:i4>1638456</vt:i4>
      </vt:variant>
      <vt:variant>
        <vt:i4>148</vt:i4>
      </vt:variant>
      <vt:variant>
        <vt:i4>0</vt:i4>
      </vt:variant>
      <vt:variant>
        <vt:i4>5</vt:i4>
      </vt:variant>
      <vt:variant>
        <vt:lpwstr/>
      </vt:variant>
      <vt:variant>
        <vt:lpwstr>_Toc198025321</vt:lpwstr>
      </vt:variant>
      <vt:variant>
        <vt:i4>1638456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_Toc198025320</vt:lpwstr>
      </vt:variant>
      <vt:variant>
        <vt:i4>1703992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_Toc198025319</vt:lpwstr>
      </vt:variant>
      <vt:variant>
        <vt:i4>1703992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_Toc198025318</vt:lpwstr>
      </vt:variant>
      <vt:variant>
        <vt:i4>1703992</vt:i4>
      </vt:variant>
      <vt:variant>
        <vt:i4>124</vt:i4>
      </vt:variant>
      <vt:variant>
        <vt:i4>0</vt:i4>
      </vt:variant>
      <vt:variant>
        <vt:i4>5</vt:i4>
      </vt:variant>
      <vt:variant>
        <vt:lpwstr/>
      </vt:variant>
      <vt:variant>
        <vt:lpwstr>_Toc198025317</vt:lpwstr>
      </vt:variant>
      <vt:variant>
        <vt:i4>1703992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_Toc198025316</vt:lpwstr>
      </vt:variant>
      <vt:variant>
        <vt:i4>1703992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_Toc198025315</vt:lpwstr>
      </vt:variant>
      <vt:variant>
        <vt:i4>1703992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_Toc198025314</vt:lpwstr>
      </vt:variant>
      <vt:variant>
        <vt:i4>1703992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_Toc198025313</vt:lpwstr>
      </vt:variant>
      <vt:variant>
        <vt:i4>1703992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_Toc198025312</vt:lpwstr>
      </vt:variant>
      <vt:variant>
        <vt:i4>1703992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_Toc198025311</vt:lpwstr>
      </vt:variant>
      <vt:variant>
        <vt:i4>1703992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_Toc198025310</vt:lpwstr>
      </vt:variant>
      <vt:variant>
        <vt:i4>1769528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_Toc198025309</vt:lpwstr>
      </vt:variant>
      <vt:variant>
        <vt:i4>1769528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_Toc198025308</vt:lpwstr>
      </vt:variant>
      <vt:variant>
        <vt:i4>1769528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_Toc198025307</vt:lpwstr>
      </vt:variant>
      <vt:variant>
        <vt:i4>1769528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_Toc198025306</vt:lpwstr>
      </vt:variant>
      <vt:variant>
        <vt:i4>1769528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_Toc198025305</vt:lpwstr>
      </vt:variant>
      <vt:variant>
        <vt:i4>1769528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_Toc198025304</vt:lpwstr>
      </vt:variant>
      <vt:variant>
        <vt:i4>1769528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_Toc198025303</vt:lpwstr>
      </vt:variant>
      <vt:variant>
        <vt:i4>1769528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_Toc198025302</vt:lpwstr>
      </vt:variant>
      <vt:variant>
        <vt:i4>1769528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_Toc198025301</vt:lpwstr>
      </vt:variant>
      <vt:variant>
        <vt:i4>1769528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_Toc198025300</vt:lpwstr>
      </vt:variant>
      <vt:variant>
        <vt:i4>1179705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_Toc198025299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Leer_mit_Logo_und_Organisation</dc:title>
  <dc:subject/>
  <dc:creator>Kleger Patrick</dc:creator>
  <cp:keywords/>
  <dc:description/>
  <cp:lastModifiedBy>Abate Tatiana</cp:lastModifiedBy>
  <cp:revision>18</cp:revision>
  <cp:lastPrinted>2025-08-28T08:02:00Z</cp:lastPrinted>
  <dcterms:created xsi:type="dcterms:W3CDTF">2025-07-18T13:37:00Z</dcterms:created>
  <dcterms:modified xsi:type="dcterms:W3CDTF">2025-08-28T09:26:00Z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_Enclosures">
    <vt:lpwstr/>
  </property>
  <property fmtid="{D5CDD505-2E9C-101B-9397-08002B2CF9AE}" pid="3" name="Contactperson.Direct Fax">
    <vt:lpwstr/>
  </property>
  <property fmtid="{D5CDD505-2E9C-101B-9397-08002B2CF9AE}" pid="4" name="Contactperson.Direct Phone">
    <vt:lpwstr/>
  </property>
  <property fmtid="{D5CDD505-2E9C-101B-9397-08002B2CF9AE}" pid="5" name="CustomField.DateinameAuswahl">
    <vt:lpwstr/>
  </property>
  <property fmtid="{D5CDD505-2E9C-101B-9397-08002B2CF9AE}" pid="6" name="CustomField.SeitenzahlAuswahl">
    <vt:lpwstr/>
  </property>
  <property fmtid="{D5CDD505-2E9C-101B-9397-08002B2CF9AE}" pid="7" name="CustomField.SeitenzahlAuswahlErweitert">
    <vt:lpwstr/>
  </property>
  <property fmtid="{D5CDD505-2E9C-101B-9397-08002B2CF9AE}" pid="8" name="CustomField.ShowDepartment">
    <vt:lpwstr>-1</vt:lpwstr>
  </property>
  <property fmtid="{D5CDD505-2E9C-101B-9397-08002B2CF9AE}" pid="9" name="CustomField.ShowLogo">
    <vt:lpwstr>-1</vt:lpwstr>
  </property>
  <property fmtid="{D5CDD505-2E9C-101B-9397-08002B2CF9AE}" pid="10" name="Dateiname.Format">
    <vt:lpwstr/>
  </property>
  <property fmtid="{D5CDD505-2E9C-101B-9397-08002B2CF9AE}" pid="11" name="Organisation.ImAuftragVon">
    <vt:lpwstr/>
  </property>
  <property fmtid="{D5CDD505-2E9C-101B-9397-08002B2CF9AE}" pid="12" name="Organisation.Organisation">
    <vt:lpwstr>Ordnungsdienst und Häfen</vt:lpwstr>
  </property>
  <property fmtid="{D5CDD505-2E9C-101B-9397-08002B2CF9AE}" pid="13" name="Organisation.Telefon">
    <vt:lpwstr>+41 71 677 61 11</vt:lpwstr>
  </property>
  <property fmtid="{D5CDD505-2E9C-101B-9397-08002B2CF9AE}" pid="14" name="Outputprofile.External.Copy">
    <vt:lpwstr/>
  </property>
  <property fmtid="{D5CDD505-2E9C-101B-9397-08002B2CF9AE}" pid="15" name="Outputprofile.External.Draft">
    <vt:lpwstr/>
  </property>
  <property fmtid="{D5CDD505-2E9C-101B-9397-08002B2CF9AE}" pid="16" name="Outputprofile.Internal.Copy">
    <vt:lpwstr/>
  </property>
  <property fmtid="{D5CDD505-2E9C-101B-9397-08002B2CF9AE}" pid="17" name="Outputprofile.Internal.Draft">
    <vt:lpwstr/>
  </property>
  <property fmtid="{D5CDD505-2E9C-101B-9397-08002B2CF9AE}" pid="18" name="Outputprofile.Internal.Original">
    <vt:lpwstr/>
  </property>
  <property fmtid="{D5CDD505-2E9C-101B-9397-08002B2CF9AE}" pid="19" name="OutputStatus">
    <vt:lpwstr>OutputStatus</vt:lpwstr>
  </property>
  <property fmtid="{D5CDD505-2E9C-101B-9397-08002B2CF9AE}" pid="20" name="Seitenzahl.Format">
    <vt:lpwstr/>
  </property>
  <property fmtid="{D5CDD505-2E9C-101B-9397-08002B2CF9AE}" pid="21" name="SeitenzahlErweitert.Format">
    <vt:lpwstr/>
  </property>
  <property fmtid="{D5CDD505-2E9C-101B-9397-08002B2CF9AE}" pid="22" name="Toolbar.Email">
    <vt:lpwstr>Toolbar.Email</vt:lpwstr>
  </property>
  <property fmtid="{D5CDD505-2E9C-101B-9397-08002B2CF9AE}" pid="23" name="Recipient">
    <vt:lpwstr/>
  </property>
  <property fmtid="{D5CDD505-2E9C-101B-9397-08002B2CF9AE}" pid="24" name="ContentTypeId">
    <vt:lpwstr>0x010100F0AF9F35256EF4479ECF8B864202B63E</vt:lpwstr>
  </property>
  <property fmtid="{D5CDD505-2E9C-101B-9397-08002B2CF9AE}" pid="25" name="MediaServiceImageTags">
    <vt:lpwstr/>
  </property>
</Properties>
</file>