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1E0" w:firstRow="1" w:lastRow="1" w:firstColumn="1" w:lastColumn="1" w:noHBand="0" w:noVBand="0"/>
      </w:tblPr>
      <w:tblGrid>
        <w:gridCol w:w="5404"/>
        <w:gridCol w:w="3667"/>
      </w:tblGrid>
      <w:tr w:rsidR="00BA3CCB" w:rsidRPr="009A0B05" w14:paraId="558520D7" w14:textId="77777777" w:rsidTr="00870231">
        <w:trPr>
          <w:cantSplit/>
          <w:trHeight w:hRule="exact" w:val="1837"/>
        </w:trPr>
        <w:tc>
          <w:tcPr>
            <w:tcW w:w="5404" w:type="dxa"/>
            <w:vAlign w:val="bottom"/>
          </w:tcPr>
          <w:p w14:paraId="66B33407" w14:textId="77777777" w:rsidR="002D4186" w:rsidRPr="009A0B05" w:rsidRDefault="002D4186">
            <w:pPr>
              <w:pStyle w:val="KreuzlingenAbsender"/>
              <w:rPr>
                <w:rStyle w:val="Hyperlink"/>
              </w:rPr>
            </w:pPr>
          </w:p>
        </w:tc>
        <w:tc>
          <w:tcPr>
            <w:tcW w:w="3667" w:type="dxa"/>
          </w:tcPr>
          <w:p w14:paraId="03DFEE5A" w14:textId="3E95B236" w:rsidR="00457029" w:rsidRPr="009A0B05" w:rsidRDefault="00D13CC8" w:rsidP="00457029">
            <w:pPr>
              <w:pStyle w:val="KreuzlingenTitel"/>
              <w:rPr>
                <w:sz w:val="28"/>
                <w:szCs w:val="28"/>
                <w:highlight w:val="white"/>
              </w:rPr>
            </w:pPr>
            <w:r w:rsidRPr="009A0B05">
              <w:rPr>
                <w:sz w:val="28"/>
                <w:szCs w:val="28"/>
                <w:highlight w:val="white"/>
              </w:rPr>
              <w:fldChar w:fldCharType="begin"/>
            </w:r>
            <w:r w:rsidRPr="009A0B05">
              <w:rPr>
                <w:sz w:val="28"/>
                <w:szCs w:val="28"/>
                <w:highlight w:val="white"/>
              </w:rPr>
              <w:instrText xml:space="preserve"> IF </w:instrText>
            </w:r>
            <w:r w:rsidRPr="009A0B05">
              <w:rPr>
                <w:sz w:val="28"/>
                <w:szCs w:val="28"/>
                <w:highlight w:val="white"/>
              </w:rPr>
              <w:fldChar w:fldCharType="begin"/>
            </w:r>
            <w:r w:rsidRPr="009A0B05">
              <w:rPr>
                <w:sz w:val="28"/>
                <w:szCs w:val="28"/>
                <w:highlight w:val="white"/>
              </w:rPr>
              <w:instrText xml:space="preserve"> DOCPROPERTY "CustomField.ShowDepartment"\*CHARFORMAT </w:instrText>
            </w:r>
            <w:r w:rsidRPr="009A0B05">
              <w:rPr>
                <w:sz w:val="28"/>
                <w:szCs w:val="28"/>
                <w:highlight w:val="white"/>
              </w:rPr>
              <w:fldChar w:fldCharType="separate"/>
            </w:r>
            <w:r w:rsidR="005D5E9A" w:rsidRPr="009A0B05">
              <w:rPr>
                <w:sz w:val="28"/>
                <w:szCs w:val="28"/>
                <w:highlight w:val="white"/>
              </w:rPr>
              <w:instrText>-1</w:instrText>
            </w:r>
            <w:r w:rsidRPr="009A0B05">
              <w:rPr>
                <w:sz w:val="28"/>
                <w:szCs w:val="28"/>
                <w:highlight w:val="white"/>
              </w:rPr>
              <w:fldChar w:fldCharType="end"/>
            </w:r>
            <w:r w:rsidRPr="009A0B05">
              <w:rPr>
                <w:sz w:val="28"/>
                <w:szCs w:val="28"/>
                <w:highlight w:val="white"/>
              </w:rPr>
              <w:instrText xml:space="preserve"> = "0" "" "</w:instrText>
            </w:r>
            <w:r w:rsidRPr="009A0B05">
              <w:rPr>
                <w:sz w:val="28"/>
                <w:szCs w:val="28"/>
                <w:highlight w:val="white"/>
              </w:rPr>
              <w:fldChar w:fldCharType="begin"/>
            </w:r>
            <w:r w:rsidRPr="009A0B05">
              <w:rPr>
                <w:sz w:val="28"/>
                <w:szCs w:val="28"/>
                <w:highlight w:val="white"/>
              </w:rPr>
              <w:instrText xml:space="preserve"> DOCPROPERTY "Organisation.Organisation"\*CHARFORMAT \&lt;OawJumpToField value=0/&gt;</w:instrText>
            </w:r>
            <w:r w:rsidRPr="009A0B05">
              <w:rPr>
                <w:sz w:val="28"/>
                <w:szCs w:val="28"/>
                <w:highlight w:val="white"/>
              </w:rPr>
              <w:fldChar w:fldCharType="separate"/>
            </w:r>
            <w:r w:rsidR="005D5E9A" w:rsidRPr="009A0B05">
              <w:rPr>
                <w:sz w:val="28"/>
                <w:szCs w:val="28"/>
                <w:highlight w:val="white"/>
              </w:rPr>
              <w:instrText>Ordnungsdienst und Häfen</w:instrText>
            </w:r>
            <w:r w:rsidRPr="009A0B05">
              <w:rPr>
                <w:sz w:val="28"/>
                <w:szCs w:val="28"/>
                <w:highlight w:val="white"/>
              </w:rPr>
              <w:fldChar w:fldCharType="end"/>
            </w:r>
            <w:r w:rsidRPr="009A0B05">
              <w:rPr>
                <w:sz w:val="28"/>
                <w:szCs w:val="28"/>
                <w:highlight w:val="white"/>
              </w:rPr>
              <w:instrText xml:space="preserve">" \* MERGEFORMAT </w:instrText>
            </w:r>
            <w:r w:rsidRPr="009A0B05">
              <w:rPr>
                <w:sz w:val="28"/>
                <w:szCs w:val="28"/>
                <w:highlight w:val="white"/>
              </w:rPr>
              <w:fldChar w:fldCharType="separate"/>
            </w:r>
            <w:r w:rsidR="005D5E9A" w:rsidRPr="009A0B05">
              <w:rPr>
                <w:noProof/>
                <w:sz w:val="28"/>
                <w:szCs w:val="28"/>
                <w:highlight w:val="white"/>
              </w:rPr>
              <w:t>Ordnungsdienst und Häfen</w:t>
            </w:r>
            <w:r w:rsidRPr="009A0B05">
              <w:rPr>
                <w:sz w:val="28"/>
                <w:szCs w:val="28"/>
                <w:highlight w:val="white"/>
              </w:rPr>
              <w:fldChar w:fldCharType="end"/>
            </w:r>
          </w:p>
          <w:p w14:paraId="40C7A532" w14:textId="5D5B9EF2" w:rsidR="00D92C59" w:rsidRPr="009A0B05" w:rsidRDefault="009A0B05" w:rsidP="005D5E9A">
            <w:pPr>
              <w:pStyle w:val="KreuzlingenAbsender"/>
              <w:jc w:val="left"/>
              <w:rPr>
                <w:b/>
                <w:highlight w:val="white"/>
              </w:rPr>
            </w:pPr>
            <w:sdt>
              <w:sdtPr>
                <w:rPr>
                  <w:szCs w:val="18"/>
                </w:rPr>
                <w:tag w:val="Organisation3"/>
                <w:id w:val="-1530335648"/>
                <w:placeholder>
                  <w:docPart w:val="7F9D9F1B700F49DA86A3B9503E81EF75"/>
                </w:placeholder>
                <w:dataBinding w:prefixMappings="xmlns:ns='http://schemas.officeatwork.com/CustomXMLPart'" w:xpath="/ns:officeatwork/ns:Organisation3" w:storeItemID="{99A3E6E1-3A6F-4789-AC61-D2A5FE5BA772}"/>
                <w:text w:multiLine="1"/>
              </w:sdtPr>
              <w:sdtEndPr/>
              <w:sdtContent>
                <w:r w:rsidR="005D5E9A" w:rsidRPr="009A0B05">
                  <w:rPr>
                    <w:szCs w:val="18"/>
                  </w:rPr>
                  <w:t>Marktstrasse 4a</w:t>
                </w:r>
                <w:r w:rsidR="005D5E9A" w:rsidRPr="009A0B05">
                  <w:rPr>
                    <w:szCs w:val="18"/>
                  </w:rPr>
                  <w:br/>
                  <w:t>Postfach</w:t>
                </w:r>
                <w:r w:rsidR="005D5E9A" w:rsidRPr="009A0B05">
                  <w:rPr>
                    <w:szCs w:val="18"/>
                  </w:rPr>
                  <w:br/>
                  <w:t>8280 Kreuzlingen 1</w:t>
                </w:r>
                <w:r w:rsidR="005D5E9A" w:rsidRPr="009A0B05">
                  <w:rPr>
                    <w:szCs w:val="18"/>
                  </w:rPr>
                  <w:br/>
                  <w:t>Telefon +41 71 677 61 11</w:t>
                </w:r>
                <w:r w:rsidR="005D5E9A" w:rsidRPr="009A0B05">
                  <w:rPr>
                    <w:szCs w:val="18"/>
                  </w:rPr>
                  <w:br/>
                  <w:t>ordnungsdienst@kreuzlingen.ch</w:t>
                </w:r>
                <w:r w:rsidR="005D5E9A" w:rsidRPr="009A0B05">
                  <w:rPr>
                    <w:szCs w:val="18"/>
                  </w:rPr>
                  <w:br/>
                  <w:t>www.kreuzlingen.ch</w:t>
                </w:r>
              </w:sdtContent>
            </w:sdt>
            <w:r w:rsidR="00D13CC8" w:rsidRPr="009A0B05">
              <w:rPr>
                <w:b/>
                <w:highlight w:val="white"/>
              </w:rPr>
              <w:fldChar w:fldCharType="begin"/>
            </w:r>
            <w:r w:rsidR="00D13CC8" w:rsidRPr="009A0B05">
              <w:rPr>
                <w:b/>
                <w:highlight w:val="white"/>
              </w:rPr>
              <w:instrText xml:space="preserve"> IF </w:instrText>
            </w:r>
            <w:r w:rsidR="00D13CC8" w:rsidRPr="009A0B05">
              <w:rPr>
                <w:b/>
                <w:highlight w:val="white"/>
              </w:rPr>
              <w:fldChar w:fldCharType="begin"/>
            </w:r>
            <w:r w:rsidR="00D13CC8" w:rsidRPr="009A0B05">
              <w:rPr>
                <w:b/>
                <w:highlight w:val="white"/>
              </w:rPr>
              <w:instrText xml:space="preserve"> DOCPROPERTY "Organisation.ImAuftragVon"\*CHARFORMAT </w:instrText>
            </w:r>
            <w:r w:rsidR="00D13CC8" w:rsidRPr="009A0B05">
              <w:rPr>
                <w:b/>
                <w:highlight w:val="white"/>
              </w:rPr>
              <w:fldChar w:fldCharType="end"/>
            </w:r>
            <w:r w:rsidR="00D13CC8" w:rsidRPr="009A0B05">
              <w:rPr>
                <w:b/>
                <w:highlight w:val="white"/>
              </w:rPr>
              <w:instrText xml:space="preserve"> = "" "" "</w:instrText>
            </w:r>
          </w:p>
          <w:p w14:paraId="46195956" w14:textId="6E0497F6" w:rsidR="00D92C59" w:rsidRPr="009A0B05" w:rsidRDefault="00D13CC8" w:rsidP="00D92C59">
            <w:pPr>
              <w:pStyle w:val="KreuzlingenAbsender"/>
              <w:rPr>
                <w:b/>
                <w:highlight w:val="white"/>
              </w:rPr>
            </w:pPr>
            <w:r w:rsidRPr="009A0B05">
              <w:rPr>
                <w:b/>
                <w:highlight w:val="white"/>
              </w:rPr>
              <w:fldChar w:fldCharType="begin"/>
            </w:r>
            <w:r w:rsidRPr="009A0B05">
              <w:rPr>
                <w:b/>
                <w:highlight w:val="white"/>
              </w:rPr>
              <w:instrText xml:space="preserve"> DOCPROPERTY "Organisation.ImAuftragVon"\*CHARFORMAT </w:instrText>
            </w:r>
            <w:r w:rsidRPr="009A0B05">
              <w:rPr>
                <w:b/>
                <w:highlight w:val="white"/>
              </w:rPr>
              <w:fldChar w:fldCharType="separate"/>
            </w:r>
            <w:r w:rsidR="0059150B" w:rsidRPr="009A0B05">
              <w:rPr>
                <w:b/>
                <w:highlight w:val="white"/>
              </w:rPr>
              <w:instrText>Organisation.ImAuftragVon</w:instrText>
            </w:r>
            <w:r w:rsidRPr="009A0B05">
              <w:rPr>
                <w:b/>
                <w:highlight w:val="white"/>
              </w:rPr>
              <w:fldChar w:fldCharType="end"/>
            </w:r>
            <w:r w:rsidRPr="009A0B05">
              <w:rPr>
                <w:b/>
                <w:highlight w:val="white"/>
              </w:rPr>
              <w:instrText xml:space="preserve">" \* MERGEFORMAT </w:instrText>
            </w:r>
            <w:r w:rsidRPr="009A0B05">
              <w:rPr>
                <w:b/>
                <w:highlight w:val="white"/>
              </w:rPr>
              <w:fldChar w:fldCharType="end"/>
            </w:r>
          </w:p>
        </w:tc>
      </w:tr>
    </w:tbl>
    <w:p w14:paraId="6F49C7D2" w14:textId="77777777" w:rsidR="00BA7E42" w:rsidRPr="009A0B05" w:rsidRDefault="00D13CC8" w:rsidP="00BB5B1F">
      <w:pPr>
        <w:pStyle w:val="zOawBlindzeile"/>
      </w:pPr>
      <w:r w:rsidRPr="009A0B05">
        <w:rPr>
          <w:noProof/>
          <w:lang w:eastAsia="de-CH"/>
        </w:rPr>
        <w:drawing>
          <wp:anchor distT="0" distB="0" distL="114300" distR="114300" simplePos="0" relativeHeight="251658752" behindDoc="1" locked="1" layoutInCell="1" hidden="1" allowOverlap="1" wp14:anchorId="367D7AD8" wp14:editId="06DE799A">
            <wp:simplePos x="0" y="0"/>
            <wp:positionH relativeFrom="column">
              <wp:posOffset>72390</wp:posOffset>
            </wp:positionH>
            <wp:positionV relativeFrom="paragraph">
              <wp:posOffset>-1452245</wp:posOffset>
            </wp:positionV>
            <wp:extent cx="4048125" cy="1333500"/>
            <wp:effectExtent l="0" t="0" r="9525" b="0"/>
            <wp:wrapNone/>
            <wp:docPr id="3" name="Grafik 3" hidden="1"/>
            <wp:cNvGraphicFramePr/>
            <a:graphic xmlns:a="http://schemas.openxmlformats.org/drawingml/2006/main">
              <a:graphicData uri="http://schemas.openxmlformats.org/drawingml/2006/picture">
                <pic:pic xmlns:pic="http://schemas.openxmlformats.org/drawingml/2006/picture">
                  <pic:nvPicPr>
                    <pic:cNvPr id="3" name="117644db-fe86-4360-8a0d-52b6" hidden="1"/>
                    <pic:cNvPicPr/>
                  </pic:nvPicPr>
                  <pic:blipFill>
                    <a:blip r:embed="rId16">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Pr="009A0B05">
        <w:t> </w:t>
      </w:r>
    </w:p>
    <w:p w14:paraId="7C83BCD2" w14:textId="26E3AF3B" w:rsidR="00BB5B1F" w:rsidRPr="009A0B05" w:rsidRDefault="00BB5B1F" w:rsidP="00BA7E42">
      <w:pPr>
        <w:pStyle w:val="1pt"/>
        <w:sectPr w:rsidR="00BB5B1F" w:rsidRPr="009A0B05" w:rsidSect="005D5E9A">
          <w:headerReference w:type="even" r:id="rId17"/>
          <w:headerReference w:type="default" r:id="rId18"/>
          <w:footerReference w:type="even" r:id="rId19"/>
          <w:footerReference w:type="default" r:id="rId20"/>
          <w:headerReference w:type="first" r:id="rId21"/>
          <w:footerReference w:type="first" r:id="rId22"/>
          <w:type w:val="continuous"/>
          <w:pgSz w:w="11906" w:h="16838"/>
          <w:pgMar w:top="765" w:right="1134" w:bottom="1871" w:left="1701" w:header="737" w:footer="567" w:gutter="0"/>
          <w:cols w:space="708"/>
          <w:docGrid w:linePitch="360"/>
        </w:sectPr>
      </w:pPr>
    </w:p>
    <w:p w14:paraId="64EFB61A" w14:textId="77777777" w:rsidR="00E50928" w:rsidRPr="009A0B05" w:rsidRDefault="00E50928" w:rsidP="00777176"/>
    <w:p w14:paraId="5B2A0059" w14:textId="77777777" w:rsidR="003F6397" w:rsidRPr="009A0B05" w:rsidRDefault="003F6397" w:rsidP="00165363">
      <w:pPr>
        <w:pStyle w:val="Verzeichnis2"/>
      </w:pPr>
      <w:bookmarkStart w:id="0" w:name="Text"/>
    </w:p>
    <w:p w14:paraId="28615E26" w14:textId="5FAB7138" w:rsidR="00085C85" w:rsidRPr="009A0B05" w:rsidRDefault="00C8703E" w:rsidP="00085C85">
      <w:pPr>
        <w:pStyle w:val="KreuzlingenTitelFormular"/>
        <w:jc w:val="left"/>
      </w:pPr>
      <w:r w:rsidRPr="009A0B05">
        <w:t xml:space="preserve">Erweitertes </w:t>
      </w:r>
      <w:r w:rsidR="00085C85" w:rsidRPr="009A0B05">
        <w:t>Sicherheitskonzept für Veranstaltungen</w:t>
      </w:r>
    </w:p>
    <w:p w14:paraId="7142C505" w14:textId="77777777" w:rsidR="00CD088C" w:rsidRPr="009A0B05" w:rsidRDefault="00CD088C" w:rsidP="00D56881">
      <w:pPr>
        <w:pStyle w:val="KreuzlingenStandard"/>
      </w:pPr>
    </w:p>
    <w:p w14:paraId="298D34FF" w14:textId="77777777" w:rsidR="005B7B1E" w:rsidRPr="009A0B05" w:rsidRDefault="005B7B1E" w:rsidP="00D56881">
      <w:pPr>
        <w:pStyle w:val="KreuzlingenStandard"/>
      </w:pPr>
    </w:p>
    <w:p w14:paraId="2936EEEF" w14:textId="54374330" w:rsidR="00085C85" w:rsidRPr="009A0B05" w:rsidRDefault="009A0B05" w:rsidP="00D56881">
      <w:pPr>
        <w:pStyle w:val="KreuzlingenStandard"/>
        <w:rPr>
          <w:vanish/>
        </w:rPr>
      </w:pPr>
      <w:sdt>
        <w:sdtPr>
          <w:rPr>
            <w:vanish/>
          </w:rPr>
          <w:alias w:val="Datum"/>
          <w:tag w:val="Datum"/>
          <w:id w:val="391236299"/>
          <w:placeholder>
            <w:docPart w:val="D27AACA507544DD29FF94AF0030A6404"/>
          </w:placeholder>
          <w:date w:fullDate="2025-08-28T00:00:00Z">
            <w:dateFormat w:val="d. MMMM yyyy"/>
            <w:lid w:val="de-CH"/>
            <w:storeMappedDataAs w:val="dateTime"/>
            <w:calendar w:val="gregorian"/>
          </w:date>
        </w:sdtPr>
        <w:sdtEndPr/>
        <w:sdtContent>
          <w:r w:rsidR="0036033F" w:rsidRPr="009A0B05">
            <w:rPr>
              <w:vanish/>
            </w:rPr>
            <w:t>28. August 2025</w:t>
          </w:r>
        </w:sdtContent>
      </w:sdt>
      <w:r w:rsidR="00D13CC8" w:rsidRPr="009A0B05">
        <w:rPr>
          <w:vanish/>
        </w:rPr>
        <w:t xml:space="preserve"> </w:t>
      </w:r>
    </w:p>
    <w:p w14:paraId="51565CCD" w14:textId="77777777" w:rsidR="003F6397" w:rsidRPr="009A0B05" w:rsidRDefault="003F6397" w:rsidP="00D56881">
      <w:pPr>
        <w:pStyle w:val="KreuzlingenStandard"/>
        <w:rPr>
          <w:vanish/>
        </w:rPr>
      </w:pPr>
    </w:p>
    <w:p w14:paraId="3B790790" w14:textId="77777777" w:rsidR="002F2659" w:rsidRPr="009A0B05" w:rsidRDefault="002F2659" w:rsidP="00D56881">
      <w:pPr>
        <w:pStyle w:val="KreuzlingenStandard"/>
        <w:rPr>
          <w:vanish/>
        </w:rPr>
      </w:pPr>
    </w:p>
    <w:p w14:paraId="2D23F6C1" w14:textId="77777777" w:rsidR="00DD4535" w:rsidRPr="009A0B05" w:rsidRDefault="00D13CC8" w:rsidP="00D56881">
      <w:pPr>
        <w:pStyle w:val="KreuzlingenStandard"/>
      </w:pPr>
      <w:r w:rsidRPr="009A0B05">
        <w:rPr>
          <w:rStyle w:val="Fett"/>
        </w:rPr>
        <w:t>Inhaltsverzeichnis</w:t>
      </w:r>
    </w:p>
    <w:p w14:paraId="12D3BF60" w14:textId="4AA4FBED" w:rsidR="002264A0" w:rsidRPr="009A0B05" w:rsidRDefault="00D13CC8">
      <w:pPr>
        <w:pStyle w:val="Verzeichnis1"/>
        <w:rPr>
          <w:rFonts w:asciiTheme="minorHAnsi" w:eastAsiaTheme="minorEastAsia" w:hAnsiTheme="minorHAnsi" w:cstheme="minorBidi"/>
          <w:noProof/>
          <w:kern w:val="2"/>
          <w:sz w:val="22"/>
          <w:szCs w:val="22"/>
          <w:lang w:eastAsia="de-CH"/>
          <w14:ligatures w14:val="standardContextual"/>
        </w:rPr>
      </w:pPr>
      <w:r w:rsidRPr="009A0B05">
        <w:fldChar w:fldCharType="begin"/>
      </w:r>
      <w:r w:rsidRPr="009A0B05">
        <w:instrText xml:space="preserve"> TOC \o "1-4" \h \z </w:instrText>
      </w:r>
      <w:r w:rsidRPr="009A0B05">
        <w:fldChar w:fldCharType="separate"/>
      </w:r>
      <w:hyperlink w:anchor="_Toc207270262" w:history="1">
        <w:r w:rsidR="002264A0" w:rsidRPr="009A0B05">
          <w:rPr>
            <w:rStyle w:val="Hyperlink"/>
            <w:noProof/>
          </w:rPr>
          <w:t>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Veranstaltung</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_Toc207270262 \h </w:instrText>
        </w:r>
        <w:r w:rsidR="002264A0" w:rsidRPr="009A0B05">
          <w:rPr>
            <w:noProof/>
            <w:webHidden/>
          </w:rPr>
        </w:r>
        <w:r w:rsidR="002264A0" w:rsidRPr="009A0B05">
          <w:rPr>
            <w:noProof/>
            <w:webHidden/>
          </w:rPr>
          <w:fldChar w:fldCharType="separate"/>
        </w:r>
        <w:r w:rsidR="0036033F" w:rsidRPr="009A0B05">
          <w:rPr>
            <w:noProof/>
            <w:webHidden/>
          </w:rPr>
          <w:t>3</w:t>
        </w:r>
        <w:r w:rsidR="002264A0" w:rsidRPr="009A0B05">
          <w:rPr>
            <w:noProof/>
            <w:webHidden/>
          </w:rPr>
          <w:fldChar w:fldCharType="end"/>
        </w:r>
      </w:hyperlink>
    </w:p>
    <w:p w14:paraId="606174B4" w14:textId="55439D8F"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263" w:history="1">
        <w:r w:rsidR="002264A0" w:rsidRPr="009A0B05">
          <w:rPr>
            <w:rStyle w:val="Hyperlink"/>
            <w:noProof/>
          </w:rPr>
          <w:t>1.1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Veranstaltungsbeschrieb</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_Toc207270263 \h </w:instrText>
        </w:r>
        <w:r w:rsidR="002264A0" w:rsidRPr="009A0B05">
          <w:rPr>
            <w:noProof/>
            <w:webHidden/>
          </w:rPr>
        </w:r>
        <w:r w:rsidR="002264A0" w:rsidRPr="009A0B05">
          <w:rPr>
            <w:noProof/>
            <w:webHidden/>
          </w:rPr>
          <w:fldChar w:fldCharType="separate"/>
        </w:r>
        <w:r w:rsidR="0036033F" w:rsidRPr="009A0B05">
          <w:rPr>
            <w:noProof/>
            <w:webHidden/>
          </w:rPr>
          <w:t>3</w:t>
        </w:r>
        <w:r w:rsidR="002264A0" w:rsidRPr="009A0B05">
          <w:rPr>
            <w:noProof/>
            <w:webHidden/>
          </w:rPr>
          <w:fldChar w:fldCharType="end"/>
        </w:r>
      </w:hyperlink>
    </w:p>
    <w:p w14:paraId="15C70B63" w14:textId="1010A590" w:rsidR="002264A0" w:rsidRPr="009A0B05" w:rsidRDefault="009A0B05">
      <w:pPr>
        <w:pStyle w:val="Verzeichnis1"/>
        <w:rPr>
          <w:rFonts w:asciiTheme="minorHAnsi" w:eastAsiaTheme="minorEastAsia" w:hAnsiTheme="minorHAnsi" w:cstheme="minorBidi"/>
          <w:noProof/>
          <w:kern w:val="2"/>
          <w:sz w:val="22"/>
          <w:szCs w:val="22"/>
          <w:lang w:eastAsia="de-CH"/>
          <w14:ligatures w14:val="standardContextual"/>
        </w:rPr>
      </w:pPr>
      <w:hyperlink w:anchor="_Toc207270264" w:history="1">
        <w:r w:rsidR="002264A0" w:rsidRPr="009A0B05">
          <w:rPr>
            <w:rStyle w:val="Hyperlink"/>
            <w:noProof/>
          </w:rPr>
          <w:t>2</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Organisation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_Toc207270264 \h </w:instrText>
        </w:r>
        <w:r w:rsidR="002264A0" w:rsidRPr="009A0B05">
          <w:rPr>
            <w:noProof/>
            <w:webHidden/>
          </w:rPr>
        </w:r>
        <w:r w:rsidR="002264A0" w:rsidRPr="009A0B05">
          <w:rPr>
            <w:noProof/>
            <w:webHidden/>
          </w:rPr>
          <w:fldChar w:fldCharType="separate"/>
        </w:r>
        <w:r w:rsidR="0036033F" w:rsidRPr="009A0B05">
          <w:rPr>
            <w:noProof/>
            <w:webHidden/>
          </w:rPr>
          <w:t>3</w:t>
        </w:r>
        <w:r w:rsidR="002264A0" w:rsidRPr="009A0B05">
          <w:rPr>
            <w:noProof/>
            <w:webHidden/>
          </w:rPr>
          <w:fldChar w:fldCharType="end"/>
        </w:r>
      </w:hyperlink>
    </w:p>
    <w:p w14:paraId="100CA152" w14:textId="0FFFC411"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265" w:history="1">
        <w:r w:rsidR="002264A0" w:rsidRPr="009A0B05">
          <w:rPr>
            <w:rStyle w:val="Hyperlink"/>
            <w:noProof/>
          </w:rPr>
          <w:t>2.1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Führungsorganisation Veranstaltende (Organigramm)</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_Toc207270265 \h </w:instrText>
        </w:r>
        <w:r w:rsidR="002264A0" w:rsidRPr="009A0B05">
          <w:rPr>
            <w:noProof/>
            <w:webHidden/>
          </w:rPr>
        </w:r>
        <w:r w:rsidR="002264A0" w:rsidRPr="009A0B05">
          <w:rPr>
            <w:noProof/>
            <w:webHidden/>
          </w:rPr>
          <w:fldChar w:fldCharType="separate"/>
        </w:r>
        <w:r w:rsidR="0036033F" w:rsidRPr="009A0B05">
          <w:rPr>
            <w:noProof/>
            <w:webHidden/>
          </w:rPr>
          <w:t>3</w:t>
        </w:r>
        <w:r w:rsidR="002264A0" w:rsidRPr="009A0B05">
          <w:rPr>
            <w:noProof/>
            <w:webHidden/>
          </w:rPr>
          <w:fldChar w:fldCharType="end"/>
        </w:r>
      </w:hyperlink>
    </w:p>
    <w:p w14:paraId="4F957DC9" w14:textId="51BCC8C8"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66" w:history="1">
        <w:r w:rsidR="002264A0" w:rsidRPr="009A0B05">
          <w:rPr>
            <w:rStyle w:val="Hyperlink"/>
            <w:noProof/>
          </w:rPr>
          <w:t>2.1.1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Krisenstab</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_Toc207270266 \h </w:instrText>
        </w:r>
        <w:r w:rsidR="002264A0" w:rsidRPr="009A0B05">
          <w:rPr>
            <w:noProof/>
            <w:webHidden/>
          </w:rPr>
        </w:r>
        <w:r w:rsidR="002264A0" w:rsidRPr="009A0B05">
          <w:rPr>
            <w:noProof/>
            <w:webHidden/>
          </w:rPr>
          <w:fldChar w:fldCharType="separate"/>
        </w:r>
        <w:r w:rsidR="0036033F" w:rsidRPr="009A0B05">
          <w:rPr>
            <w:noProof/>
            <w:webHidden/>
          </w:rPr>
          <w:t>4</w:t>
        </w:r>
        <w:r w:rsidR="002264A0" w:rsidRPr="009A0B05">
          <w:rPr>
            <w:noProof/>
            <w:webHidden/>
          </w:rPr>
          <w:fldChar w:fldCharType="end"/>
        </w:r>
      </w:hyperlink>
    </w:p>
    <w:p w14:paraId="35076E4C" w14:textId="18C11710"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67" w:history="1">
        <w:r w:rsidR="002264A0" w:rsidRPr="009A0B05">
          <w:rPr>
            <w:rStyle w:val="Hyperlink"/>
            <w:noProof/>
          </w:rPr>
          <w:t>2.1.2</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Verantwortlichkeiten / Abgrenzungen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_Toc207270267 \h </w:instrText>
        </w:r>
        <w:r w:rsidR="002264A0" w:rsidRPr="009A0B05">
          <w:rPr>
            <w:noProof/>
            <w:webHidden/>
          </w:rPr>
        </w:r>
        <w:r w:rsidR="002264A0" w:rsidRPr="009A0B05">
          <w:rPr>
            <w:noProof/>
            <w:webHidden/>
          </w:rPr>
          <w:fldChar w:fldCharType="separate"/>
        </w:r>
        <w:r w:rsidR="0036033F" w:rsidRPr="009A0B05">
          <w:rPr>
            <w:noProof/>
            <w:webHidden/>
          </w:rPr>
          <w:t>4</w:t>
        </w:r>
        <w:r w:rsidR="002264A0" w:rsidRPr="009A0B05">
          <w:rPr>
            <w:noProof/>
            <w:webHidden/>
          </w:rPr>
          <w:fldChar w:fldCharType="end"/>
        </w:r>
      </w:hyperlink>
    </w:p>
    <w:p w14:paraId="791F311F" w14:textId="55CB9670" w:rsidR="002264A0" w:rsidRPr="009A0B05" w:rsidRDefault="009A0B05">
      <w:pPr>
        <w:pStyle w:val="Verzeichnis4"/>
        <w:rPr>
          <w:rFonts w:asciiTheme="minorHAnsi" w:eastAsiaTheme="minorEastAsia" w:hAnsiTheme="minorHAnsi" w:cstheme="minorBidi"/>
          <w:noProof/>
          <w:kern w:val="2"/>
          <w:sz w:val="22"/>
          <w:szCs w:val="22"/>
          <w:lang w:eastAsia="de-CH"/>
          <w14:ligatures w14:val="standardContextual"/>
        </w:rPr>
      </w:pPr>
      <w:hyperlink w:anchor="_Toc207270268" w:history="1">
        <w:r w:rsidR="002264A0" w:rsidRPr="009A0B05">
          <w:rPr>
            <w:rStyle w:val="Hyperlink"/>
            <w:noProof/>
          </w:rPr>
          <w:t>2.1.2.1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Sicherheitsdienst</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_Toc207270268 \h </w:instrText>
        </w:r>
        <w:r w:rsidR="002264A0" w:rsidRPr="009A0B05">
          <w:rPr>
            <w:noProof/>
            <w:webHidden/>
          </w:rPr>
        </w:r>
        <w:r w:rsidR="002264A0" w:rsidRPr="009A0B05">
          <w:rPr>
            <w:noProof/>
            <w:webHidden/>
          </w:rPr>
          <w:fldChar w:fldCharType="separate"/>
        </w:r>
        <w:r w:rsidR="0036033F" w:rsidRPr="009A0B05">
          <w:rPr>
            <w:noProof/>
            <w:webHidden/>
          </w:rPr>
          <w:t>4</w:t>
        </w:r>
        <w:r w:rsidR="002264A0" w:rsidRPr="009A0B05">
          <w:rPr>
            <w:noProof/>
            <w:webHidden/>
          </w:rPr>
          <w:fldChar w:fldCharType="end"/>
        </w:r>
      </w:hyperlink>
    </w:p>
    <w:p w14:paraId="3CAC7875" w14:textId="7316E3B7" w:rsidR="002264A0" w:rsidRPr="009A0B05" w:rsidRDefault="009A0B05">
      <w:pPr>
        <w:pStyle w:val="Verzeichnis4"/>
        <w:rPr>
          <w:rFonts w:asciiTheme="minorHAnsi" w:eastAsiaTheme="minorEastAsia" w:hAnsiTheme="minorHAnsi" w:cstheme="minorBidi"/>
          <w:noProof/>
          <w:kern w:val="2"/>
          <w:sz w:val="22"/>
          <w:szCs w:val="22"/>
          <w:lang w:eastAsia="de-CH"/>
          <w14:ligatures w14:val="standardContextual"/>
        </w:rPr>
      </w:pPr>
      <w:hyperlink w:anchor="_Toc207270269" w:history="1">
        <w:r w:rsidR="002264A0" w:rsidRPr="009A0B05">
          <w:rPr>
            <w:rStyle w:val="Hyperlink"/>
            <w:noProof/>
          </w:rPr>
          <w:t>2.1.2.2</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Verkehrsdienst</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_Toc207270269 \h </w:instrText>
        </w:r>
        <w:r w:rsidR="002264A0" w:rsidRPr="009A0B05">
          <w:rPr>
            <w:noProof/>
            <w:webHidden/>
          </w:rPr>
        </w:r>
        <w:r w:rsidR="002264A0" w:rsidRPr="009A0B05">
          <w:rPr>
            <w:noProof/>
            <w:webHidden/>
          </w:rPr>
          <w:fldChar w:fldCharType="separate"/>
        </w:r>
        <w:r w:rsidR="0036033F" w:rsidRPr="009A0B05">
          <w:rPr>
            <w:noProof/>
            <w:webHidden/>
          </w:rPr>
          <w:t>5</w:t>
        </w:r>
        <w:r w:rsidR="002264A0" w:rsidRPr="009A0B05">
          <w:rPr>
            <w:noProof/>
            <w:webHidden/>
          </w:rPr>
          <w:fldChar w:fldCharType="end"/>
        </w:r>
      </w:hyperlink>
    </w:p>
    <w:p w14:paraId="3F9606A2" w14:textId="18118676" w:rsidR="002264A0" w:rsidRPr="009A0B05" w:rsidRDefault="009A0B05">
      <w:pPr>
        <w:pStyle w:val="Verzeichnis4"/>
        <w:rPr>
          <w:rFonts w:asciiTheme="minorHAnsi" w:eastAsiaTheme="minorEastAsia" w:hAnsiTheme="minorHAnsi" w:cstheme="minorBidi"/>
          <w:noProof/>
          <w:kern w:val="2"/>
          <w:sz w:val="22"/>
          <w:szCs w:val="22"/>
          <w:lang w:eastAsia="de-CH"/>
          <w14:ligatures w14:val="standardContextual"/>
        </w:rPr>
      </w:pPr>
      <w:hyperlink w:anchor="_Toc207270270" w:history="1">
        <w:r w:rsidR="002264A0" w:rsidRPr="009A0B05">
          <w:rPr>
            <w:rStyle w:val="Hyperlink"/>
            <w:noProof/>
          </w:rPr>
          <w:t>2.1.2.3</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Sanitätsdienst</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_Toc207270270 \h </w:instrText>
        </w:r>
        <w:r w:rsidR="002264A0" w:rsidRPr="009A0B05">
          <w:rPr>
            <w:noProof/>
            <w:webHidden/>
          </w:rPr>
        </w:r>
        <w:r w:rsidR="002264A0" w:rsidRPr="009A0B05">
          <w:rPr>
            <w:noProof/>
            <w:webHidden/>
          </w:rPr>
          <w:fldChar w:fldCharType="separate"/>
        </w:r>
        <w:r w:rsidR="0036033F" w:rsidRPr="009A0B05">
          <w:rPr>
            <w:noProof/>
            <w:webHidden/>
          </w:rPr>
          <w:t>5</w:t>
        </w:r>
        <w:r w:rsidR="002264A0" w:rsidRPr="009A0B05">
          <w:rPr>
            <w:noProof/>
            <w:webHidden/>
          </w:rPr>
          <w:fldChar w:fldCharType="end"/>
        </w:r>
      </w:hyperlink>
    </w:p>
    <w:p w14:paraId="79893E6E" w14:textId="4ADDC96B"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271" w:history="1">
        <w:r w:rsidR="002264A0" w:rsidRPr="009A0B05">
          <w:rPr>
            <w:rStyle w:val="Hyperlink"/>
            <w:rFonts w:cstheme="minorHAnsi"/>
            <w:noProof/>
          </w:rPr>
          <w:t>2.2</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Angaben zu Polizei, Feuerwehr und Sanitätsdienst</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_Toc207270271 \h </w:instrText>
        </w:r>
        <w:r w:rsidR="002264A0" w:rsidRPr="009A0B05">
          <w:rPr>
            <w:noProof/>
            <w:webHidden/>
          </w:rPr>
        </w:r>
        <w:r w:rsidR="002264A0" w:rsidRPr="009A0B05">
          <w:rPr>
            <w:noProof/>
            <w:webHidden/>
          </w:rPr>
          <w:fldChar w:fldCharType="separate"/>
        </w:r>
        <w:r w:rsidR="0036033F" w:rsidRPr="009A0B05">
          <w:rPr>
            <w:noProof/>
            <w:webHidden/>
          </w:rPr>
          <w:t>5</w:t>
        </w:r>
        <w:r w:rsidR="002264A0" w:rsidRPr="009A0B05">
          <w:rPr>
            <w:noProof/>
            <w:webHidden/>
          </w:rPr>
          <w:fldChar w:fldCharType="end"/>
        </w:r>
      </w:hyperlink>
    </w:p>
    <w:p w14:paraId="212CEA0A" w14:textId="3E129C40"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72" w:history="1">
        <w:r w:rsidR="002264A0" w:rsidRPr="009A0B05">
          <w:rPr>
            <w:rStyle w:val="Hyperlink"/>
            <w:noProof/>
          </w:rPr>
          <w:t>2.2.1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Sanitätsposten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_Toc207270272 \h </w:instrText>
        </w:r>
        <w:r w:rsidR="002264A0" w:rsidRPr="009A0B05">
          <w:rPr>
            <w:noProof/>
            <w:webHidden/>
          </w:rPr>
        </w:r>
        <w:r w:rsidR="002264A0" w:rsidRPr="009A0B05">
          <w:rPr>
            <w:noProof/>
            <w:webHidden/>
          </w:rPr>
          <w:fldChar w:fldCharType="separate"/>
        </w:r>
        <w:r w:rsidR="0036033F" w:rsidRPr="009A0B05">
          <w:rPr>
            <w:noProof/>
            <w:webHidden/>
          </w:rPr>
          <w:t>5</w:t>
        </w:r>
        <w:r w:rsidR="002264A0" w:rsidRPr="009A0B05">
          <w:rPr>
            <w:noProof/>
            <w:webHidden/>
          </w:rPr>
          <w:fldChar w:fldCharType="end"/>
        </w:r>
      </w:hyperlink>
    </w:p>
    <w:p w14:paraId="531B40A6" w14:textId="24A34E95"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73" w:history="1">
        <w:r w:rsidR="002264A0" w:rsidRPr="009A0B05">
          <w:rPr>
            <w:rStyle w:val="Hyperlink"/>
            <w:noProof/>
          </w:rPr>
          <w:t>2.2.2</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Rettungsachsen und Notfallzufahrten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_Toc207270273 \h </w:instrText>
        </w:r>
        <w:r w:rsidR="002264A0" w:rsidRPr="009A0B05">
          <w:rPr>
            <w:noProof/>
            <w:webHidden/>
          </w:rPr>
        </w:r>
        <w:r w:rsidR="002264A0" w:rsidRPr="009A0B05">
          <w:rPr>
            <w:noProof/>
            <w:webHidden/>
          </w:rPr>
          <w:fldChar w:fldCharType="separate"/>
        </w:r>
        <w:r w:rsidR="0036033F" w:rsidRPr="009A0B05">
          <w:rPr>
            <w:noProof/>
            <w:webHidden/>
          </w:rPr>
          <w:t>6</w:t>
        </w:r>
        <w:r w:rsidR="002264A0" w:rsidRPr="009A0B05">
          <w:rPr>
            <w:noProof/>
            <w:webHidden/>
          </w:rPr>
          <w:fldChar w:fldCharType="end"/>
        </w:r>
      </w:hyperlink>
    </w:p>
    <w:p w14:paraId="578BF0ED" w14:textId="3253C25C"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274" w:history="1">
        <w:r w:rsidR="002264A0" w:rsidRPr="009A0B05">
          <w:rPr>
            <w:rStyle w:val="Hyperlink"/>
            <w:noProof/>
          </w:rPr>
          <w:t>2.3</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Verkehr und Lenkung der Teilnehmenden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_Toc207270274 \h </w:instrText>
        </w:r>
        <w:r w:rsidR="002264A0" w:rsidRPr="009A0B05">
          <w:rPr>
            <w:noProof/>
            <w:webHidden/>
          </w:rPr>
        </w:r>
        <w:r w:rsidR="002264A0" w:rsidRPr="009A0B05">
          <w:rPr>
            <w:noProof/>
            <w:webHidden/>
          </w:rPr>
          <w:fldChar w:fldCharType="separate"/>
        </w:r>
        <w:r w:rsidR="0036033F" w:rsidRPr="009A0B05">
          <w:rPr>
            <w:noProof/>
            <w:webHidden/>
          </w:rPr>
          <w:t>6</w:t>
        </w:r>
        <w:r w:rsidR="002264A0" w:rsidRPr="009A0B05">
          <w:rPr>
            <w:noProof/>
            <w:webHidden/>
          </w:rPr>
          <w:fldChar w:fldCharType="end"/>
        </w:r>
      </w:hyperlink>
    </w:p>
    <w:p w14:paraId="2EA69F06" w14:textId="7D3044D3"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75" w:history="1">
        <w:r w:rsidR="002264A0" w:rsidRPr="009A0B05">
          <w:rPr>
            <w:rStyle w:val="Hyperlink"/>
            <w:noProof/>
          </w:rPr>
          <w:t>2.3.1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Öffentlicher Verkehr (ÖV)</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_Toc207270275 \h </w:instrText>
        </w:r>
        <w:r w:rsidR="002264A0" w:rsidRPr="009A0B05">
          <w:rPr>
            <w:noProof/>
            <w:webHidden/>
          </w:rPr>
        </w:r>
        <w:r w:rsidR="002264A0" w:rsidRPr="009A0B05">
          <w:rPr>
            <w:noProof/>
            <w:webHidden/>
          </w:rPr>
          <w:fldChar w:fldCharType="separate"/>
        </w:r>
        <w:r w:rsidR="0036033F" w:rsidRPr="009A0B05">
          <w:rPr>
            <w:noProof/>
            <w:webHidden/>
          </w:rPr>
          <w:t>6</w:t>
        </w:r>
        <w:r w:rsidR="002264A0" w:rsidRPr="009A0B05">
          <w:rPr>
            <w:noProof/>
            <w:webHidden/>
          </w:rPr>
          <w:fldChar w:fldCharType="end"/>
        </w:r>
      </w:hyperlink>
    </w:p>
    <w:p w14:paraId="492F645F" w14:textId="3F92141A"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76" w:history="1">
        <w:r w:rsidR="002264A0" w:rsidRPr="009A0B05">
          <w:rPr>
            <w:rStyle w:val="Hyperlink"/>
            <w:noProof/>
          </w:rPr>
          <w:t>2.3.2</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Bus</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_Toc207270276 \h </w:instrText>
        </w:r>
        <w:r w:rsidR="002264A0" w:rsidRPr="009A0B05">
          <w:rPr>
            <w:noProof/>
            <w:webHidden/>
          </w:rPr>
        </w:r>
        <w:r w:rsidR="002264A0" w:rsidRPr="009A0B05">
          <w:rPr>
            <w:noProof/>
            <w:webHidden/>
          </w:rPr>
          <w:fldChar w:fldCharType="separate"/>
        </w:r>
        <w:r w:rsidR="0036033F" w:rsidRPr="009A0B05">
          <w:rPr>
            <w:noProof/>
            <w:webHidden/>
          </w:rPr>
          <w:t>6</w:t>
        </w:r>
        <w:r w:rsidR="002264A0" w:rsidRPr="009A0B05">
          <w:rPr>
            <w:noProof/>
            <w:webHidden/>
          </w:rPr>
          <w:fldChar w:fldCharType="end"/>
        </w:r>
      </w:hyperlink>
    </w:p>
    <w:p w14:paraId="3A2A7D62" w14:textId="1D445EF1"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77" w:history="1">
        <w:r w:rsidR="002264A0" w:rsidRPr="009A0B05">
          <w:rPr>
            <w:rStyle w:val="Hyperlink"/>
            <w:rFonts w:cstheme="minorHAnsi"/>
            <w:noProof/>
          </w:rPr>
          <w:t>2.3.3</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rFonts w:cstheme="minorHAnsi"/>
            <w:noProof/>
          </w:rPr>
          <w:t>Anreise mit dem Auto</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_Toc207270277 \h </w:instrText>
        </w:r>
        <w:r w:rsidR="002264A0" w:rsidRPr="009A0B05">
          <w:rPr>
            <w:noProof/>
            <w:webHidden/>
          </w:rPr>
        </w:r>
        <w:r w:rsidR="002264A0" w:rsidRPr="009A0B05">
          <w:rPr>
            <w:noProof/>
            <w:webHidden/>
          </w:rPr>
          <w:fldChar w:fldCharType="separate"/>
        </w:r>
        <w:r w:rsidR="0036033F" w:rsidRPr="009A0B05">
          <w:rPr>
            <w:noProof/>
            <w:webHidden/>
          </w:rPr>
          <w:t>6</w:t>
        </w:r>
        <w:r w:rsidR="002264A0" w:rsidRPr="009A0B05">
          <w:rPr>
            <w:noProof/>
            <w:webHidden/>
          </w:rPr>
          <w:fldChar w:fldCharType="end"/>
        </w:r>
      </w:hyperlink>
    </w:p>
    <w:p w14:paraId="0B18EF86" w14:textId="51EEED30"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78" w:history="1">
        <w:r w:rsidR="002264A0" w:rsidRPr="009A0B05">
          <w:rPr>
            <w:rStyle w:val="Hyperlink"/>
            <w:noProof/>
          </w:rPr>
          <w:t>2.3.4</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Vorab-Information zur Anreise</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_Toc207270278 \h </w:instrText>
        </w:r>
        <w:r w:rsidR="002264A0" w:rsidRPr="009A0B05">
          <w:rPr>
            <w:noProof/>
            <w:webHidden/>
          </w:rPr>
        </w:r>
        <w:r w:rsidR="002264A0" w:rsidRPr="009A0B05">
          <w:rPr>
            <w:noProof/>
            <w:webHidden/>
          </w:rPr>
          <w:fldChar w:fldCharType="separate"/>
        </w:r>
        <w:r w:rsidR="0036033F" w:rsidRPr="009A0B05">
          <w:rPr>
            <w:noProof/>
            <w:webHidden/>
          </w:rPr>
          <w:t>6</w:t>
        </w:r>
        <w:r w:rsidR="002264A0" w:rsidRPr="009A0B05">
          <w:rPr>
            <w:noProof/>
            <w:webHidden/>
          </w:rPr>
          <w:fldChar w:fldCharType="end"/>
        </w:r>
      </w:hyperlink>
    </w:p>
    <w:p w14:paraId="56A98FC4" w14:textId="778FA997"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79" w:history="1">
        <w:r w:rsidR="002264A0" w:rsidRPr="009A0B05">
          <w:rPr>
            <w:rStyle w:val="Hyperlink"/>
            <w:noProof/>
          </w:rPr>
          <w:t>2.3.5</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Homepage</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_Toc207270279 \h </w:instrText>
        </w:r>
        <w:r w:rsidR="002264A0" w:rsidRPr="009A0B05">
          <w:rPr>
            <w:noProof/>
            <w:webHidden/>
          </w:rPr>
        </w:r>
        <w:r w:rsidR="002264A0" w:rsidRPr="009A0B05">
          <w:rPr>
            <w:noProof/>
            <w:webHidden/>
          </w:rPr>
          <w:fldChar w:fldCharType="separate"/>
        </w:r>
        <w:r w:rsidR="0036033F" w:rsidRPr="009A0B05">
          <w:rPr>
            <w:noProof/>
            <w:webHidden/>
          </w:rPr>
          <w:t>7</w:t>
        </w:r>
        <w:r w:rsidR="002264A0" w:rsidRPr="009A0B05">
          <w:rPr>
            <w:noProof/>
            <w:webHidden/>
          </w:rPr>
          <w:fldChar w:fldCharType="end"/>
        </w:r>
      </w:hyperlink>
    </w:p>
    <w:p w14:paraId="41FD32DC" w14:textId="480418C9"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80" w:history="1">
        <w:r w:rsidR="002264A0" w:rsidRPr="009A0B05">
          <w:rPr>
            <w:rStyle w:val="Hyperlink"/>
            <w:noProof/>
          </w:rPr>
          <w:t>2.3.6</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Social Media</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_Toc207270280 \h </w:instrText>
        </w:r>
        <w:r w:rsidR="002264A0" w:rsidRPr="009A0B05">
          <w:rPr>
            <w:noProof/>
            <w:webHidden/>
          </w:rPr>
        </w:r>
        <w:r w:rsidR="002264A0" w:rsidRPr="009A0B05">
          <w:rPr>
            <w:noProof/>
            <w:webHidden/>
          </w:rPr>
          <w:fldChar w:fldCharType="separate"/>
        </w:r>
        <w:r w:rsidR="0036033F" w:rsidRPr="009A0B05">
          <w:rPr>
            <w:noProof/>
            <w:webHidden/>
          </w:rPr>
          <w:t>7</w:t>
        </w:r>
        <w:r w:rsidR="002264A0" w:rsidRPr="009A0B05">
          <w:rPr>
            <w:noProof/>
            <w:webHidden/>
          </w:rPr>
          <w:fldChar w:fldCharType="end"/>
        </w:r>
      </w:hyperlink>
    </w:p>
    <w:p w14:paraId="299507E7" w14:textId="51F36BD4"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81" w:history="1">
        <w:r w:rsidR="002264A0" w:rsidRPr="009A0B05">
          <w:rPr>
            <w:rStyle w:val="Hyperlink"/>
            <w:noProof/>
          </w:rPr>
          <w:t>2.3.7</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Flyer</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_Toc207270281 \h </w:instrText>
        </w:r>
        <w:r w:rsidR="002264A0" w:rsidRPr="009A0B05">
          <w:rPr>
            <w:noProof/>
            <w:webHidden/>
          </w:rPr>
        </w:r>
        <w:r w:rsidR="002264A0" w:rsidRPr="009A0B05">
          <w:rPr>
            <w:noProof/>
            <w:webHidden/>
          </w:rPr>
          <w:fldChar w:fldCharType="separate"/>
        </w:r>
        <w:r w:rsidR="0036033F" w:rsidRPr="009A0B05">
          <w:rPr>
            <w:noProof/>
            <w:webHidden/>
          </w:rPr>
          <w:t>7</w:t>
        </w:r>
        <w:r w:rsidR="002264A0" w:rsidRPr="009A0B05">
          <w:rPr>
            <w:noProof/>
            <w:webHidden/>
          </w:rPr>
          <w:fldChar w:fldCharType="end"/>
        </w:r>
      </w:hyperlink>
    </w:p>
    <w:p w14:paraId="555CE48F" w14:textId="7DBB634E"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82" w:history="1">
        <w:r w:rsidR="002264A0" w:rsidRPr="009A0B05">
          <w:rPr>
            <w:rStyle w:val="Hyperlink"/>
            <w:noProof/>
          </w:rPr>
          <w:t>2.3.8</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Pressemitteilungen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_Toc207270282 \h </w:instrText>
        </w:r>
        <w:r w:rsidR="002264A0" w:rsidRPr="009A0B05">
          <w:rPr>
            <w:noProof/>
            <w:webHidden/>
          </w:rPr>
        </w:r>
        <w:r w:rsidR="002264A0" w:rsidRPr="009A0B05">
          <w:rPr>
            <w:noProof/>
            <w:webHidden/>
          </w:rPr>
          <w:fldChar w:fldCharType="separate"/>
        </w:r>
        <w:r w:rsidR="0036033F" w:rsidRPr="009A0B05">
          <w:rPr>
            <w:noProof/>
            <w:webHidden/>
          </w:rPr>
          <w:t>7</w:t>
        </w:r>
        <w:r w:rsidR="002264A0" w:rsidRPr="009A0B05">
          <w:rPr>
            <w:noProof/>
            <w:webHidden/>
          </w:rPr>
          <w:fldChar w:fldCharType="end"/>
        </w:r>
      </w:hyperlink>
    </w:p>
    <w:p w14:paraId="67B93244" w14:textId="08017DF3" w:rsidR="002264A0" w:rsidRPr="009A0B05" w:rsidRDefault="009A0B05">
      <w:pPr>
        <w:pStyle w:val="Verzeichnis1"/>
        <w:rPr>
          <w:rFonts w:asciiTheme="minorHAnsi" w:eastAsiaTheme="minorEastAsia" w:hAnsiTheme="minorHAnsi" w:cstheme="minorBidi"/>
          <w:noProof/>
          <w:kern w:val="2"/>
          <w:sz w:val="22"/>
          <w:szCs w:val="22"/>
          <w:lang w:eastAsia="de-CH"/>
          <w14:ligatures w14:val="standardContextual"/>
        </w:rPr>
      </w:pPr>
      <w:hyperlink w:anchor="_Toc207270283" w:history="1">
        <w:r w:rsidR="002264A0" w:rsidRPr="009A0B05">
          <w:rPr>
            <w:rStyle w:val="Hyperlink"/>
            <w:noProof/>
          </w:rPr>
          <w:t>3</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Veranstaltungsbeschrieb</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_Toc207270283 \h </w:instrText>
        </w:r>
        <w:r w:rsidR="002264A0" w:rsidRPr="009A0B05">
          <w:rPr>
            <w:noProof/>
            <w:webHidden/>
          </w:rPr>
        </w:r>
        <w:r w:rsidR="002264A0" w:rsidRPr="009A0B05">
          <w:rPr>
            <w:noProof/>
            <w:webHidden/>
          </w:rPr>
          <w:fldChar w:fldCharType="separate"/>
        </w:r>
        <w:r w:rsidR="0036033F" w:rsidRPr="009A0B05">
          <w:rPr>
            <w:noProof/>
            <w:webHidden/>
          </w:rPr>
          <w:t>7</w:t>
        </w:r>
        <w:r w:rsidR="002264A0" w:rsidRPr="009A0B05">
          <w:rPr>
            <w:noProof/>
            <w:webHidden/>
          </w:rPr>
          <w:fldChar w:fldCharType="end"/>
        </w:r>
      </w:hyperlink>
    </w:p>
    <w:p w14:paraId="46CA3F42" w14:textId="6D2ABB9E"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284" w:history="1">
        <w:r w:rsidR="002264A0" w:rsidRPr="009A0B05">
          <w:rPr>
            <w:rStyle w:val="Hyperlink"/>
            <w:noProof/>
          </w:rPr>
          <w:t>3.1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Programm / Zeiten / Unterhaltung</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_Toc207270284 \h </w:instrText>
        </w:r>
        <w:r w:rsidR="002264A0" w:rsidRPr="009A0B05">
          <w:rPr>
            <w:noProof/>
            <w:webHidden/>
          </w:rPr>
        </w:r>
        <w:r w:rsidR="002264A0" w:rsidRPr="009A0B05">
          <w:rPr>
            <w:noProof/>
            <w:webHidden/>
          </w:rPr>
          <w:fldChar w:fldCharType="separate"/>
        </w:r>
        <w:r w:rsidR="0036033F" w:rsidRPr="009A0B05">
          <w:rPr>
            <w:noProof/>
            <w:webHidden/>
          </w:rPr>
          <w:t>7</w:t>
        </w:r>
        <w:r w:rsidR="002264A0" w:rsidRPr="009A0B05">
          <w:rPr>
            <w:noProof/>
            <w:webHidden/>
          </w:rPr>
          <w:fldChar w:fldCharType="end"/>
        </w:r>
      </w:hyperlink>
    </w:p>
    <w:p w14:paraId="57E997AC" w14:textId="2E39CEDE"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285" w:history="1">
        <w:r w:rsidR="002264A0" w:rsidRPr="009A0B05">
          <w:rPr>
            <w:rStyle w:val="Hyperlink"/>
            <w:noProof/>
          </w:rPr>
          <w:t>3.2</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Veranstaltungsgelände</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_Toc207270285 \h </w:instrText>
        </w:r>
        <w:r w:rsidR="002264A0" w:rsidRPr="009A0B05">
          <w:rPr>
            <w:noProof/>
            <w:webHidden/>
          </w:rPr>
        </w:r>
        <w:r w:rsidR="002264A0" w:rsidRPr="009A0B05">
          <w:rPr>
            <w:noProof/>
            <w:webHidden/>
          </w:rPr>
          <w:fldChar w:fldCharType="separate"/>
        </w:r>
        <w:r w:rsidR="0036033F" w:rsidRPr="009A0B05">
          <w:rPr>
            <w:noProof/>
            <w:webHidden/>
          </w:rPr>
          <w:t>7</w:t>
        </w:r>
        <w:r w:rsidR="002264A0" w:rsidRPr="009A0B05">
          <w:rPr>
            <w:noProof/>
            <w:webHidden/>
          </w:rPr>
          <w:fldChar w:fldCharType="end"/>
        </w:r>
      </w:hyperlink>
    </w:p>
    <w:p w14:paraId="376C9360" w14:textId="7B0CF0C3"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86" w:history="1">
        <w:r w:rsidR="002264A0" w:rsidRPr="009A0B05">
          <w:rPr>
            <w:rStyle w:val="Hyperlink"/>
            <w:noProof/>
          </w:rPr>
          <w:t>3.2.1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Betriebszeiten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_Toc207270286 \h </w:instrText>
        </w:r>
        <w:r w:rsidR="002264A0" w:rsidRPr="009A0B05">
          <w:rPr>
            <w:noProof/>
            <w:webHidden/>
          </w:rPr>
        </w:r>
        <w:r w:rsidR="002264A0" w:rsidRPr="009A0B05">
          <w:rPr>
            <w:noProof/>
            <w:webHidden/>
          </w:rPr>
          <w:fldChar w:fldCharType="separate"/>
        </w:r>
        <w:r w:rsidR="0036033F" w:rsidRPr="009A0B05">
          <w:rPr>
            <w:noProof/>
            <w:webHidden/>
          </w:rPr>
          <w:t>7</w:t>
        </w:r>
        <w:r w:rsidR="002264A0" w:rsidRPr="009A0B05">
          <w:rPr>
            <w:noProof/>
            <w:webHidden/>
          </w:rPr>
          <w:fldChar w:fldCharType="end"/>
        </w:r>
      </w:hyperlink>
    </w:p>
    <w:p w14:paraId="5B5EA74F" w14:textId="79F9C84E"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87" w:history="1">
        <w:r w:rsidR="002264A0" w:rsidRPr="009A0B05">
          <w:rPr>
            <w:rStyle w:val="Hyperlink"/>
            <w:noProof/>
          </w:rPr>
          <w:t>3.2.2</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Auf-/Abbauzeiten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_Toc207270287 \h </w:instrText>
        </w:r>
        <w:r w:rsidR="002264A0" w:rsidRPr="009A0B05">
          <w:rPr>
            <w:noProof/>
            <w:webHidden/>
          </w:rPr>
        </w:r>
        <w:r w:rsidR="002264A0" w:rsidRPr="009A0B05">
          <w:rPr>
            <w:noProof/>
            <w:webHidden/>
          </w:rPr>
          <w:fldChar w:fldCharType="separate"/>
        </w:r>
        <w:r w:rsidR="0036033F" w:rsidRPr="009A0B05">
          <w:rPr>
            <w:noProof/>
            <w:webHidden/>
          </w:rPr>
          <w:t>7</w:t>
        </w:r>
        <w:r w:rsidR="002264A0" w:rsidRPr="009A0B05">
          <w:rPr>
            <w:noProof/>
            <w:webHidden/>
          </w:rPr>
          <w:fldChar w:fldCharType="end"/>
        </w:r>
      </w:hyperlink>
    </w:p>
    <w:p w14:paraId="59456EF2" w14:textId="0421CABF"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288" w:history="1">
        <w:r w:rsidR="002264A0" w:rsidRPr="009A0B05">
          <w:rPr>
            <w:rStyle w:val="Hyperlink"/>
            <w:noProof/>
          </w:rPr>
          <w:t>3.3</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Teilnehmende</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_Toc207270288 \h </w:instrText>
        </w:r>
        <w:r w:rsidR="002264A0" w:rsidRPr="009A0B05">
          <w:rPr>
            <w:noProof/>
            <w:webHidden/>
          </w:rPr>
        </w:r>
        <w:r w:rsidR="002264A0" w:rsidRPr="009A0B05">
          <w:rPr>
            <w:noProof/>
            <w:webHidden/>
          </w:rPr>
          <w:fldChar w:fldCharType="separate"/>
        </w:r>
        <w:r w:rsidR="0036033F" w:rsidRPr="009A0B05">
          <w:rPr>
            <w:noProof/>
            <w:webHidden/>
          </w:rPr>
          <w:t>8</w:t>
        </w:r>
        <w:r w:rsidR="002264A0" w:rsidRPr="009A0B05">
          <w:rPr>
            <w:noProof/>
            <w:webHidden/>
          </w:rPr>
          <w:fldChar w:fldCharType="end"/>
        </w:r>
      </w:hyperlink>
    </w:p>
    <w:p w14:paraId="57BE0D4F" w14:textId="02D54AA6"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89" w:history="1">
        <w:r w:rsidR="002264A0" w:rsidRPr="009A0B05">
          <w:rPr>
            <w:rStyle w:val="Hyperlink"/>
            <w:noProof/>
          </w:rPr>
          <w:t>3.3.1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Anzahl Teilnehmende</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_Toc207270289 \h </w:instrText>
        </w:r>
        <w:r w:rsidR="002264A0" w:rsidRPr="009A0B05">
          <w:rPr>
            <w:noProof/>
            <w:webHidden/>
          </w:rPr>
        </w:r>
        <w:r w:rsidR="002264A0" w:rsidRPr="009A0B05">
          <w:rPr>
            <w:noProof/>
            <w:webHidden/>
          </w:rPr>
          <w:fldChar w:fldCharType="separate"/>
        </w:r>
        <w:r w:rsidR="0036033F" w:rsidRPr="009A0B05">
          <w:rPr>
            <w:noProof/>
            <w:webHidden/>
          </w:rPr>
          <w:t>8</w:t>
        </w:r>
        <w:r w:rsidR="002264A0" w:rsidRPr="009A0B05">
          <w:rPr>
            <w:noProof/>
            <w:webHidden/>
          </w:rPr>
          <w:fldChar w:fldCharType="end"/>
        </w:r>
      </w:hyperlink>
    </w:p>
    <w:p w14:paraId="31116FE9" w14:textId="7431FA84"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90" w:history="1">
        <w:r w:rsidR="002264A0" w:rsidRPr="009A0B05">
          <w:rPr>
            <w:rStyle w:val="Hyperlink"/>
            <w:noProof/>
          </w:rPr>
          <w:t>3.3.2</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Zusammensetzung</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_Toc207270290 \h </w:instrText>
        </w:r>
        <w:r w:rsidR="002264A0" w:rsidRPr="009A0B05">
          <w:rPr>
            <w:noProof/>
            <w:webHidden/>
          </w:rPr>
        </w:r>
        <w:r w:rsidR="002264A0" w:rsidRPr="009A0B05">
          <w:rPr>
            <w:noProof/>
            <w:webHidden/>
          </w:rPr>
          <w:fldChar w:fldCharType="separate"/>
        </w:r>
        <w:r w:rsidR="0036033F" w:rsidRPr="009A0B05">
          <w:rPr>
            <w:noProof/>
            <w:webHidden/>
          </w:rPr>
          <w:t>8</w:t>
        </w:r>
        <w:r w:rsidR="002264A0" w:rsidRPr="009A0B05">
          <w:rPr>
            <w:noProof/>
            <w:webHidden/>
          </w:rPr>
          <w:fldChar w:fldCharType="end"/>
        </w:r>
      </w:hyperlink>
    </w:p>
    <w:p w14:paraId="04FEF9D1" w14:textId="784FFB4F"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291" w:history="1">
        <w:r w:rsidR="002264A0" w:rsidRPr="009A0B05">
          <w:rPr>
            <w:rStyle w:val="Hyperlink"/>
            <w:noProof/>
          </w:rPr>
          <w:t>3.4</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Infrastrukturen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_Toc207270291 \h </w:instrText>
        </w:r>
        <w:r w:rsidR="002264A0" w:rsidRPr="009A0B05">
          <w:rPr>
            <w:noProof/>
            <w:webHidden/>
          </w:rPr>
        </w:r>
        <w:r w:rsidR="002264A0" w:rsidRPr="009A0B05">
          <w:rPr>
            <w:noProof/>
            <w:webHidden/>
          </w:rPr>
          <w:fldChar w:fldCharType="separate"/>
        </w:r>
        <w:r w:rsidR="0036033F" w:rsidRPr="009A0B05">
          <w:rPr>
            <w:noProof/>
            <w:webHidden/>
          </w:rPr>
          <w:t>8</w:t>
        </w:r>
        <w:r w:rsidR="002264A0" w:rsidRPr="009A0B05">
          <w:rPr>
            <w:noProof/>
            <w:webHidden/>
          </w:rPr>
          <w:fldChar w:fldCharType="end"/>
        </w:r>
      </w:hyperlink>
    </w:p>
    <w:p w14:paraId="44C274EF" w14:textId="6B8FDB2D"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292" w:history="1">
        <w:r w:rsidR="002264A0" w:rsidRPr="009A0B05">
          <w:rPr>
            <w:rStyle w:val="Hyperlink"/>
            <w:noProof/>
          </w:rPr>
          <w:t>3.4.1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Bauten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_Toc207270292 \h </w:instrText>
        </w:r>
        <w:r w:rsidR="002264A0" w:rsidRPr="009A0B05">
          <w:rPr>
            <w:noProof/>
            <w:webHidden/>
          </w:rPr>
        </w:r>
        <w:r w:rsidR="002264A0" w:rsidRPr="009A0B05">
          <w:rPr>
            <w:noProof/>
            <w:webHidden/>
          </w:rPr>
          <w:fldChar w:fldCharType="separate"/>
        </w:r>
        <w:r w:rsidR="0036033F" w:rsidRPr="009A0B05">
          <w:rPr>
            <w:noProof/>
            <w:webHidden/>
          </w:rPr>
          <w:t>8</w:t>
        </w:r>
        <w:r w:rsidR="002264A0" w:rsidRPr="009A0B05">
          <w:rPr>
            <w:noProof/>
            <w:webHidden/>
          </w:rPr>
          <w:fldChar w:fldCharType="end"/>
        </w:r>
      </w:hyperlink>
    </w:p>
    <w:p w14:paraId="730CBC87" w14:textId="6B9A1DC2" w:rsidR="002264A0" w:rsidRPr="009A0B05" w:rsidRDefault="009A0B05">
      <w:pPr>
        <w:pStyle w:val="Verzeichnis1"/>
        <w:rPr>
          <w:rFonts w:asciiTheme="minorHAnsi" w:eastAsiaTheme="minorEastAsia" w:hAnsiTheme="minorHAnsi" w:cstheme="minorBidi"/>
          <w:noProof/>
          <w:kern w:val="2"/>
          <w:sz w:val="22"/>
          <w:szCs w:val="22"/>
          <w:lang w:eastAsia="de-CH"/>
          <w14:ligatures w14:val="standardContextual"/>
        </w:rPr>
      </w:pPr>
      <w:hyperlink w:anchor="_Toc207270293" w:history="1">
        <w:r w:rsidR="002264A0" w:rsidRPr="009A0B05">
          <w:rPr>
            <w:rStyle w:val="Hyperlink"/>
            <w:noProof/>
          </w:rPr>
          <w:t>4</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Planung, Organisation und Steuerung von Menschenansammlungen (Crowd Management)</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_Toc207270293 \h </w:instrText>
        </w:r>
        <w:r w:rsidR="002264A0" w:rsidRPr="009A0B05">
          <w:rPr>
            <w:noProof/>
            <w:webHidden/>
          </w:rPr>
        </w:r>
        <w:r w:rsidR="002264A0" w:rsidRPr="009A0B05">
          <w:rPr>
            <w:noProof/>
            <w:webHidden/>
          </w:rPr>
          <w:fldChar w:fldCharType="separate"/>
        </w:r>
        <w:r w:rsidR="0036033F" w:rsidRPr="009A0B05">
          <w:rPr>
            <w:noProof/>
            <w:webHidden/>
          </w:rPr>
          <w:t>8</w:t>
        </w:r>
        <w:r w:rsidR="002264A0" w:rsidRPr="009A0B05">
          <w:rPr>
            <w:noProof/>
            <w:webHidden/>
          </w:rPr>
          <w:fldChar w:fldCharType="end"/>
        </w:r>
      </w:hyperlink>
    </w:p>
    <w:p w14:paraId="4AA980BA" w14:textId="1EE9CF82"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294" w:history="1">
        <w:r w:rsidR="002264A0" w:rsidRPr="009A0B05">
          <w:rPr>
            <w:rStyle w:val="Hyperlink"/>
            <w:noProof/>
          </w:rPr>
          <w:t>4.1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Kapazitäten (Räume, Gebäude und Plätze im öffentlichen Raum)</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_Toc207270294 \h </w:instrText>
        </w:r>
        <w:r w:rsidR="002264A0" w:rsidRPr="009A0B05">
          <w:rPr>
            <w:noProof/>
            <w:webHidden/>
          </w:rPr>
        </w:r>
        <w:r w:rsidR="002264A0" w:rsidRPr="009A0B05">
          <w:rPr>
            <w:noProof/>
            <w:webHidden/>
          </w:rPr>
          <w:fldChar w:fldCharType="separate"/>
        </w:r>
        <w:r w:rsidR="0036033F" w:rsidRPr="009A0B05">
          <w:rPr>
            <w:noProof/>
            <w:webHidden/>
          </w:rPr>
          <w:t>8</w:t>
        </w:r>
        <w:r w:rsidR="002264A0" w:rsidRPr="009A0B05">
          <w:rPr>
            <w:noProof/>
            <w:webHidden/>
          </w:rPr>
          <w:fldChar w:fldCharType="end"/>
        </w:r>
      </w:hyperlink>
    </w:p>
    <w:p w14:paraId="63BC38CF" w14:textId="147A00E1"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295" w:history="1">
        <w:r w:rsidR="002264A0" w:rsidRPr="009A0B05">
          <w:rPr>
            <w:rStyle w:val="Hyperlink"/>
            <w:noProof/>
          </w:rPr>
          <w:t>4.2</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Fluchtwege (Anzahl, Kapazitäten, Beschilderung)</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_Toc207270295 \h </w:instrText>
        </w:r>
        <w:r w:rsidR="002264A0" w:rsidRPr="009A0B05">
          <w:rPr>
            <w:noProof/>
            <w:webHidden/>
          </w:rPr>
        </w:r>
        <w:r w:rsidR="002264A0" w:rsidRPr="009A0B05">
          <w:rPr>
            <w:noProof/>
            <w:webHidden/>
          </w:rPr>
          <w:fldChar w:fldCharType="separate"/>
        </w:r>
        <w:r w:rsidR="0036033F" w:rsidRPr="009A0B05">
          <w:rPr>
            <w:noProof/>
            <w:webHidden/>
          </w:rPr>
          <w:t>8</w:t>
        </w:r>
        <w:r w:rsidR="002264A0" w:rsidRPr="009A0B05">
          <w:rPr>
            <w:noProof/>
            <w:webHidden/>
          </w:rPr>
          <w:fldChar w:fldCharType="end"/>
        </w:r>
      </w:hyperlink>
    </w:p>
    <w:p w14:paraId="46DC43DA" w14:textId="0724B18F"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296" w:history="1">
        <w:r w:rsidR="002264A0" w:rsidRPr="009A0B05">
          <w:rPr>
            <w:rStyle w:val="Hyperlink"/>
            <w:noProof/>
          </w:rPr>
          <w:t>4.3</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Freihalte-/Entlastungsflächen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_Toc207270296 \h </w:instrText>
        </w:r>
        <w:r w:rsidR="002264A0" w:rsidRPr="009A0B05">
          <w:rPr>
            <w:noProof/>
            <w:webHidden/>
          </w:rPr>
        </w:r>
        <w:r w:rsidR="002264A0" w:rsidRPr="009A0B05">
          <w:rPr>
            <w:noProof/>
            <w:webHidden/>
          </w:rPr>
          <w:fldChar w:fldCharType="separate"/>
        </w:r>
        <w:r w:rsidR="0036033F" w:rsidRPr="009A0B05">
          <w:rPr>
            <w:noProof/>
            <w:webHidden/>
          </w:rPr>
          <w:t>8</w:t>
        </w:r>
        <w:r w:rsidR="002264A0" w:rsidRPr="009A0B05">
          <w:rPr>
            <w:noProof/>
            <w:webHidden/>
          </w:rPr>
          <w:fldChar w:fldCharType="end"/>
        </w:r>
      </w:hyperlink>
    </w:p>
    <w:p w14:paraId="0B23D632" w14:textId="47D9C94C"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297" w:history="1">
        <w:r w:rsidR="002264A0" w:rsidRPr="009A0B05">
          <w:rPr>
            <w:rStyle w:val="Hyperlink"/>
            <w:noProof/>
          </w:rPr>
          <w:t>4.4</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Abgesperrte Bereiche</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_Toc207270297 \h </w:instrText>
        </w:r>
        <w:r w:rsidR="002264A0" w:rsidRPr="009A0B05">
          <w:rPr>
            <w:noProof/>
            <w:webHidden/>
          </w:rPr>
        </w:r>
        <w:r w:rsidR="002264A0" w:rsidRPr="009A0B05">
          <w:rPr>
            <w:noProof/>
            <w:webHidden/>
          </w:rPr>
          <w:fldChar w:fldCharType="separate"/>
        </w:r>
        <w:r w:rsidR="0036033F" w:rsidRPr="009A0B05">
          <w:rPr>
            <w:noProof/>
            <w:webHidden/>
          </w:rPr>
          <w:t>8</w:t>
        </w:r>
        <w:r w:rsidR="002264A0" w:rsidRPr="009A0B05">
          <w:rPr>
            <w:noProof/>
            <w:webHidden/>
          </w:rPr>
          <w:fldChar w:fldCharType="end"/>
        </w:r>
      </w:hyperlink>
    </w:p>
    <w:p w14:paraId="78DCE107" w14:textId="363E68DF" w:rsidR="002264A0" w:rsidRPr="009A0B05" w:rsidRDefault="009A0B05">
      <w:pPr>
        <w:pStyle w:val="Verzeichnis1"/>
        <w:rPr>
          <w:rFonts w:asciiTheme="minorHAnsi" w:eastAsiaTheme="minorEastAsia" w:hAnsiTheme="minorHAnsi" w:cstheme="minorBidi"/>
          <w:noProof/>
          <w:kern w:val="2"/>
          <w:sz w:val="22"/>
          <w:szCs w:val="22"/>
          <w:lang w:eastAsia="de-CH"/>
          <w14:ligatures w14:val="standardContextual"/>
        </w:rPr>
      </w:pPr>
      <w:hyperlink w:anchor="_Toc207270298" w:history="1">
        <w:r w:rsidR="002264A0" w:rsidRPr="009A0B05">
          <w:rPr>
            <w:rStyle w:val="Hyperlink"/>
            <w:noProof/>
          </w:rPr>
          <w:t>5</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Risikofaktoren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_Toc207270298 \h </w:instrText>
        </w:r>
        <w:r w:rsidR="002264A0" w:rsidRPr="009A0B05">
          <w:rPr>
            <w:noProof/>
            <w:webHidden/>
          </w:rPr>
        </w:r>
        <w:r w:rsidR="002264A0" w:rsidRPr="009A0B05">
          <w:rPr>
            <w:noProof/>
            <w:webHidden/>
          </w:rPr>
          <w:fldChar w:fldCharType="separate"/>
        </w:r>
        <w:r w:rsidR="0036033F" w:rsidRPr="009A0B05">
          <w:rPr>
            <w:noProof/>
            <w:webHidden/>
          </w:rPr>
          <w:t>9</w:t>
        </w:r>
        <w:r w:rsidR="002264A0" w:rsidRPr="009A0B05">
          <w:rPr>
            <w:noProof/>
            <w:webHidden/>
          </w:rPr>
          <w:fldChar w:fldCharType="end"/>
        </w:r>
      </w:hyperlink>
    </w:p>
    <w:p w14:paraId="4CB1B178" w14:textId="1BD5ED9E"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299" w:history="1">
        <w:r w:rsidR="002264A0" w:rsidRPr="009A0B05">
          <w:rPr>
            <w:rStyle w:val="Hyperlink"/>
            <w:rFonts w:cstheme="minorHAnsi"/>
            <w:noProof/>
          </w:rPr>
          <w:t>5.1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Risikoanalyse</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_Toc207270299 \h </w:instrText>
        </w:r>
        <w:r w:rsidR="002264A0" w:rsidRPr="009A0B05">
          <w:rPr>
            <w:noProof/>
            <w:webHidden/>
          </w:rPr>
        </w:r>
        <w:r w:rsidR="002264A0" w:rsidRPr="009A0B05">
          <w:rPr>
            <w:noProof/>
            <w:webHidden/>
          </w:rPr>
          <w:fldChar w:fldCharType="separate"/>
        </w:r>
        <w:r w:rsidR="0036033F" w:rsidRPr="009A0B05">
          <w:rPr>
            <w:noProof/>
            <w:webHidden/>
          </w:rPr>
          <w:t>9</w:t>
        </w:r>
        <w:r w:rsidR="002264A0" w:rsidRPr="009A0B05">
          <w:rPr>
            <w:noProof/>
            <w:webHidden/>
          </w:rPr>
          <w:fldChar w:fldCharType="end"/>
        </w:r>
      </w:hyperlink>
    </w:p>
    <w:p w14:paraId="57F22009" w14:textId="7F470D7F"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300" w:history="1">
        <w:r w:rsidR="002264A0" w:rsidRPr="009A0B05">
          <w:rPr>
            <w:rStyle w:val="Hyperlink"/>
            <w:noProof/>
          </w:rPr>
          <w:t>5.1.1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Mensch</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_Toc207270300 \h </w:instrText>
        </w:r>
        <w:r w:rsidR="002264A0" w:rsidRPr="009A0B05">
          <w:rPr>
            <w:noProof/>
            <w:webHidden/>
          </w:rPr>
        </w:r>
        <w:r w:rsidR="002264A0" w:rsidRPr="009A0B05">
          <w:rPr>
            <w:noProof/>
            <w:webHidden/>
          </w:rPr>
          <w:fldChar w:fldCharType="separate"/>
        </w:r>
        <w:r w:rsidR="0036033F" w:rsidRPr="009A0B05">
          <w:rPr>
            <w:noProof/>
            <w:webHidden/>
          </w:rPr>
          <w:t>9</w:t>
        </w:r>
        <w:r w:rsidR="002264A0" w:rsidRPr="009A0B05">
          <w:rPr>
            <w:noProof/>
            <w:webHidden/>
          </w:rPr>
          <w:fldChar w:fldCharType="end"/>
        </w:r>
      </w:hyperlink>
    </w:p>
    <w:p w14:paraId="7EC3D222" w14:textId="4B498FA1"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301" w:history="1">
        <w:r w:rsidR="002264A0" w:rsidRPr="009A0B05">
          <w:rPr>
            <w:rStyle w:val="Hyperlink"/>
            <w:noProof/>
          </w:rPr>
          <w:t>5.1.2</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Umwelt</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_Toc207270301 \h </w:instrText>
        </w:r>
        <w:r w:rsidR="002264A0" w:rsidRPr="009A0B05">
          <w:rPr>
            <w:noProof/>
            <w:webHidden/>
          </w:rPr>
        </w:r>
        <w:r w:rsidR="002264A0" w:rsidRPr="009A0B05">
          <w:rPr>
            <w:noProof/>
            <w:webHidden/>
          </w:rPr>
          <w:fldChar w:fldCharType="separate"/>
        </w:r>
        <w:r w:rsidR="0036033F" w:rsidRPr="009A0B05">
          <w:rPr>
            <w:noProof/>
            <w:webHidden/>
          </w:rPr>
          <w:t>9</w:t>
        </w:r>
        <w:r w:rsidR="002264A0" w:rsidRPr="009A0B05">
          <w:rPr>
            <w:noProof/>
            <w:webHidden/>
          </w:rPr>
          <w:fldChar w:fldCharType="end"/>
        </w:r>
      </w:hyperlink>
    </w:p>
    <w:p w14:paraId="39614C87" w14:textId="13E0FFB2"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302" w:history="1">
        <w:r w:rsidR="002264A0" w:rsidRPr="009A0B05">
          <w:rPr>
            <w:rStyle w:val="Hyperlink"/>
            <w:noProof/>
          </w:rPr>
          <w:t>5.1.3</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Technik/Infrastruktur</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_Toc207270302 \h </w:instrText>
        </w:r>
        <w:r w:rsidR="002264A0" w:rsidRPr="009A0B05">
          <w:rPr>
            <w:noProof/>
            <w:webHidden/>
          </w:rPr>
        </w:r>
        <w:r w:rsidR="002264A0" w:rsidRPr="009A0B05">
          <w:rPr>
            <w:noProof/>
            <w:webHidden/>
          </w:rPr>
          <w:fldChar w:fldCharType="separate"/>
        </w:r>
        <w:r w:rsidR="0036033F" w:rsidRPr="009A0B05">
          <w:rPr>
            <w:noProof/>
            <w:webHidden/>
          </w:rPr>
          <w:t>9</w:t>
        </w:r>
        <w:r w:rsidR="002264A0" w:rsidRPr="009A0B05">
          <w:rPr>
            <w:noProof/>
            <w:webHidden/>
          </w:rPr>
          <w:fldChar w:fldCharType="end"/>
        </w:r>
      </w:hyperlink>
    </w:p>
    <w:p w14:paraId="64C1995A" w14:textId="4A7FA2C2"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303" w:history="1">
        <w:r w:rsidR="002264A0" w:rsidRPr="009A0B05">
          <w:rPr>
            <w:rStyle w:val="Hyperlink"/>
            <w:noProof/>
          </w:rPr>
          <w:t>5.1.4</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Kommunikation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_Toc207270303 \h </w:instrText>
        </w:r>
        <w:r w:rsidR="002264A0" w:rsidRPr="009A0B05">
          <w:rPr>
            <w:noProof/>
            <w:webHidden/>
          </w:rPr>
        </w:r>
        <w:r w:rsidR="002264A0" w:rsidRPr="009A0B05">
          <w:rPr>
            <w:noProof/>
            <w:webHidden/>
          </w:rPr>
          <w:fldChar w:fldCharType="separate"/>
        </w:r>
        <w:r w:rsidR="0036033F" w:rsidRPr="009A0B05">
          <w:rPr>
            <w:noProof/>
            <w:webHidden/>
          </w:rPr>
          <w:t>9</w:t>
        </w:r>
        <w:r w:rsidR="002264A0" w:rsidRPr="009A0B05">
          <w:rPr>
            <w:noProof/>
            <w:webHidden/>
          </w:rPr>
          <w:fldChar w:fldCharType="end"/>
        </w:r>
      </w:hyperlink>
    </w:p>
    <w:p w14:paraId="72250861" w14:textId="485A0C8A"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304" w:history="1">
        <w:r w:rsidR="002264A0" w:rsidRPr="009A0B05">
          <w:rPr>
            <w:rStyle w:val="Hyperlink"/>
            <w:noProof/>
          </w:rPr>
          <w:t>5.1.5</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Verkehr</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_Toc207270304 \h </w:instrText>
        </w:r>
        <w:r w:rsidR="002264A0" w:rsidRPr="009A0B05">
          <w:rPr>
            <w:noProof/>
            <w:webHidden/>
          </w:rPr>
        </w:r>
        <w:r w:rsidR="002264A0" w:rsidRPr="009A0B05">
          <w:rPr>
            <w:noProof/>
            <w:webHidden/>
          </w:rPr>
          <w:fldChar w:fldCharType="separate"/>
        </w:r>
        <w:r w:rsidR="0036033F" w:rsidRPr="009A0B05">
          <w:rPr>
            <w:noProof/>
            <w:webHidden/>
          </w:rPr>
          <w:t>10</w:t>
        </w:r>
        <w:r w:rsidR="002264A0" w:rsidRPr="009A0B05">
          <w:rPr>
            <w:noProof/>
            <w:webHidden/>
          </w:rPr>
          <w:fldChar w:fldCharType="end"/>
        </w:r>
      </w:hyperlink>
    </w:p>
    <w:p w14:paraId="11BF66A7" w14:textId="2CFF8462"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305" w:history="1">
        <w:r w:rsidR="002264A0" w:rsidRPr="009A0B05">
          <w:rPr>
            <w:rStyle w:val="Hyperlink"/>
            <w:noProof/>
          </w:rPr>
          <w:t>5.2</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Massnahmen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_Toc207270305 \h </w:instrText>
        </w:r>
        <w:r w:rsidR="002264A0" w:rsidRPr="009A0B05">
          <w:rPr>
            <w:noProof/>
            <w:webHidden/>
          </w:rPr>
        </w:r>
        <w:r w:rsidR="002264A0" w:rsidRPr="009A0B05">
          <w:rPr>
            <w:noProof/>
            <w:webHidden/>
          </w:rPr>
          <w:fldChar w:fldCharType="separate"/>
        </w:r>
        <w:r w:rsidR="0036033F" w:rsidRPr="009A0B05">
          <w:rPr>
            <w:noProof/>
            <w:webHidden/>
          </w:rPr>
          <w:t>10</w:t>
        </w:r>
        <w:r w:rsidR="002264A0" w:rsidRPr="009A0B05">
          <w:rPr>
            <w:noProof/>
            <w:webHidden/>
          </w:rPr>
          <w:fldChar w:fldCharType="end"/>
        </w:r>
      </w:hyperlink>
    </w:p>
    <w:p w14:paraId="76D1E06B" w14:textId="7BB2F5D2"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306" w:history="1">
        <w:r w:rsidR="002264A0" w:rsidRPr="009A0B05">
          <w:rPr>
            <w:rStyle w:val="Hyperlink"/>
            <w:noProof/>
          </w:rPr>
          <w:t>5.2.1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Sicherheitspatrouillen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_Toc207270306 \h </w:instrText>
        </w:r>
        <w:r w:rsidR="002264A0" w:rsidRPr="009A0B05">
          <w:rPr>
            <w:noProof/>
            <w:webHidden/>
          </w:rPr>
        </w:r>
        <w:r w:rsidR="002264A0" w:rsidRPr="009A0B05">
          <w:rPr>
            <w:noProof/>
            <w:webHidden/>
          </w:rPr>
          <w:fldChar w:fldCharType="separate"/>
        </w:r>
        <w:r w:rsidR="0036033F" w:rsidRPr="009A0B05">
          <w:rPr>
            <w:noProof/>
            <w:webHidden/>
          </w:rPr>
          <w:t>10</w:t>
        </w:r>
        <w:r w:rsidR="002264A0" w:rsidRPr="009A0B05">
          <w:rPr>
            <w:noProof/>
            <w:webHidden/>
          </w:rPr>
          <w:fldChar w:fldCharType="end"/>
        </w:r>
      </w:hyperlink>
    </w:p>
    <w:p w14:paraId="6C9B5B36" w14:textId="1B4A21AB"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307" w:history="1">
        <w:r w:rsidR="002264A0" w:rsidRPr="009A0B05">
          <w:rPr>
            <w:rStyle w:val="Hyperlink"/>
            <w:noProof/>
          </w:rPr>
          <w:t>5.2.2</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Eingangskontrolle</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_Toc207270307 \h </w:instrText>
        </w:r>
        <w:r w:rsidR="002264A0" w:rsidRPr="009A0B05">
          <w:rPr>
            <w:noProof/>
            <w:webHidden/>
          </w:rPr>
        </w:r>
        <w:r w:rsidR="002264A0" w:rsidRPr="009A0B05">
          <w:rPr>
            <w:noProof/>
            <w:webHidden/>
          </w:rPr>
          <w:fldChar w:fldCharType="separate"/>
        </w:r>
        <w:r w:rsidR="0036033F" w:rsidRPr="009A0B05">
          <w:rPr>
            <w:noProof/>
            <w:webHidden/>
          </w:rPr>
          <w:t>10</w:t>
        </w:r>
        <w:r w:rsidR="002264A0" w:rsidRPr="009A0B05">
          <w:rPr>
            <w:noProof/>
            <w:webHidden/>
          </w:rPr>
          <w:fldChar w:fldCharType="end"/>
        </w:r>
      </w:hyperlink>
    </w:p>
    <w:p w14:paraId="1F0707A7" w14:textId="6E93F385"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308" w:history="1">
        <w:r w:rsidR="002264A0" w:rsidRPr="009A0B05">
          <w:rPr>
            <w:rStyle w:val="Hyperlink"/>
            <w:iCs/>
            <w:noProof/>
          </w:rPr>
          <w:t>5.2.3</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Schallschutz</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_Toc207270308 \h </w:instrText>
        </w:r>
        <w:r w:rsidR="002264A0" w:rsidRPr="009A0B05">
          <w:rPr>
            <w:noProof/>
            <w:webHidden/>
          </w:rPr>
        </w:r>
        <w:r w:rsidR="002264A0" w:rsidRPr="009A0B05">
          <w:rPr>
            <w:noProof/>
            <w:webHidden/>
          </w:rPr>
          <w:fldChar w:fldCharType="separate"/>
        </w:r>
        <w:r w:rsidR="0036033F" w:rsidRPr="009A0B05">
          <w:rPr>
            <w:noProof/>
            <w:webHidden/>
          </w:rPr>
          <w:t>10</w:t>
        </w:r>
        <w:r w:rsidR="002264A0" w:rsidRPr="009A0B05">
          <w:rPr>
            <w:noProof/>
            <w:webHidden/>
          </w:rPr>
          <w:fldChar w:fldCharType="end"/>
        </w:r>
      </w:hyperlink>
    </w:p>
    <w:p w14:paraId="6BBD4DD5" w14:textId="304CFFE6"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309" w:history="1">
        <w:r w:rsidR="002264A0" w:rsidRPr="009A0B05">
          <w:rPr>
            <w:rStyle w:val="Hyperlink"/>
            <w:noProof/>
            <w:spacing w:val="-2"/>
          </w:rPr>
          <w:t>5.2.4</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Alkoholabgabe/ Jugendschutz</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_Toc207270309 \h </w:instrText>
        </w:r>
        <w:r w:rsidR="002264A0" w:rsidRPr="009A0B05">
          <w:rPr>
            <w:noProof/>
            <w:webHidden/>
          </w:rPr>
        </w:r>
        <w:r w:rsidR="002264A0" w:rsidRPr="009A0B05">
          <w:rPr>
            <w:noProof/>
            <w:webHidden/>
          </w:rPr>
          <w:fldChar w:fldCharType="separate"/>
        </w:r>
        <w:r w:rsidR="0036033F" w:rsidRPr="009A0B05">
          <w:rPr>
            <w:noProof/>
            <w:webHidden/>
          </w:rPr>
          <w:t>10</w:t>
        </w:r>
        <w:r w:rsidR="002264A0" w:rsidRPr="009A0B05">
          <w:rPr>
            <w:noProof/>
            <w:webHidden/>
          </w:rPr>
          <w:fldChar w:fldCharType="end"/>
        </w:r>
      </w:hyperlink>
    </w:p>
    <w:p w14:paraId="585FDF1C" w14:textId="05184EBE"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310" w:history="1">
        <w:r w:rsidR="002264A0" w:rsidRPr="009A0B05">
          <w:rPr>
            <w:rStyle w:val="Hyperlink"/>
            <w:noProof/>
            <w:spacing w:val="-2"/>
          </w:rPr>
          <w:t>5.2.5</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Vermisste Kinder</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_Toc207270310 \h </w:instrText>
        </w:r>
        <w:r w:rsidR="002264A0" w:rsidRPr="009A0B05">
          <w:rPr>
            <w:noProof/>
            <w:webHidden/>
          </w:rPr>
        </w:r>
        <w:r w:rsidR="002264A0" w:rsidRPr="009A0B05">
          <w:rPr>
            <w:noProof/>
            <w:webHidden/>
          </w:rPr>
          <w:fldChar w:fldCharType="separate"/>
        </w:r>
        <w:r w:rsidR="0036033F" w:rsidRPr="009A0B05">
          <w:rPr>
            <w:noProof/>
            <w:webHidden/>
          </w:rPr>
          <w:t>11</w:t>
        </w:r>
        <w:r w:rsidR="002264A0" w:rsidRPr="009A0B05">
          <w:rPr>
            <w:noProof/>
            <w:webHidden/>
          </w:rPr>
          <w:fldChar w:fldCharType="end"/>
        </w:r>
      </w:hyperlink>
    </w:p>
    <w:p w14:paraId="70FF2364" w14:textId="36D2B67F"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311" w:history="1">
        <w:r w:rsidR="002264A0" w:rsidRPr="009A0B05">
          <w:rPr>
            <w:rStyle w:val="Hyperlink"/>
            <w:noProof/>
          </w:rPr>
          <w:t>5.2.6</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Meteodienst</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_Toc207270311 \h </w:instrText>
        </w:r>
        <w:r w:rsidR="002264A0" w:rsidRPr="009A0B05">
          <w:rPr>
            <w:noProof/>
            <w:webHidden/>
          </w:rPr>
        </w:r>
        <w:r w:rsidR="002264A0" w:rsidRPr="009A0B05">
          <w:rPr>
            <w:noProof/>
            <w:webHidden/>
          </w:rPr>
          <w:fldChar w:fldCharType="separate"/>
        </w:r>
        <w:r w:rsidR="0036033F" w:rsidRPr="009A0B05">
          <w:rPr>
            <w:noProof/>
            <w:webHidden/>
          </w:rPr>
          <w:t>11</w:t>
        </w:r>
        <w:r w:rsidR="002264A0" w:rsidRPr="009A0B05">
          <w:rPr>
            <w:noProof/>
            <w:webHidden/>
          </w:rPr>
          <w:fldChar w:fldCharType="end"/>
        </w:r>
      </w:hyperlink>
    </w:p>
    <w:p w14:paraId="06FD9497" w14:textId="14302BB3"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312" w:history="1">
        <w:r w:rsidR="002264A0" w:rsidRPr="009A0B05">
          <w:rPr>
            <w:rStyle w:val="Hyperlink"/>
            <w:noProof/>
          </w:rPr>
          <w:t>5.2.7</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Vorgehen bei Starkwetterereignissen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_Toc207270312 \h </w:instrText>
        </w:r>
        <w:r w:rsidR="002264A0" w:rsidRPr="009A0B05">
          <w:rPr>
            <w:noProof/>
            <w:webHidden/>
          </w:rPr>
        </w:r>
        <w:r w:rsidR="002264A0" w:rsidRPr="009A0B05">
          <w:rPr>
            <w:noProof/>
            <w:webHidden/>
          </w:rPr>
          <w:fldChar w:fldCharType="separate"/>
        </w:r>
        <w:r w:rsidR="0036033F" w:rsidRPr="009A0B05">
          <w:rPr>
            <w:noProof/>
            <w:webHidden/>
          </w:rPr>
          <w:t>11</w:t>
        </w:r>
        <w:r w:rsidR="002264A0" w:rsidRPr="009A0B05">
          <w:rPr>
            <w:noProof/>
            <w:webHidden/>
          </w:rPr>
          <w:fldChar w:fldCharType="end"/>
        </w:r>
      </w:hyperlink>
    </w:p>
    <w:p w14:paraId="493A0FA4" w14:textId="536C88FE"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313" w:history="1">
        <w:r w:rsidR="002264A0" w:rsidRPr="009A0B05">
          <w:rPr>
            <w:rStyle w:val="Hyperlink"/>
            <w:noProof/>
          </w:rPr>
          <w:t>5.2.8</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Medien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_Toc207270313 \h </w:instrText>
        </w:r>
        <w:r w:rsidR="002264A0" w:rsidRPr="009A0B05">
          <w:rPr>
            <w:noProof/>
            <w:webHidden/>
          </w:rPr>
        </w:r>
        <w:r w:rsidR="002264A0" w:rsidRPr="009A0B05">
          <w:rPr>
            <w:noProof/>
            <w:webHidden/>
          </w:rPr>
          <w:fldChar w:fldCharType="separate"/>
        </w:r>
        <w:r w:rsidR="0036033F" w:rsidRPr="009A0B05">
          <w:rPr>
            <w:noProof/>
            <w:webHidden/>
          </w:rPr>
          <w:t>11</w:t>
        </w:r>
        <w:r w:rsidR="002264A0" w:rsidRPr="009A0B05">
          <w:rPr>
            <w:noProof/>
            <w:webHidden/>
          </w:rPr>
          <w:fldChar w:fldCharType="end"/>
        </w:r>
      </w:hyperlink>
    </w:p>
    <w:p w14:paraId="5376D58D" w14:textId="26BC73C0"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314" w:history="1">
        <w:r w:rsidR="002264A0" w:rsidRPr="009A0B05">
          <w:rPr>
            <w:rStyle w:val="Hyperlink"/>
            <w:noProof/>
          </w:rPr>
          <w:t>5.2.9</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Signalisation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_Toc207270314 \h </w:instrText>
        </w:r>
        <w:r w:rsidR="002264A0" w:rsidRPr="009A0B05">
          <w:rPr>
            <w:noProof/>
            <w:webHidden/>
          </w:rPr>
        </w:r>
        <w:r w:rsidR="002264A0" w:rsidRPr="009A0B05">
          <w:rPr>
            <w:noProof/>
            <w:webHidden/>
          </w:rPr>
          <w:fldChar w:fldCharType="separate"/>
        </w:r>
        <w:r w:rsidR="0036033F" w:rsidRPr="009A0B05">
          <w:rPr>
            <w:noProof/>
            <w:webHidden/>
          </w:rPr>
          <w:t>11</w:t>
        </w:r>
        <w:r w:rsidR="002264A0" w:rsidRPr="009A0B05">
          <w:rPr>
            <w:noProof/>
            <w:webHidden/>
          </w:rPr>
          <w:fldChar w:fldCharType="end"/>
        </w:r>
      </w:hyperlink>
    </w:p>
    <w:p w14:paraId="10EB6D4C" w14:textId="791F210F"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315" w:history="1">
        <w:r w:rsidR="002264A0" w:rsidRPr="009A0B05">
          <w:rPr>
            <w:rStyle w:val="Hyperlink"/>
            <w:noProof/>
          </w:rPr>
          <w:t>5.2.10</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Notbeleuchtung</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_Toc207270315 \h </w:instrText>
        </w:r>
        <w:r w:rsidR="002264A0" w:rsidRPr="009A0B05">
          <w:rPr>
            <w:noProof/>
            <w:webHidden/>
          </w:rPr>
        </w:r>
        <w:r w:rsidR="002264A0" w:rsidRPr="009A0B05">
          <w:rPr>
            <w:noProof/>
            <w:webHidden/>
          </w:rPr>
          <w:fldChar w:fldCharType="separate"/>
        </w:r>
        <w:r w:rsidR="0036033F" w:rsidRPr="009A0B05">
          <w:rPr>
            <w:noProof/>
            <w:webHidden/>
          </w:rPr>
          <w:t>11</w:t>
        </w:r>
        <w:r w:rsidR="002264A0" w:rsidRPr="009A0B05">
          <w:rPr>
            <w:noProof/>
            <w:webHidden/>
          </w:rPr>
          <w:fldChar w:fldCharType="end"/>
        </w:r>
      </w:hyperlink>
    </w:p>
    <w:p w14:paraId="32CCC5BE" w14:textId="647EDF84"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316" w:history="1">
        <w:r w:rsidR="002264A0" w:rsidRPr="009A0B05">
          <w:rPr>
            <w:rStyle w:val="Hyperlink"/>
            <w:noProof/>
          </w:rPr>
          <w:t>5.3</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Restrisiken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_Toc207270316 \h </w:instrText>
        </w:r>
        <w:r w:rsidR="002264A0" w:rsidRPr="009A0B05">
          <w:rPr>
            <w:noProof/>
            <w:webHidden/>
          </w:rPr>
        </w:r>
        <w:r w:rsidR="002264A0" w:rsidRPr="009A0B05">
          <w:rPr>
            <w:noProof/>
            <w:webHidden/>
          </w:rPr>
          <w:fldChar w:fldCharType="separate"/>
        </w:r>
        <w:r w:rsidR="0036033F" w:rsidRPr="009A0B05">
          <w:rPr>
            <w:noProof/>
            <w:webHidden/>
          </w:rPr>
          <w:t>11</w:t>
        </w:r>
        <w:r w:rsidR="002264A0" w:rsidRPr="009A0B05">
          <w:rPr>
            <w:noProof/>
            <w:webHidden/>
          </w:rPr>
          <w:fldChar w:fldCharType="end"/>
        </w:r>
      </w:hyperlink>
    </w:p>
    <w:p w14:paraId="74CAC849" w14:textId="45C93C44" w:rsidR="002264A0" w:rsidRPr="009A0B05" w:rsidRDefault="009A0B05">
      <w:pPr>
        <w:pStyle w:val="Verzeichnis1"/>
        <w:rPr>
          <w:rFonts w:asciiTheme="minorHAnsi" w:eastAsiaTheme="minorEastAsia" w:hAnsiTheme="minorHAnsi" w:cstheme="minorBidi"/>
          <w:noProof/>
          <w:kern w:val="2"/>
          <w:sz w:val="22"/>
          <w:szCs w:val="22"/>
          <w:lang w:eastAsia="de-CH"/>
          <w14:ligatures w14:val="standardContextual"/>
        </w:rPr>
      </w:pPr>
      <w:hyperlink w:anchor="_Toc207270317" w:history="1">
        <w:r w:rsidR="002264A0" w:rsidRPr="009A0B05">
          <w:rPr>
            <w:rStyle w:val="Hyperlink"/>
            <w:noProof/>
          </w:rPr>
          <w:t>6</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Abbruchkriterien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_Toc207270317 \h </w:instrText>
        </w:r>
        <w:r w:rsidR="002264A0" w:rsidRPr="009A0B05">
          <w:rPr>
            <w:noProof/>
            <w:webHidden/>
          </w:rPr>
        </w:r>
        <w:r w:rsidR="002264A0" w:rsidRPr="009A0B05">
          <w:rPr>
            <w:noProof/>
            <w:webHidden/>
          </w:rPr>
          <w:fldChar w:fldCharType="separate"/>
        </w:r>
        <w:r w:rsidR="0036033F" w:rsidRPr="009A0B05">
          <w:rPr>
            <w:noProof/>
            <w:webHidden/>
          </w:rPr>
          <w:t>12</w:t>
        </w:r>
        <w:r w:rsidR="002264A0" w:rsidRPr="009A0B05">
          <w:rPr>
            <w:noProof/>
            <w:webHidden/>
          </w:rPr>
          <w:fldChar w:fldCharType="end"/>
        </w:r>
      </w:hyperlink>
    </w:p>
    <w:p w14:paraId="2272968D" w14:textId="7D5CAEC5"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318" w:history="1">
        <w:r w:rsidR="002264A0" w:rsidRPr="009A0B05">
          <w:rPr>
            <w:rStyle w:val="Hyperlink"/>
            <w:noProof/>
          </w:rPr>
          <w:t>6.1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Veranstaltungsunterbruch</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_Toc207270318 \h </w:instrText>
        </w:r>
        <w:r w:rsidR="002264A0" w:rsidRPr="009A0B05">
          <w:rPr>
            <w:noProof/>
            <w:webHidden/>
          </w:rPr>
        </w:r>
        <w:r w:rsidR="002264A0" w:rsidRPr="009A0B05">
          <w:rPr>
            <w:noProof/>
            <w:webHidden/>
          </w:rPr>
          <w:fldChar w:fldCharType="separate"/>
        </w:r>
        <w:r w:rsidR="0036033F" w:rsidRPr="009A0B05">
          <w:rPr>
            <w:noProof/>
            <w:webHidden/>
          </w:rPr>
          <w:t>12</w:t>
        </w:r>
        <w:r w:rsidR="002264A0" w:rsidRPr="009A0B05">
          <w:rPr>
            <w:noProof/>
            <w:webHidden/>
          </w:rPr>
          <w:fldChar w:fldCharType="end"/>
        </w:r>
      </w:hyperlink>
    </w:p>
    <w:p w14:paraId="210666C8" w14:textId="746A53C3"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319" w:history="1">
        <w:r w:rsidR="002264A0" w:rsidRPr="009A0B05">
          <w:rPr>
            <w:rStyle w:val="Hyperlink"/>
            <w:noProof/>
          </w:rPr>
          <w:t>6.2</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Veranstaltungsabbruch</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_Toc207270319 \h </w:instrText>
        </w:r>
        <w:r w:rsidR="002264A0" w:rsidRPr="009A0B05">
          <w:rPr>
            <w:noProof/>
            <w:webHidden/>
          </w:rPr>
        </w:r>
        <w:r w:rsidR="002264A0" w:rsidRPr="009A0B05">
          <w:rPr>
            <w:noProof/>
            <w:webHidden/>
          </w:rPr>
          <w:fldChar w:fldCharType="separate"/>
        </w:r>
        <w:r w:rsidR="0036033F" w:rsidRPr="009A0B05">
          <w:rPr>
            <w:noProof/>
            <w:webHidden/>
          </w:rPr>
          <w:t>12</w:t>
        </w:r>
        <w:r w:rsidR="002264A0" w:rsidRPr="009A0B05">
          <w:rPr>
            <w:noProof/>
            <w:webHidden/>
          </w:rPr>
          <w:fldChar w:fldCharType="end"/>
        </w:r>
      </w:hyperlink>
    </w:p>
    <w:p w14:paraId="0DA1CC0B" w14:textId="0DD4A367" w:rsidR="002264A0" w:rsidRPr="009A0B05" w:rsidRDefault="009A0B05">
      <w:pPr>
        <w:pStyle w:val="Verzeichnis2"/>
        <w:rPr>
          <w:rFonts w:asciiTheme="minorHAnsi" w:eastAsiaTheme="minorEastAsia" w:hAnsiTheme="minorHAnsi" w:cstheme="minorBidi"/>
          <w:noProof/>
          <w:kern w:val="2"/>
          <w:sz w:val="22"/>
          <w:szCs w:val="22"/>
          <w:lang w:eastAsia="de-CH"/>
          <w14:ligatures w14:val="standardContextual"/>
        </w:rPr>
      </w:pPr>
      <w:hyperlink w:anchor="_Toc207270320" w:history="1">
        <w:r w:rsidR="002264A0" w:rsidRPr="009A0B05">
          <w:rPr>
            <w:rStyle w:val="Hyperlink"/>
            <w:noProof/>
          </w:rPr>
          <w:t>6.3</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Räumung/Evakuierung</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_Toc207270320 \h </w:instrText>
        </w:r>
        <w:r w:rsidR="002264A0" w:rsidRPr="009A0B05">
          <w:rPr>
            <w:noProof/>
            <w:webHidden/>
          </w:rPr>
        </w:r>
        <w:r w:rsidR="002264A0" w:rsidRPr="009A0B05">
          <w:rPr>
            <w:noProof/>
            <w:webHidden/>
          </w:rPr>
          <w:fldChar w:fldCharType="separate"/>
        </w:r>
        <w:r w:rsidR="0036033F" w:rsidRPr="009A0B05">
          <w:rPr>
            <w:noProof/>
            <w:webHidden/>
          </w:rPr>
          <w:t>13</w:t>
        </w:r>
        <w:r w:rsidR="002264A0" w:rsidRPr="009A0B05">
          <w:rPr>
            <w:noProof/>
            <w:webHidden/>
          </w:rPr>
          <w:fldChar w:fldCharType="end"/>
        </w:r>
      </w:hyperlink>
    </w:p>
    <w:p w14:paraId="131D7D1E" w14:textId="19EBF344" w:rsidR="002264A0" w:rsidRPr="009A0B05" w:rsidRDefault="009A0B05">
      <w:pPr>
        <w:pStyle w:val="Verzeichnis3"/>
        <w:rPr>
          <w:rFonts w:asciiTheme="minorHAnsi" w:eastAsiaTheme="minorEastAsia" w:hAnsiTheme="minorHAnsi" w:cstheme="minorBidi"/>
          <w:noProof/>
          <w:kern w:val="2"/>
          <w:sz w:val="22"/>
          <w:szCs w:val="22"/>
          <w:lang w:eastAsia="de-CH"/>
          <w14:ligatures w14:val="standardContextual"/>
        </w:rPr>
      </w:pPr>
      <w:hyperlink w:anchor="_Toc207270321" w:history="1">
        <w:r w:rsidR="002264A0" w:rsidRPr="009A0B05">
          <w:rPr>
            <w:rStyle w:val="Hyperlink"/>
            <w:noProof/>
          </w:rPr>
          <w:t>6.3.1</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Durchsagetexte</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_Toc207270321 \h </w:instrText>
        </w:r>
        <w:r w:rsidR="002264A0" w:rsidRPr="009A0B05">
          <w:rPr>
            <w:noProof/>
            <w:webHidden/>
          </w:rPr>
        </w:r>
        <w:r w:rsidR="002264A0" w:rsidRPr="009A0B05">
          <w:rPr>
            <w:noProof/>
            <w:webHidden/>
          </w:rPr>
          <w:fldChar w:fldCharType="separate"/>
        </w:r>
        <w:r w:rsidR="0036033F" w:rsidRPr="009A0B05">
          <w:rPr>
            <w:noProof/>
            <w:webHidden/>
          </w:rPr>
          <w:t>13</w:t>
        </w:r>
        <w:r w:rsidR="002264A0" w:rsidRPr="009A0B05">
          <w:rPr>
            <w:noProof/>
            <w:webHidden/>
          </w:rPr>
          <w:fldChar w:fldCharType="end"/>
        </w:r>
      </w:hyperlink>
    </w:p>
    <w:p w14:paraId="6D55A76F" w14:textId="35468E75" w:rsidR="002264A0" w:rsidRPr="009A0B05" w:rsidRDefault="009A0B05">
      <w:pPr>
        <w:pStyle w:val="Verzeichnis1"/>
        <w:rPr>
          <w:rFonts w:asciiTheme="minorHAnsi" w:eastAsiaTheme="minorEastAsia" w:hAnsiTheme="minorHAnsi" w:cstheme="minorBidi"/>
          <w:noProof/>
          <w:kern w:val="2"/>
          <w:sz w:val="22"/>
          <w:szCs w:val="22"/>
          <w:lang w:eastAsia="de-CH"/>
          <w14:ligatures w14:val="standardContextual"/>
        </w:rPr>
      </w:pPr>
      <w:hyperlink w:anchor="_Toc207270322" w:history="1">
        <w:r w:rsidR="002264A0" w:rsidRPr="009A0B05">
          <w:rPr>
            <w:rStyle w:val="Hyperlink"/>
            <w:noProof/>
          </w:rPr>
          <w:t>7</w:t>
        </w:r>
        <w:r w:rsidR="002264A0" w:rsidRPr="009A0B05">
          <w:rPr>
            <w:rFonts w:asciiTheme="minorHAnsi" w:eastAsiaTheme="minorEastAsia" w:hAnsiTheme="minorHAnsi" w:cstheme="minorBidi"/>
            <w:noProof/>
            <w:kern w:val="2"/>
            <w:sz w:val="22"/>
            <w:szCs w:val="22"/>
            <w:lang w:eastAsia="de-CH"/>
            <w14:ligatures w14:val="standardContextual"/>
          </w:rPr>
          <w:tab/>
        </w:r>
        <w:r w:rsidR="002264A0" w:rsidRPr="009A0B05">
          <w:rPr>
            <w:rStyle w:val="Hyperlink"/>
            <w:noProof/>
          </w:rPr>
          <w:t>Beilagen</w:t>
        </w:r>
        <w:r w:rsidR="002264A0" w:rsidRPr="009A0B05">
          <w:rPr>
            <w:noProof/>
            <w:webHidden/>
          </w:rPr>
          <w:tab/>
        </w:r>
        <w:r w:rsidR="002264A0" w:rsidRPr="009A0B05">
          <w:rPr>
            <w:noProof/>
            <w:webHidden/>
          </w:rPr>
          <w:fldChar w:fldCharType="begin"/>
        </w:r>
        <w:r w:rsidR="002264A0" w:rsidRPr="009A0B05">
          <w:rPr>
            <w:noProof/>
            <w:webHidden/>
          </w:rPr>
          <w:instrText xml:space="preserve"> PAGEREF _Toc207270322 \h </w:instrText>
        </w:r>
        <w:r w:rsidR="002264A0" w:rsidRPr="009A0B05">
          <w:rPr>
            <w:noProof/>
            <w:webHidden/>
          </w:rPr>
        </w:r>
        <w:r w:rsidR="002264A0" w:rsidRPr="009A0B05">
          <w:rPr>
            <w:noProof/>
            <w:webHidden/>
          </w:rPr>
          <w:fldChar w:fldCharType="separate"/>
        </w:r>
        <w:r w:rsidR="0036033F" w:rsidRPr="009A0B05">
          <w:rPr>
            <w:noProof/>
            <w:webHidden/>
          </w:rPr>
          <w:t>13</w:t>
        </w:r>
        <w:r w:rsidR="002264A0" w:rsidRPr="009A0B05">
          <w:rPr>
            <w:noProof/>
            <w:webHidden/>
          </w:rPr>
          <w:fldChar w:fldCharType="end"/>
        </w:r>
      </w:hyperlink>
    </w:p>
    <w:p w14:paraId="455BE51B" w14:textId="0A054EBB" w:rsidR="008077AE" w:rsidRPr="009A0B05" w:rsidRDefault="00D13CC8" w:rsidP="00165363">
      <w:pPr>
        <w:pStyle w:val="Verzeichnis4"/>
      </w:pPr>
      <w:r w:rsidRPr="009A0B05">
        <w:fldChar w:fldCharType="end"/>
      </w:r>
    </w:p>
    <w:tbl>
      <w:tblPr>
        <w:tblStyle w:val="tblkopf"/>
        <w:tblW w:w="9071" w:type="dxa"/>
        <w:tblLook w:val="04A0" w:firstRow="1" w:lastRow="0" w:firstColumn="1" w:lastColumn="0" w:noHBand="0" w:noVBand="1"/>
      </w:tblPr>
      <w:tblGrid>
        <w:gridCol w:w="1072"/>
        <w:gridCol w:w="3748"/>
        <w:gridCol w:w="1843"/>
        <w:gridCol w:w="1204"/>
        <w:gridCol w:w="1204"/>
      </w:tblGrid>
      <w:tr w:rsidR="00BA3CCB" w:rsidRPr="009A0B05" w14:paraId="15AC676D" w14:textId="77777777" w:rsidTr="00FA5579">
        <w:trPr>
          <w:cnfStyle w:val="100000000000" w:firstRow="1" w:lastRow="0" w:firstColumn="0" w:lastColumn="0" w:oddVBand="0" w:evenVBand="0" w:oddHBand="0" w:evenHBand="0" w:firstRowFirstColumn="0" w:firstRowLastColumn="0" w:lastRowFirstColumn="0" w:lastRowLastColumn="0"/>
        </w:trPr>
        <w:tc>
          <w:tcPr>
            <w:tcW w:w="1072" w:type="dxa"/>
            <w:tcBorders>
              <w:top w:val="single" w:sz="4" w:space="0" w:color="auto"/>
              <w:left w:val="nil"/>
              <w:bottom w:val="single" w:sz="4" w:space="0" w:color="auto"/>
              <w:right w:val="nil"/>
            </w:tcBorders>
            <w:hideMark/>
          </w:tcPr>
          <w:p w14:paraId="7171081C" w14:textId="77777777" w:rsidR="00FA5579" w:rsidRPr="009A0B05" w:rsidRDefault="00D13CC8" w:rsidP="00D56881">
            <w:pPr>
              <w:pStyle w:val="KreuzlingenEinzug"/>
              <w:ind w:left="0"/>
            </w:pPr>
            <w:r w:rsidRPr="009A0B05">
              <w:t>Version</w:t>
            </w:r>
          </w:p>
        </w:tc>
        <w:tc>
          <w:tcPr>
            <w:tcW w:w="3748" w:type="dxa"/>
            <w:tcBorders>
              <w:top w:val="single" w:sz="4" w:space="0" w:color="auto"/>
              <w:left w:val="nil"/>
              <w:bottom w:val="single" w:sz="4" w:space="0" w:color="auto"/>
              <w:right w:val="nil"/>
            </w:tcBorders>
            <w:hideMark/>
          </w:tcPr>
          <w:p w14:paraId="18511774" w14:textId="77777777" w:rsidR="00FA5579" w:rsidRPr="009A0B05" w:rsidRDefault="00D13CC8" w:rsidP="00D56881">
            <w:pPr>
              <w:pStyle w:val="KreuzlingenEinzug"/>
              <w:ind w:left="0"/>
            </w:pPr>
            <w:r w:rsidRPr="009A0B05">
              <w:t>Kommentar</w:t>
            </w:r>
          </w:p>
        </w:tc>
        <w:tc>
          <w:tcPr>
            <w:tcW w:w="1843" w:type="dxa"/>
            <w:tcBorders>
              <w:top w:val="single" w:sz="4" w:space="0" w:color="auto"/>
              <w:left w:val="nil"/>
              <w:bottom w:val="single" w:sz="4" w:space="0" w:color="auto"/>
              <w:right w:val="nil"/>
            </w:tcBorders>
            <w:hideMark/>
          </w:tcPr>
          <w:p w14:paraId="79FD8B96" w14:textId="77777777" w:rsidR="00FA5579" w:rsidRPr="009A0B05" w:rsidRDefault="00D13CC8" w:rsidP="00D56881">
            <w:pPr>
              <w:pStyle w:val="KreuzlingenEinzug"/>
              <w:ind w:left="0"/>
            </w:pPr>
            <w:r w:rsidRPr="009A0B05">
              <w:t>Status</w:t>
            </w:r>
          </w:p>
        </w:tc>
        <w:tc>
          <w:tcPr>
            <w:tcW w:w="1204" w:type="dxa"/>
            <w:tcBorders>
              <w:top w:val="single" w:sz="4" w:space="0" w:color="auto"/>
              <w:left w:val="nil"/>
              <w:bottom w:val="single" w:sz="4" w:space="0" w:color="auto"/>
              <w:right w:val="nil"/>
            </w:tcBorders>
            <w:hideMark/>
          </w:tcPr>
          <w:p w14:paraId="0EE10084" w14:textId="77777777" w:rsidR="00FA5579" w:rsidRPr="009A0B05" w:rsidRDefault="00D13CC8" w:rsidP="00D56881">
            <w:pPr>
              <w:pStyle w:val="KreuzlingenEinzug"/>
              <w:ind w:left="0"/>
            </w:pPr>
            <w:r w:rsidRPr="009A0B05">
              <w:t>Autor</w:t>
            </w:r>
          </w:p>
        </w:tc>
        <w:tc>
          <w:tcPr>
            <w:tcW w:w="1204" w:type="dxa"/>
            <w:tcBorders>
              <w:top w:val="single" w:sz="4" w:space="0" w:color="auto"/>
              <w:left w:val="nil"/>
              <w:bottom w:val="single" w:sz="4" w:space="0" w:color="auto"/>
              <w:right w:val="nil"/>
            </w:tcBorders>
            <w:hideMark/>
          </w:tcPr>
          <w:p w14:paraId="68DD87B7" w14:textId="77777777" w:rsidR="00FA5579" w:rsidRPr="009A0B05" w:rsidRDefault="00D13CC8" w:rsidP="00D56881">
            <w:pPr>
              <w:pStyle w:val="KreuzlingenEinzug"/>
              <w:ind w:left="0"/>
            </w:pPr>
            <w:r w:rsidRPr="009A0B05">
              <w:t>Datum</w:t>
            </w:r>
          </w:p>
        </w:tc>
      </w:tr>
      <w:tr w:rsidR="00BA3CCB" w:rsidRPr="009A0B05" w14:paraId="268370B6" w14:textId="77777777" w:rsidTr="00FA5579">
        <w:tc>
          <w:tcPr>
            <w:tcW w:w="1072" w:type="dxa"/>
            <w:tcBorders>
              <w:top w:val="single" w:sz="4" w:space="0" w:color="auto"/>
              <w:left w:val="nil"/>
              <w:bottom w:val="single" w:sz="4" w:space="0" w:color="auto"/>
              <w:right w:val="nil"/>
            </w:tcBorders>
            <w:hideMark/>
          </w:tcPr>
          <w:p w14:paraId="12088250" w14:textId="77777777" w:rsidR="00FA5579" w:rsidRPr="009A0B05" w:rsidRDefault="00D13CC8" w:rsidP="00D56881">
            <w:pPr>
              <w:pStyle w:val="KreuzlingenEinzug"/>
              <w:ind w:left="0"/>
            </w:pPr>
            <w:r w:rsidRPr="009A0B05">
              <w:t>1.0</w:t>
            </w:r>
          </w:p>
        </w:tc>
        <w:tc>
          <w:tcPr>
            <w:tcW w:w="3748" w:type="dxa"/>
            <w:tcBorders>
              <w:top w:val="single" w:sz="4" w:space="0" w:color="auto"/>
              <w:left w:val="nil"/>
              <w:bottom w:val="single" w:sz="4" w:space="0" w:color="auto"/>
              <w:right w:val="nil"/>
            </w:tcBorders>
          </w:tcPr>
          <w:p w14:paraId="6B7BF600" w14:textId="19F29C02" w:rsidR="00FA5579" w:rsidRPr="009A0B05" w:rsidRDefault="0036033F" w:rsidP="00D56881">
            <w:pPr>
              <w:pStyle w:val="KreuzlingenEinzug"/>
              <w:ind w:left="0"/>
            </w:pPr>
            <w:r w:rsidRPr="009A0B05">
              <w:t>Erstellung und Genehmigung</w:t>
            </w:r>
          </w:p>
        </w:tc>
        <w:tc>
          <w:tcPr>
            <w:tcW w:w="1843" w:type="dxa"/>
            <w:tcBorders>
              <w:top w:val="single" w:sz="4" w:space="0" w:color="auto"/>
              <w:left w:val="nil"/>
              <w:bottom w:val="single" w:sz="4" w:space="0" w:color="auto"/>
              <w:right w:val="nil"/>
            </w:tcBorders>
          </w:tcPr>
          <w:p w14:paraId="0D994E05" w14:textId="1D2F6ABB" w:rsidR="00FA5579" w:rsidRPr="009A0B05" w:rsidRDefault="0036033F" w:rsidP="00D56881">
            <w:pPr>
              <w:pStyle w:val="KreuzlingenEinzug"/>
              <w:ind w:left="0"/>
            </w:pPr>
            <w:r w:rsidRPr="009A0B05">
              <w:t>Erledigt</w:t>
            </w:r>
          </w:p>
        </w:tc>
        <w:tc>
          <w:tcPr>
            <w:tcW w:w="1204" w:type="dxa"/>
            <w:tcBorders>
              <w:top w:val="single" w:sz="4" w:space="0" w:color="auto"/>
              <w:left w:val="nil"/>
              <w:bottom w:val="single" w:sz="4" w:space="0" w:color="auto"/>
              <w:right w:val="nil"/>
            </w:tcBorders>
          </w:tcPr>
          <w:p w14:paraId="4D52DE92" w14:textId="4306114F" w:rsidR="00FA5579" w:rsidRPr="009A0B05" w:rsidRDefault="0036033F" w:rsidP="00D56881">
            <w:pPr>
              <w:pStyle w:val="KreuzlingenEinzug"/>
              <w:ind w:left="0"/>
            </w:pPr>
            <w:r w:rsidRPr="009A0B05">
              <w:t>P. Kleger</w:t>
            </w:r>
          </w:p>
        </w:tc>
        <w:tc>
          <w:tcPr>
            <w:tcW w:w="1204" w:type="dxa"/>
            <w:tcBorders>
              <w:top w:val="single" w:sz="4" w:space="0" w:color="auto"/>
              <w:left w:val="nil"/>
              <w:bottom w:val="single" w:sz="4" w:space="0" w:color="auto"/>
              <w:right w:val="nil"/>
            </w:tcBorders>
          </w:tcPr>
          <w:p w14:paraId="7F316F30" w14:textId="52BE9921" w:rsidR="00FA5579" w:rsidRPr="009A0B05" w:rsidRDefault="0036033F" w:rsidP="00D56881">
            <w:pPr>
              <w:pStyle w:val="KreuzlingenEinzug"/>
              <w:ind w:left="0"/>
            </w:pPr>
            <w:r w:rsidRPr="009A0B05">
              <w:t>August 2025</w:t>
            </w:r>
          </w:p>
        </w:tc>
      </w:tr>
      <w:tr w:rsidR="00BA3CCB" w:rsidRPr="009A0B05" w14:paraId="487AD615" w14:textId="77777777" w:rsidTr="00FA5579">
        <w:tc>
          <w:tcPr>
            <w:tcW w:w="1072" w:type="dxa"/>
            <w:tcBorders>
              <w:top w:val="single" w:sz="4" w:space="0" w:color="auto"/>
              <w:left w:val="nil"/>
              <w:bottom w:val="single" w:sz="4" w:space="0" w:color="auto"/>
              <w:right w:val="nil"/>
            </w:tcBorders>
          </w:tcPr>
          <w:p w14:paraId="1B87BBBA" w14:textId="77777777" w:rsidR="00FA5579" w:rsidRPr="009A0B05" w:rsidRDefault="00FA5579" w:rsidP="00D56881">
            <w:pPr>
              <w:pStyle w:val="KreuzlingenEinzug"/>
              <w:ind w:left="0"/>
            </w:pPr>
          </w:p>
        </w:tc>
        <w:tc>
          <w:tcPr>
            <w:tcW w:w="3748" w:type="dxa"/>
            <w:tcBorders>
              <w:top w:val="single" w:sz="4" w:space="0" w:color="auto"/>
              <w:left w:val="nil"/>
              <w:bottom w:val="single" w:sz="4" w:space="0" w:color="auto"/>
              <w:right w:val="nil"/>
            </w:tcBorders>
          </w:tcPr>
          <w:p w14:paraId="41399E98" w14:textId="77777777" w:rsidR="00FA5579" w:rsidRPr="009A0B05" w:rsidRDefault="00FA5579" w:rsidP="00D56881">
            <w:pPr>
              <w:pStyle w:val="KreuzlingenEinzug"/>
              <w:ind w:left="0"/>
            </w:pPr>
          </w:p>
        </w:tc>
        <w:tc>
          <w:tcPr>
            <w:tcW w:w="1843" w:type="dxa"/>
            <w:tcBorders>
              <w:top w:val="single" w:sz="4" w:space="0" w:color="auto"/>
              <w:left w:val="nil"/>
              <w:bottom w:val="single" w:sz="4" w:space="0" w:color="auto"/>
              <w:right w:val="nil"/>
            </w:tcBorders>
          </w:tcPr>
          <w:p w14:paraId="5A8606C2" w14:textId="77777777" w:rsidR="00FA5579" w:rsidRPr="009A0B05" w:rsidRDefault="00FA5579" w:rsidP="00D56881">
            <w:pPr>
              <w:pStyle w:val="KreuzlingenEinzug"/>
              <w:ind w:left="0"/>
            </w:pPr>
          </w:p>
        </w:tc>
        <w:tc>
          <w:tcPr>
            <w:tcW w:w="1204" w:type="dxa"/>
            <w:tcBorders>
              <w:top w:val="single" w:sz="4" w:space="0" w:color="auto"/>
              <w:left w:val="nil"/>
              <w:bottom w:val="single" w:sz="4" w:space="0" w:color="auto"/>
              <w:right w:val="nil"/>
            </w:tcBorders>
          </w:tcPr>
          <w:p w14:paraId="62BE1CA3" w14:textId="77777777" w:rsidR="00FA5579" w:rsidRPr="009A0B05" w:rsidRDefault="00FA5579" w:rsidP="00D56881">
            <w:pPr>
              <w:pStyle w:val="KreuzlingenEinzug"/>
              <w:ind w:left="0"/>
            </w:pPr>
          </w:p>
        </w:tc>
        <w:tc>
          <w:tcPr>
            <w:tcW w:w="1204" w:type="dxa"/>
            <w:tcBorders>
              <w:top w:val="single" w:sz="4" w:space="0" w:color="auto"/>
              <w:left w:val="nil"/>
              <w:bottom w:val="single" w:sz="4" w:space="0" w:color="auto"/>
              <w:right w:val="nil"/>
            </w:tcBorders>
          </w:tcPr>
          <w:p w14:paraId="325D8317" w14:textId="77777777" w:rsidR="00FA5579" w:rsidRPr="009A0B05" w:rsidRDefault="00FA5579" w:rsidP="00D56881">
            <w:pPr>
              <w:pStyle w:val="KreuzlingenEinzug"/>
              <w:ind w:left="0"/>
            </w:pPr>
          </w:p>
        </w:tc>
      </w:tr>
    </w:tbl>
    <w:p w14:paraId="2B73BD78" w14:textId="22C1AA9E" w:rsidR="00085C85" w:rsidRPr="009A0B05" w:rsidRDefault="00085C85" w:rsidP="00D56881">
      <w:pPr>
        <w:spacing w:line="240" w:lineRule="auto"/>
      </w:pPr>
    </w:p>
    <w:p w14:paraId="3F6159BA" w14:textId="77777777" w:rsidR="00085C85" w:rsidRPr="009A0B05" w:rsidRDefault="00085C85" w:rsidP="00D56881">
      <w:pPr>
        <w:spacing w:line="240" w:lineRule="auto"/>
      </w:pPr>
    </w:p>
    <w:p w14:paraId="12BD95CB" w14:textId="43A7AD71" w:rsidR="00085C85" w:rsidRPr="009A0B05" w:rsidRDefault="00085C85" w:rsidP="00D56881">
      <w:pPr>
        <w:spacing w:line="240" w:lineRule="auto"/>
      </w:pPr>
    </w:p>
    <w:p w14:paraId="12387645" w14:textId="66206048" w:rsidR="008A088A" w:rsidRPr="009A0B05" w:rsidRDefault="00085C85" w:rsidP="00D13CC8">
      <w:pPr>
        <w:spacing w:line="240" w:lineRule="auto"/>
        <w:jc w:val="left"/>
      </w:pPr>
      <w:r w:rsidRPr="009A0B05">
        <w:br w:type="page"/>
      </w:r>
    </w:p>
    <w:p w14:paraId="35CF609D" w14:textId="77777777" w:rsidR="00B92A35" w:rsidRPr="009A0B05" w:rsidRDefault="00B92A35" w:rsidP="00B92A35">
      <w:pPr>
        <w:spacing w:line="240" w:lineRule="auto"/>
      </w:pPr>
      <w:bookmarkStart w:id="1" w:name="_Toc200983903"/>
      <w:bookmarkStart w:id="2" w:name="_Toc341858086"/>
      <w:bookmarkEnd w:id="0"/>
      <w:r w:rsidRPr="009A0B05">
        <w:lastRenderedPageBreak/>
        <w:t xml:space="preserve">Die blauen Texte in dieser Vorlage dienen als Hilfestellung und unterstützen Sie bei der Erstellung des Sicherheitskonzepts. Sie enthalten Hinweise, Beispiele oder ergänzende Informationen. </w:t>
      </w:r>
    </w:p>
    <w:p w14:paraId="058FEDED" w14:textId="77777777" w:rsidR="00560F40" w:rsidRPr="009A0B05" w:rsidRDefault="00560F40" w:rsidP="00B92A35">
      <w:pPr>
        <w:spacing w:line="240" w:lineRule="auto"/>
      </w:pPr>
    </w:p>
    <w:p w14:paraId="0051CE84" w14:textId="77777777" w:rsidR="00560F40" w:rsidRPr="009A0B05" w:rsidRDefault="00560F40" w:rsidP="00560F40">
      <w:pPr>
        <w:spacing w:line="240" w:lineRule="auto"/>
      </w:pPr>
      <w:r w:rsidRPr="009A0B05">
        <w:t xml:space="preserve">Für jede Veranstaltung sind eine </w:t>
      </w:r>
      <w:r w:rsidRPr="009A0B05">
        <w:rPr>
          <w:b/>
          <w:bCs/>
        </w:rPr>
        <w:t>gesamtverantwortliche</w:t>
      </w:r>
      <w:r w:rsidRPr="009A0B05">
        <w:t xml:space="preserve"> und eine </w:t>
      </w:r>
      <w:r w:rsidRPr="009A0B05">
        <w:rPr>
          <w:b/>
          <w:bCs/>
        </w:rPr>
        <w:t>sicherheitsverantwortliche</w:t>
      </w:r>
      <w:r w:rsidRPr="009A0B05">
        <w:t xml:space="preserve"> Person zu benennen. Zusätzlich gibt es die Rolle der </w:t>
      </w:r>
      <w:r w:rsidRPr="009A0B05">
        <w:rPr>
          <w:b/>
          <w:bCs/>
        </w:rPr>
        <w:t>Veranstalterin</w:t>
      </w:r>
      <w:r w:rsidRPr="009A0B05">
        <w:t xml:space="preserve"> beziehungsweise des </w:t>
      </w:r>
      <w:r w:rsidRPr="009A0B05">
        <w:rPr>
          <w:b/>
          <w:bCs/>
        </w:rPr>
        <w:t>Veranstalters</w:t>
      </w:r>
      <w:r w:rsidRPr="009A0B05">
        <w:t xml:space="preserve">. </w:t>
      </w:r>
      <w:r w:rsidRPr="009A0B05">
        <w:rPr>
          <w:b/>
          <w:bCs/>
        </w:rPr>
        <w:t>Die genannten</w:t>
      </w:r>
      <w:r w:rsidRPr="009A0B05">
        <w:t xml:space="preserve"> </w:t>
      </w:r>
      <w:r w:rsidRPr="009A0B05">
        <w:rPr>
          <w:b/>
          <w:bCs/>
        </w:rPr>
        <w:t>Rollen können von derselben natürlichen Person übernommen werden – müssen es aber nicht.</w:t>
      </w:r>
      <w:r w:rsidRPr="009A0B05">
        <w:t xml:space="preserve"> Bei Veranstaltungen, die durch Organisationen durchgeführt werden, müssen konkrete Personen benannt werden. </w:t>
      </w:r>
    </w:p>
    <w:p w14:paraId="5D6C3BB3" w14:textId="77777777" w:rsidR="00560F40" w:rsidRPr="009A0B05" w:rsidRDefault="00560F40" w:rsidP="00560F40">
      <w:pPr>
        <w:spacing w:line="240" w:lineRule="auto"/>
      </w:pPr>
    </w:p>
    <w:p w14:paraId="1C3B2024" w14:textId="77777777" w:rsidR="00560F40" w:rsidRPr="009A0B05" w:rsidRDefault="00560F40" w:rsidP="00560F40">
      <w:pPr>
        <w:spacing w:line="240" w:lineRule="auto"/>
      </w:pPr>
      <w:r w:rsidRPr="009A0B05">
        <w:t xml:space="preserve">Bitte benennen Sie zu Beginn die folgenden Rollen eindeutig und füllen Sie die nachfolgende Tabelle aus. </w:t>
      </w:r>
    </w:p>
    <w:p w14:paraId="234CCC56" w14:textId="77777777" w:rsidR="00560F40" w:rsidRPr="009A0B05" w:rsidRDefault="00560F40" w:rsidP="00560F40">
      <w:pPr>
        <w:spacing w:line="240" w:lineRule="auto"/>
      </w:pPr>
    </w:p>
    <w:p w14:paraId="5447CF1D" w14:textId="77777777" w:rsidR="00560F40" w:rsidRPr="009A0B05" w:rsidRDefault="00560F40" w:rsidP="00560F40">
      <w:pPr>
        <w:spacing w:line="240" w:lineRule="auto"/>
      </w:pPr>
    </w:p>
    <w:tbl>
      <w:tblPr>
        <w:tblStyle w:val="tblkopf"/>
        <w:tblW w:w="0" w:type="auto"/>
        <w:tblLook w:val="04A0" w:firstRow="1" w:lastRow="0" w:firstColumn="1" w:lastColumn="0" w:noHBand="0" w:noVBand="1"/>
      </w:tblPr>
      <w:tblGrid>
        <w:gridCol w:w="3023"/>
        <w:gridCol w:w="3024"/>
        <w:gridCol w:w="3024"/>
      </w:tblGrid>
      <w:tr w:rsidR="00560F40" w:rsidRPr="009A0B05" w14:paraId="0AE417C5" w14:textId="77777777" w:rsidTr="00C17DF6">
        <w:trPr>
          <w:cnfStyle w:val="100000000000" w:firstRow="1" w:lastRow="0" w:firstColumn="0" w:lastColumn="0" w:oddVBand="0" w:evenVBand="0" w:oddHBand="0" w:evenHBand="0" w:firstRowFirstColumn="0" w:firstRowLastColumn="0" w:lastRowFirstColumn="0" w:lastRowLastColumn="0"/>
        </w:trPr>
        <w:tc>
          <w:tcPr>
            <w:tcW w:w="3023" w:type="dxa"/>
          </w:tcPr>
          <w:p w14:paraId="61E17D80" w14:textId="77777777" w:rsidR="00560F40" w:rsidRPr="009A0B05" w:rsidRDefault="00560F40" w:rsidP="00C17DF6">
            <w:pPr>
              <w:spacing w:line="240" w:lineRule="auto"/>
              <w:rPr>
                <w:sz w:val="20"/>
                <w:szCs w:val="20"/>
              </w:rPr>
            </w:pPr>
            <w:r w:rsidRPr="009A0B05">
              <w:rPr>
                <w:sz w:val="20"/>
                <w:szCs w:val="20"/>
              </w:rPr>
              <w:t xml:space="preserve">Veranstalter </w:t>
            </w:r>
          </w:p>
        </w:tc>
        <w:tc>
          <w:tcPr>
            <w:tcW w:w="3024" w:type="dxa"/>
          </w:tcPr>
          <w:p w14:paraId="22987BE8" w14:textId="77777777" w:rsidR="00560F40" w:rsidRPr="009A0B05" w:rsidRDefault="00560F40" w:rsidP="00C17DF6">
            <w:pPr>
              <w:spacing w:line="240" w:lineRule="auto"/>
              <w:rPr>
                <w:sz w:val="20"/>
                <w:szCs w:val="20"/>
              </w:rPr>
            </w:pPr>
            <w:r w:rsidRPr="009A0B05">
              <w:rPr>
                <w:sz w:val="20"/>
                <w:szCs w:val="20"/>
              </w:rPr>
              <w:t>Name</w:t>
            </w:r>
          </w:p>
        </w:tc>
        <w:tc>
          <w:tcPr>
            <w:tcW w:w="3024" w:type="dxa"/>
          </w:tcPr>
          <w:p w14:paraId="4ED6360B" w14:textId="77777777" w:rsidR="00560F40" w:rsidRPr="009A0B05" w:rsidRDefault="00560F40" w:rsidP="00C17DF6">
            <w:pPr>
              <w:spacing w:line="240" w:lineRule="auto"/>
              <w:rPr>
                <w:sz w:val="20"/>
                <w:szCs w:val="20"/>
              </w:rPr>
            </w:pPr>
            <w:r w:rsidRPr="009A0B05">
              <w:rPr>
                <w:sz w:val="20"/>
                <w:szCs w:val="20"/>
              </w:rPr>
              <w:t xml:space="preserve">Erreichbarkeit (Telefon/E-Mail) </w:t>
            </w:r>
          </w:p>
        </w:tc>
      </w:tr>
      <w:tr w:rsidR="00560F40" w:rsidRPr="009A0B05" w14:paraId="696D9F85" w14:textId="77777777" w:rsidTr="00C17DF6">
        <w:sdt>
          <w:sdtPr>
            <w:rPr>
              <w:sz w:val="20"/>
              <w:szCs w:val="20"/>
            </w:rPr>
            <w:id w:val="2051876428"/>
            <w:placeholder>
              <w:docPart w:val="DefaultPlaceholder_-1854013440"/>
            </w:placeholder>
            <w:showingPlcHdr/>
            <w:text/>
          </w:sdtPr>
          <w:sdtContent>
            <w:tc>
              <w:tcPr>
                <w:tcW w:w="3023" w:type="dxa"/>
              </w:tcPr>
              <w:p w14:paraId="6B7096E3" w14:textId="280C1969" w:rsidR="00560F40" w:rsidRPr="009A0B05" w:rsidRDefault="00C0730B" w:rsidP="00C17DF6">
                <w:pPr>
                  <w:spacing w:line="240" w:lineRule="auto"/>
                  <w:rPr>
                    <w:sz w:val="20"/>
                    <w:szCs w:val="20"/>
                  </w:rPr>
                </w:pPr>
                <w:r w:rsidRPr="009A0B05">
                  <w:rPr>
                    <w:rStyle w:val="Platzhaltertext"/>
                  </w:rPr>
                  <w:t>Klicken oder tippen Sie hier, um Text einzugeben.</w:t>
                </w:r>
              </w:p>
            </w:tc>
          </w:sdtContent>
        </w:sdt>
        <w:sdt>
          <w:sdtPr>
            <w:rPr>
              <w:sz w:val="20"/>
              <w:szCs w:val="20"/>
            </w:rPr>
            <w:id w:val="698052957"/>
            <w:placeholder>
              <w:docPart w:val="DefaultPlaceholder_-1854013440"/>
            </w:placeholder>
            <w:showingPlcHdr/>
            <w:text/>
          </w:sdtPr>
          <w:sdtContent>
            <w:tc>
              <w:tcPr>
                <w:tcW w:w="3024" w:type="dxa"/>
              </w:tcPr>
              <w:p w14:paraId="595976C1" w14:textId="4BB7F2C3" w:rsidR="00560F40" w:rsidRPr="009A0B05" w:rsidRDefault="00C0730B" w:rsidP="00C17DF6">
                <w:pPr>
                  <w:spacing w:line="240" w:lineRule="auto"/>
                  <w:rPr>
                    <w:sz w:val="20"/>
                    <w:szCs w:val="20"/>
                  </w:rPr>
                </w:pPr>
                <w:r w:rsidRPr="009A0B05">
                  <w:rPr>
                    <w:rStyle w:val="Platzhaltertext"/>
                  </w:rPr>
                  <w:t>Klicken oder tippen Sie hier, um Text einzugeben.</w:t>
                </w:r>
              </w:p>
            </w:tc>
          </w:sdtContent>
        </w:sdt>
        <w:sdt>
          <w:sdtPr>
            <w:rPr>
              <w:sz w:val="20"/>
              <w:szCs w:val="20"/>
            </w:rPr>
            <w:id w:val="892462463"/>
            <w:placeholder>
              <w:docPart w:val="DefaultPlaceholder_-1854013440"/>
            </w:placeholder>
            <w:showingPlcHdr/>
            <w:text/>
          </w:sdtPr>
          <w:sdtContent>
            <w:tc>
              <w:tcPr>
                <w:tcW w:w="3024" w:type="dxa"/>
              </w:tcPr>
              <w:p w14:paraId="582DA05B" w14:textId="0969AAB5" w:rsidR="00560F40" w:rsidRPr="009A0B05" w:rsidRDefault="00C0730B" w:rsidP="00C17DF6">
                <w:pPr>
                  <w:spacing w:line="240" w:lineRule="auto"/>
                  <w:rPr>
                    <w:sz w:val="20"/>
                    <w:szCs w:val="20"/>
                  </w:rPr>
                </w:pPr>
                <w:r w:rsidRPr="009A0B05">
                  <w:rPr>
                    <w:rStyle w:val="Platzhaltertext"/>
                  </w:rPr>
                  <w:t>Klicken oder tippen Sie hier, um Text einzugeben.</w:t>
                </w:r>
              </w:p>
            </w:tc>
          </w:sdtContent>
        </w:sdt>
      </w:tr>
    </w:tbl>
    <w:p w14:paraId="2D8D90B4" w14:textId="77777777" w:rsidR="00560F40" w:rsidRPr="009A0B05" w:rsidRDefault="00560F40" w:rsidP="00560F40"/>
    <w:p w14:paraId="4029B33A" w14:textId="77777777" w:rsidR="004E3F30" w:rsidRPr="009A0B05" w:rsidRDefault="004E3F30" w:rsidP="00560F40"/>
    <w:tbl>
      <w:tblPr>
        <w:tblStyle w:val="tblkopf"/>
        <w:tblW w:w="0" w:type="auto"/>
        <w:tblLook w:val="04A0" w:firstRow="1" w:lastRow="0" w:firstColumn="1" w:lastColumn="0" w:noHBand="0" w:noVBand="1"/>
      </w:tblPr>
      <w:tblGrid>
        <w:gridCol w:w="3008"/>
        <w:gridCol w:w="3009"/>
        <w:gridCol w:w="3054"/>
      </w:tblGrid>
      <w:tr w:rsidR="00560F40" w:rsidRPr="009A0B05" w14:paraId="675E43A8" w14:textId="77777777" w:rsidTr="00165363">
        <w:trPr>
          <w:cnfStyle w:val="100000000000" w:firstRow="1" w:lastRow="0" w:firstColumn="0" w:lastColumn="0" w:oddVBand="0" w:evenVBand="0" w:oddHBand="0" w:evenHBand="0" w:firstRowFirstColumn="0" w:firstRowLastColumn="0" w:lastRowFirstColumn="0" w:lastRowLastColumn="0"/>
        </w:trPr>
        <w:tc>
          <w:tcPr>
            <w:tcW w:w="3008" w:type="dxa"/>
          </w:tcPr>
          <w:p w14:paraId="2AF505A2" w14:textId="77777777" w:rsidR="00560F40" w:rsidRPr="009A0B05" w:rsidRDefault="00560F40" w:rsidP="00C17DF6">
            <w:pPr>
              <w:spacing w:line="240" w:lineRule="auto"/>
              <w:rPr>
                <w:sz w:val="20"/>
                <w:szCs w:val="20"/>
              </w:rPr>
            </w:pPr>
            <w:r w:rsidRPr="009A0B05">
              <w:rPr>
                <w:sz w:val="20"/>
                <w:szCs w:val="20"/>
              </w:rPr>
              <w:t xml:space="preserve">Rolle </w:t>
            </w:r>
          </w:p>
        </w:tc>
        <w:tc>
          <w:tcPr>
            <w:tcW w:w="3009" w:type="dxa"/>
          </w:tcPr>
          <w:p w14:paraId="14E5F331" w14:textId="77777777" w:rsidR="00560F40" w:rsidRPr="009A0B05" w:rsidRDefault="00560F40" w:rsidP="00C17DF6">
            <w:pPr>
              <w:spacing w:line="240" w:lineRule="auto"/>
              <w:rPr>
                <w:sz w:val="20"/>
                <w:szCs w:val="20"/>
              </w:rPr>
            </w:pPr>
            <w:r w:rsidRPr="009A0B05">
              <w:rPr>
                <w:sz w:val="20"/>
                <w:szCs w:val="20"/>
              </w:rPr>
              <w:t xml:space="preserve">Name, Vorname </w:t>
            </w:r>
          </w:p>
        </w:tc>
        <w:tc>
          <w:tcPr>
            <w:tcW w:w="3054" w:type="dxa"/>
          </w:tcPr>
          <w:p w14:paraId="54AF6263" w14:textId="77777777" w:rsidR="00560F40" w:rsidRPr="009A0B05" w:rsidRDefault="00560F40" w:rsidP="00C17DF6">
            <w:pPr>
              <w:spacing w:line="240" w:lineRule="auto"/>
              <w:rPr>
                <w:sz w:val="20"/>
                <w:szCs w:val="20"/>
              </w:rPr>
            </w:pPr>
            <w:r w:rsidRPr="009A0B05">
              <w:rPr>
                <w:sz w:val="20"/>
                <w:szCs w:val="20"/>
              </w:rPr>
              <w:t>Erreichbarkeit (Telefon/E-Mail)</w:t>
            </w:r>
          </w:p>
        </w:tc>
      </w:tr>
      <w:tr w:rsidR="00165363" w:rsidRPr="009A0B05" w14:paraId="2DB6A0FA" w14:textId="77777777" w:rsidTr="00165363">
        <w:tc>
          <w:tcPr>
            <w:tcW w:w="3008" w:type="dxa"/>
          </w:tcPr>
          <w:p w14:paraId="52870E09" w14:textId="3DC8586C" w:rsidR="00165363" w:rsidRPr="009A0B05" w:rsidRDefault="00165363" w:rsidP="00C17DF6">
            <w:pPr>
              <w:spacing w:line="240" w:lineRule="auto"/>
              <w:rPr>
                <w:sz w:val="20"/>
                <w:szCs w:val="20"/>
              </w:rPr>
            </w:pPr>
            <w:r w:rsidRPr="009A0B05">
              <w:rPr>
                <w:sz w:val="20"/>
                <w:szCs w:val="20"/>
              </w:rPr>
              <w:t>Gesamtverantwortliche Person</w:t>
            </w:r>
          </w:p>
        </w:tc>
        <w:sdt>
          <w:sdtPr>
            <w:rPr>
              <w:sz w:val="20"/>
              <w:szCs w:val="20"/>
            </w:rPr>
            <w:id w:val="-1696304017"/>
            <w:placeholder>
              <w:docPart w:val="DefaultPlaceholder_-1854013440"/>
            </w:placeholder>
            <w:showingPlcHdr/>
            <w:text/>
          </w:sdtPr>
          <w:sdtContent>
            <w:tc>
              <w:tcPr>
                <w:tcW w:w="3009" w:type="dxa"/>
              </w:tcPr>
              <w:p w14:paraId="2232576C" w14:textId="5B0E0408" w:rsidR="00165363" w:rsidRPr="009A0B05" w:rsidRDefault="00C0730B" w:rsidP="00C17DF6">
                <w:pPr>
                  <w:spacing w:line="240" w:lineRule="auto"/>
                  <w:rPr>
                    <w:sz w:val="20"/>
                    <w:szCs w:val="20"/>
                  </w:rPr>
                </w:pPr>
                <w:r w:rsidRPr="009A0B05">
                  <w:rPr>
                    <w:rStyle w:val="Platzhaltertext"/>
                  </w:rPr>
                  <w:t>Klicken oder tippen Sie hier, um Text einzugeben.</w:t>
                </w:r>
              </w:p>
            </w:tc>
          </w:sdtContent>
        </w:sdt>
        <w:sdt>
          <w:sdtPr>
            <w:rPr>
              <w:sz w:val="20"/>
              <w:szCs w:val="20"/>
            </w:rPr>
            <w:id w:val="1440416654"/>
            <w:placeholder>
              <w:docPart w:val="DefaultPlaceholder_-1854013440"/>
            </w:placeholder>
            <w:showingPlcHdr/>
            <w:text/>
          </w:sdtPr>
          <w:sdtContent>
            <w:tc>
              <w:tcPr>
                <w:tcW w:w="3054" w:type="dxa"/>
              </w:tcPr>
              <w:p w14:paraId="00509026" w14:textId="35813E37" w:rsidR="00165363" w:rsidRPr="009A0B05" w:rsidRDefault="00C0730B" w:rsidP="00C17DF6">
                <w:pPr>
                  <w:spacing w:line="240" w:lineRule="auto"/>
                  <w:rPr>
                    <w:sz w:val="20"/>
                    <w:szCs w:val="20"/>
                  </w:rPr>
                </w:pPr>
                <w:r w:rsidRPr="009A0B05">
                  <w:rPr>
                    <w:rStyle w:val="Platzhaltertext"/>
                  </w:rPr>
                  <w:t>Klicken oder tippen Sie hier, um Text einzugeben.</w:t>
                </w:r>
              </w:p>
            </w:tc>
          </w:sdtContent>
        </w:sdt>
      </w:tr>
      <w:tr w:rsidR="00165363" w:rsidRPr="009A0B05" w14:paraId="34BC65D5" w14:textId="77777777" w:rsidTr="00165363">
        <w:tc>
          <w:tcPr>
            <w:tcW w:w="3008" w:type="dxa"/>
          </w:tcPr>
          <w:p w14:paraId="5B8D2D13" w14:textId="6360EF9D" w:rsidR="00165363" w:rsidRPr="009A0B05" w:rsidRDefault="00165363" w:rsidP="00C17DF6">
            <w:pPr>
              <w:spacing w:line="240" w:lineRule="auto"/>
              <w:rPr>
                <w:sz w:val="20"/>
                <w:szCs w:val="20"/>
              </w:rPr>
            </w:pPr>
            <w:r w:rsidRPr="009A0B05">
              <w:rPr>
                <w:sz w:val="20"/>
                <w:szCs w:val="20"/>
              </w:rPr>
              <w:t xml:space="preserve">Sicherheitsverantwortliche Person </w:t>
            </w:r>
          </w:p>
        </w:tc>
        <w:sdt>
          <w:sdtPr>
            <w:rPr>
              <w:sz w:val="20"/>
              <w:szCs w:val="20"/>
            </w:rPr>
            <w:id w:val="869031091"/>
            <w:placeholder>
              <w:docPart w:val="DefaultPlaceholder_-1854013440"/>
            </w:placeholder>
            <w:showingPlcHdr/>
            <w:text/>
          </w:sdtPr>
          <w:sdtContent>
            <w:tc>
              <w:tcPr>
                <w:tcW w:w="3009" w:type="dxa"/>
              </w:tcPr>
              <w:p w14:paraId="52070718" w14:textId="68FD7B28" w:rsidR="00165363" w:rsidRPr="009A0B05" w:rsidRDefault="00C0730B" w:rsidP="00C17DF6">
                <w:pPr>
                  <w:spacing w:line="240" w:lineRule="auto"/>
                  <w:rPr>
                    <w:sz w:val="20"/>
                    <w:szCs w:val="20"/>
                  </w:rPr>
                </w:pPr>
                <w:r w:rsidRPr="009A0B05">
                  <w:rPr>
                    <w:rStyle w:val="Platzhaltertext"/>
                  </w:rPr>
                  <w:t>Klicken oder tippen Sie hier, um Text einzugeben.</w:t>
                </w:r>
              </w:p>
            </w:tc>
          </w:sdtContent>
        </w:sdt>
        <w:sdt>
          <w:sdtPr>
            <w:rPr>
              <w:sz w:val="20"/>
              <w:szCs w:val="20"/>
            </w:rPr>
            <w:id w:val="-1965418209"/>
            <w:placeholder>
              <w:docPart w:val="DefaultPlaceholder_-1854013440"/>
            </w:placeholder>
            <w:showingPlcHdr/>
            <w:text/>
          </w:sdtPr>
          <w:sdtContent>
            <w:tc>
              <w:tcPr>
                <w:tcW w:w="3054" w:type="dxa"/>
              </w:tcPr>
              <w:p w14:paraId="72A811B6" w14:textId="3B1E2B60" w:rsidR="00165363" w:rsidRPr="009A0B05" w:rsidRDefault="00C0730B" w:rsidP="00C17DF6">
                <w:pPr>
                  <w:spacing w:line="240" w:lineRule="auto"/>
                  <w:rPr>
                    <w:sz w:val="20"/>
                    <w:szCs w:val="20"/>
                  </w:rPr>
                </w:pPr>
                <w:r w:rsidRPr="009A0B05">
                  <w:rPr>
                    <w:rStyle w:val="Platzhaltertext"/>
                  </w:rPr>
                  <w:t>Klicken oder tippen Sie hier, um Text einzugeben.</w:t>
                </w:r>
              </w:p>
            </w:tc>
          </w:sdtContent>
        </w:sdt>
      </w:tr>
    </w:tbl>
    <w:p w14:paraId="1190E685" w14:textId="77777777" w:rsidR="00560F40" w:rsidRPr="009A0B05" w:rsidRDefault="00560F40" w:rsidP="00560F40">
      <w:pPr>
        <w:spacing w:line="240" w:lineRule="auto"/>
      </w:pPr>
    </w:p>
    <w:p w14:paraId="7EE8449E" w14:textId="77777777" w:rsidR="00560F40" w:rsidRPr="009A0B05" w:rsidRDefault="00560F40" w:rsidP="00560F40">
      <w:pPr>
        <w:spacing w:line="240" w:lineRule="auto"/>
      </w:pPr>
      <w:r w:rsidRPr="009A0B05">
        <w:t xml:space="preserve">Bestimmte Aufgaben liegen im Verantwortungsbereich der jeweils benannten Personen. Bitte beachten Sie die entsprechenden Zuständigkeiten bei der Planung und Durchführung der Veranstaltung. </w:t>
      </w:r>
    </w:p>
    <w:p w14:paraId="22EA64DD" w14:textId="77777777" w:rsidR="00B92A35" w:rsidRPr="009A0B05" w:rsidRDefault="00B92A35" w:rsidP="00B92A35">
      <w:pPr>
        <w:pStyle w:val="KreuzlingenStandard"/>
      </w:pPr>
    </w:p>
    <w:p w14:paraId="6CBE5BFB" w14:textId="77777777" w:rsidR="00B92A35" w:rsidRPr="009A0B05" w:rsidRDefault="00B92A35" w:rsidP="00B92A35">
      <w:pPr>
        <w:pStyle w:val="KreuzlingenStandard"/>
      </w:pPr>
    </w:p>
    <w:p w14:paraId="7450609E" w14:textId="77777777" w:rsidR="00560F40" w:rsidRPr="009A0B05" w:rsidRDefault="00560F40" w:rsidP="00560F40">
      <w:pPr>
        <w:pStyle w:val="Kreuzlingenberschrift1"/>
      </w:pPr>
      <w:bookmarkStart w:id="3" w:name="_Toc206418714"/>
      <w:bookmarkStart w:id="4" w:name="_Toc207270262"/>
      <w:bookmarkStart w:id="5" w:name="_Toc341858087"/>
      <w:bookmarkEnd w:id="1"/>
      <w:bookmarkEnd w:id="2"/>
      <w:r w:rsidRPr="009A0B05">
        <w:t>Veranstaltung</w:t>
      </w:r>
      <w:bookmarkEnd w:id="3"/>
      <w:bookmarkEnd w:id="4"/>
      <w:r w:rsidRPr="009A0B05">
        <w:t xml:space="preserve"> </w:t>
      </w:r>
    </w:p>
    <w:p w14:paraId="4A978E33" w14:textId="77777777" w:rsidR="00560F40" w:rsidRPr="009A0B05" w:rsidRDefault="00560F40" w:rsidP="00560F40">
      <w:pPr>
        <w:pStyle w:val="KreuzlingenEinzug"/>
      </w:pPr>
      <w:r w:rsidRPr="009A0B05">
        <w:rPr>
          <w:color w:val="2E74B5" w:themeColor="accent1" w:themeShade="BF"/>
        </w:rPr>
        <w:t xml:space="preserve">Name der Veranstaltung sowie Datum eintragen. </w:t>
      </w:r>
    </w:p>
    <w:sdt>
      <w:sdtPr>
        <w:id w:val="-557553995"/>
        <w:placeholder>
          <w:docPart w:val="E836720538494CD4921217D79926F2F0"/>
        </w:placeholder>
        <w:showingPlcHdr/>
      </w:sdtPr>
      <w:sdtEndPr/>
      <w:sdtContent>
        <w:p w14:paraId="33371DA9" w14:textId="77777777" w:rsidR="00560F40" w:rsidRPr="009A0B05" w:rsidRDefault="00560F40" w:rsidP="00560F40">
          <w:pPr>
            <w:pStyle w:val="KreuzlingenEinzug"/>
          </w:pPr>
          <w:r w:rsidRPr="009A0B05">
            <w:rPr>
              <w:rStyle w:val="Platzhaltertext"/>
            </w:rPr>
            <w:t>Klicken oder tippen Sie hier, um Text einzugeben.</w:t>
          </w:r>
        </w:p>
      </w:sdtContent>
    </w:sdt>
    <w:p w14:paraId="64799BC8" w14:textId="77777777" w:rsidR="00560F40" w:rsidRPr="009A0B05" w:rsidRDefault="00560F40" w:rsidP="00560F40">
      <w:pPr>
        <w:pStyle w:val="KreuzlingenEinzug"/>
      </w:pPr>
    </w:p>
    <w:p w14:paraId="285A3B1F" w14:textId="77777777" w:rsidR="00560F40" w:rsidRPr="009A0B05" w:rsidRDefault="00560F40" w:rsidP="00560F40">
      <w:pPr>
        <w:pStyle w:val="Kreuzlingenberschrift2"/>
      </w:pPr>
      <w:bookmarkStart w:id="6" w:name="_Toc206418715"/>
      <w:bookmarkStart w:id="7" w:name="_Toc207270263"/>
      <w:r w:rsidRPr="009A0B05">
        <w:t>Veranstaltungsbeschrieb</w:t>
      </w:r>
      <w:bookmarkEnd w:id="6"/>
      <w:bookmarkEnd w:id="7"/>
    </w:p>
    <w:p w14:paraId="289AEA95" w14:textId="77777777" w:rsidR="00560F40" w:rsidRPr="009A0B05" w:rsidRDefault="00560F40" w:rsidP="00560F40">
      <w:pPr>
        <w:pStyle w:val="KreuzlingenEinzug"/>
        <w:rPr>
          <w:color w:val="0070C0"/>
        </w:rPr>
      </w:pPr>
      <w:r w:rsidRPr="009A0B05">
        <w:rPr>
          <w:color w:val="0070C0"/>
        </w:rPr>
        <w:t>Kurze Orientierung über den Anlass, Absicht und Erläuterungen dazu.</w:t>
      </w:r>
    </w:p>
    <w:sdt>
      <w:sdtPr>
        <w:id w:val="622737975"/>
        <w:placeholder>
          <w:docPart w:val="BA62F8DD067E4B1F8B9FCDB1A7CC035E"/>
        </w:placeholder>
        <w:showingPlcHdr/>
      </w:sdtPr>
      <w:sdtEndPr/>
      <w:sdtContent>
        <w:p w14:paraId="3881EC92" w14:textId="5A261332" w:rsidR="007D7218" w:rsidRPr="009A0B05" w:rsidRDefault="00560F40" w:rsidP="00560F40">
          <w:pPr>
            <w:pStyle w:val="KreuzlingenEinzug"/>
          </w:pPr>
          <w:r w:rsidRPr="009A0B05">
            <w:rPr>
              <w:rStyle w:val="Platzhaltertext"/>
            </w:rPr>
            <w:t>Klicken oder tippen Sie hier, um Text einzugeben.</w:t>
          </w:r>
        </w:p>
      </w:sdtContent>
    </w:sdt>
    <w:p w14:paraId="5E51F535" w14:textId="77777777" w:rsidR="009B2C97" w:rsidRPr="009A0B05" w:rsidRDefault="009B2C97" w:rsidP="007D7218">
      <w:pPr>
        <w:pStyle w:val="KreuzlingenEinzug"/>
      </w:pPr>
    </w:p>
    <w:p w14:paraId="3870745E" w14:textId="77777777" w:rsidR="00560F40" w:rsidRPr="009A0B05" w:rsidRDefault="00560F40" w:rsidP="00560F40">
      <w:pPr>
        <w:pStyle w:val="Kreuzlingenberschrift1"/>
      </w:pPr>
      <w:bookmarkStart w:id="8" w:name="_Toc188976855"/>
      <w:bookmarkStart w:id="9" w:name="_Toc206418716"/>
      <w:bookmarkStart w:id="10" w:name="_Toc207270264"/>
      <w:bookmarkStart w:id="11" w:name="_Toc188964733"/>
      <w:bookmarkStart w:id="12" w:name="_Toc338926307"/>
      <w:bookmarkEnd w:id="5"/>
      <w:r w:rsidRPr="009A0B05">
        <w:t>Organisation</w:t>
      </w:r>
      <w:bookmarkEnd w:id="8"/>
      <w:bookmarkEnd w:id="9"/>
      <w:bookmarkEnd w:id="10"/>
    </w:p>
    <w:p w14:paraId="4D2D07EC" w14:textId="7656EBE2" w:rsidR="00560F40" w:rsidRPr="009A0B05" w:rsidRDefault="00560F40" w:rsidP="00560F40">
      <w:pPr>
        <w:pStyle w:val="KreuzlingenEinzug"/>
      </w:pPr>
      <w:bookmarkStart w:id="13" w:name="_Hlk200985877"/>
      <w:r w:rsidRPr="009A0B05">
        <w:rPr>
          <w:color w:val="0070C0"/>
        </w:rPr>
        <w:t>In diesem Kapitel wird detaillierter beschrieben, wer den Anlass organisiert (Organisation, Verein, Stiftung, Firma etc.). In den Unterkapiteln wird genau aufgeführt, wer für was verantwortlich ist, wer im Krisenfall welche Kompetenzen hat, mit welchen Partnerorganisationen beim Thema Sicherheit zusammengearbeitet wird und was deren Aufgaben und Kompetenzen sind mit Name, Vorname und Funktion sowie Tel</w:t>
      </w:r>
      <w:bookmarkEnd w:id="13"/>
      <w:r w:rsidR="004E3F30" w:rsidRPr="009A0B05">
        <w:rPr>
          <w:color w:val="0070C0"/>
        </w:rPr>
        <w:t>efonnummer.</w:t>
      </w:r>
    </w:p>
    <w:p w14:paraId="5395D767" w14:textId="77777777" w:rsidR="00560F40" w:rsidRPr="009A0B05" w:rsidRDefault="00560F40" w:rsidP="00560F40">
      <w:pPr>
        <w:pStyle w:val="KreuzlingenEinzug"/>
      </w:pPr>
    </w:p>
    <w:p w14:paraId="49377FEA" w14:textId="4035CBB3" w:rsidR="00085C85" w:rsidRPr="009A0B05" w:rsidRDefault="00085C85" w:rsidP="00085C85">
      <w:pPr>
        <w:pStyle w:val="Kreuzlingenberschrift2"/>
      </w:pPr>
      <w:bookmarkStart w:id="14" w:name="_Toc207270265"/>
      <w:r w:rsidRPr="009A0B05">
        <w:t>Führungsorganisation Veranstalte</w:t>
      </w:r>
      <w:bookmarkEnd w:id="11"/>
      <w:r w:rsidR="007D7218" w:rsidRPr="009A0B05">
        <w:t>nde</w:t>
      </w:r>
      <w:r w:rsidRPr="009A0B05">
        <w:t xml:space="preserve"> (Organigramm)</w:t>
      </w:r>
      <w:bookmarkEnd w:id="14"/>
    </w:p>
    <w:p w14:paraId="67553297" w14:textId="66227B7A" w:rsidR="007D7218" w:rsidRPr="009A0B05" w:rsidRDefault="007D7218" w:rsidP="007D7218">
      <w:pPr>
        <w:pStyle w:val="KreuzlingenEinzug"/>
        <w:rPr>
          <w:color w:val="2E74B5" w:themeColor="accent1" w:themeShade="BF"/>
        </w:rPr>
      </w:pPr>
      <w:r w:rsidRPr="009A0B05">
        <w:rPr>
          <w:color w:val="2E74B5" w:themeColor="accent1" w:themeShade="BF"/>
        </w:rPr>
        <w:t>Dieses Organigramm kann beliebig angepasst und erweitert werden. Es dient nur als Beispiel.</w:t>
      </w:r>
      <w:r w:rsidR="00C0730B" w:rsidRPr="009A0B05">
        <w:rPr>
          <w:color w:val="2E74B5" w:themeColor="accent1" w:themeShade="BF"/>
        </w:rPr>
        <w:t xml:space="preserve"> Erstellen Sie ein eigenes Organigramm oder nutzen Sie die untenstehende Tabelle. </w:t>
      </w:r>
    </w:p>
    <w:p w14:paraId="4E7391CC" w14:textId="77777777" w:rsidR="00C0730B" w:rsidRPr="009A0B05" w:rsidRDefault="00C0730B" w:rsidP="007D7218">
      <w:pPr>
        <w:pStyle w:val="KreuzlingenEinzug"/>
        <w:rPr>
          <w:color w:val="2E74B5" w:themeColor="accent1" w:themeShade="BF"/>
        </w:rPr>
      </w:pPr>
    </w:p>
    <w:p w14:paraId="7133132A" w14:textId="77777777" w:rsidR="00085C85" w:rsidRPr="009A0B05" w:rsidRDefault="00085C85" w:rsidP="00085C85">
      <w:pPr>
        <w:pStyle w:val="KreuzlingenEinzug"/>
        <w:rPr>
          <w:rFonts w:asciiTheme="minorHAnsi" w:hAnsiTheme="minorHAnsi" w:cstheme="minorHAnsi"/>
        </w:rPr>
      </w:pPr>
      <w:r w:rsidRPr="009A0B05">
        <w:rPr>
          <w:rFonts w:asciiTheme="minorHAnsi" w:hAnsiTheme="minorHAnsi" w:cstheme="minorHAnsi"/>
          <w:noProof/>
        </w:rPr>
        <w:drawing>
          <wp:inline distT="0" distB="0" distL="0" distR="0" wp14:anchorId="19C42945" wp14:editId="427814B3">
            <wp:extent cx="5486400" cy="3200400"/>
            <wp:effectExtent l="0" t="0" r="19050" b="0"/>
            <wp:docPr id="5" name="Diagram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24BF55D" w14:textId="77777777" w:rsidR="007D7218" w:rsidRPr="009A0B05" w:rsidRDefault="007D7218" w:rsidP="007D7218">
      <w:pPr>
        <w:pStyle w:val="KreuzlingenEinzug"/>
        <w:rPr>
          <w:rFonts w:asciiTheme="minorHAnsi" w:hAnsiTheme="minorHAnsi" w:cstheme="minorHAnsi"/>
        </w:rPr>
      </w:pPr>
    </w:p>
    <w:tbl>
      <w:tblPr>
        <w:tblStyle w:val="tblkopf"/>
        <w:tblW w:w="0" w:type="auto"/>
        <w:tblInd w:w="771" w:type="dxa"/>
        <w:tblLook w:val="04A0" w:firstRow="1" w:lastRow="0" w:firstColumn="1" w:lastColumn="0" w:noHBand="0" w:noVBand="1"/>
      </w:tblPr>
      <w:tblGrid>
        <w:gridCol w:w="4150"/>
        <w:gridCol w:w="4150"/>
      </w:tblGrid>
      <w:tr w:rsidR="00C0730B" w:rsidRPr="009A0B05" w14:paraId="603F556A" w14:textId="77777777" w:rsidTr="00C0730B">
        <w:trPr>
          <w:cnfStyle w:val="100000000000" w:firstRow="1" w:lastRow="0" w:firstColumn="0" w:lastColumn="0" w:oddVBand="0" w:evenVBand="0" w:oddHBand="0" w:evenHBand="0" w:firstRowFirstColumn="0" w:firstRowLastColumn="0" w:lastRowFirstColumn="0" w:lastRowLastColumn="0"/>
        </w:trPr>
        <w:tc>
          <w:tcPr>
            <w:tcW w:w="4535" w:type="dxa"/>
          </w:tcPr>
          <w:p w14:paraId="5E063546" w14:textId="022A732E" w:rsidR="00C0730B" w:rsidRPr="009A0B05" w:rsidRDefault="00C0730B" w:rsidP="007D7218">
            <w:pPr>
              <w:pStyle w:val="KreuzlingenEinzug"/>
              <w:ind w:left="0"/>
              <w:rPr>
                <w:rFonts w:asciiTheme="minorHAnsi" w:hAnsiTheme="minorHAnsi" w:cstheme="minorHAnsi"/>
              </w:rPr>
            </w:pPr>
            <w:r w:rsidRPr="009A0B05">
              <w:rPr>
                <w:rFonts w:asciiTheme="minorHAnsi" w:hAnsiTheme="minorHAnsi" w:cstheme="minorHAnsi"/>
              </w:rPr>
              <w:t xml:space="preserve">Funktion </w:t>
            </w:r>
          </w:p>
        </w:tc>
        <w:tc>
          <w:tcPr>
            <w:tcW w:w="4536" w:type="dxa"/>
          </w:tcPr>
          <w:p w14:paraId="2F36B15F" w14:textId="20057D42" w:rsidR="00C0730B" w:rsidRPr="009A0B05" w:rsidRDefault="00C0730B" w:rsidP="007D7218">
            <w:pPr>
              <w:pStyle w:val="KreuzlingenEinzug"/>
              <w:ind w:left="0"/>
              <w:rPr>
                <w:rFonts w:asciiTheme="minorHAnsi" w:hAnsiTheme="minorHAnsi" w:cstheme="minorHAnsi"/>
              </w:rPr>
            </w:pPr>
            <w:r w:rsidRPr="009A0B05">
              <w:rPr>
                <w:rFonts w:asciiTheme="minorHAnsi" w:hAnsiTheme="minorHAnsi" w:cstheme="minorHAnsi"/>
              </w:rPr>
              <w:t>Name Vorname</w:t>
            </w:r>
          </w:p>
        </w:tc>
      </w:tr>
      <w:tr w:rsidR="00C0730B" w:rsidRPr="009A0B05" w14:paraId="72C436B7" w14:textId="77777777" w:rsidTr="00C0730B">
        <w:tc>
          <w:tcPr>
            <w:tcW w:w="4535" w:type="dxa"/>
          </w:tcPr>
          <w:p w14:paraId="78BC9D6B" w14:textId="5583674C" w:rsidR="00C0730B" w:rsidRPr="009A0B05" w:rsidRDefault="00C0730B" w:rsidP="007D7218">
            <w:pPr>
              <w:pStyle w:val="KreuzlingenEinzug"/>
              <w:ind w:left="0"/>
              <w:rPr>
                <w:rFonts w:asciiTheme="minorHAnsi" w:hAnsiTheme="minorHAnsi" w:cstheme="minorHAnsi"/>
              </w:rPr>
            </w:pPr>
            <w:r w:rsidRPr="009A0B05">
              <w:rPr>
                <w:rFonts w:asciiTheme="minorHAnsi" w:hAnsiTheme="minorHAnsi" w:cstheme="minorHAnsi"/>
              </w:rPr>
              <w:t xml:space="preserve">Sicherheitsverantwortliche Person </w:t>
            </w:r>
          </w:p>
        </w:tc>
        <w:sdt>
          <w:sdtPr>
            <w:rPr>
              <w:rFonts w:asciiTheme="minorHAnsi" w:hAnsiTheme="minorHAnsi" w:cstheme="minorHAnsi"/>
            </w:rPr>
            <w:id w:val="111181068"/>
            <w:placeholder>
              <w:docPart w:val="DefaultPlaceholder_-1854013440"/>
            </w:placeholder>
            <w:showingPlcHdr/>
            <w:text/>
          </w:sdtPr>
          <w:sdtContent>
            <w:tc>
              <w:tcPr>
                <w:tcW w:w="4536" w:type="dxa"/>
              </w:tcPr>
              <w:p w14:paraId="76F010DF" w14:textId="4FF6340B" w:rsidR="00C0730B" w:rsidRPr="009A0B05" w:rsidRDefault="00C0730B" w:rsidP="007D7218">
                <w:pPr>
                  <w:pStyle w:val="KreuzlingenEinzug"/>
                  <w:ind w:left="0"/>
                  <w:rPr>
                    <w:rFonts w:asciiTheme="minorHAnsi" w:hAnsiTheme="minorHAnsi" w:cstheme="minorHAnsi"/>
                  </w:rPr>
                </w:pPr>
                <w:r w:rsidRPr="009A0B05">
                  <w:rPr>
                    <w:rStyle w:val="Platzhaltertext"/>
                  </w:rPr>
                  <w:t>Klicken oder tippen Sie hier, um Text einzugeben.</w:t>
                </w:r>
              </w:p>
            </w:tc>
          </w:sdtContent>
        </w:sdt>
      </w:tr>
      <w:tr w:rsidR="00C0730B" w:rsidRPr="009A0B05" w14:paraId="24C04CAC" w14:textId="77777777" w:rsidTr="00C0730B">
        <w:tc>
          <w:tcPr>
            <w:tcW w:w="4535" w:type="dxa"/>
          </w:tcPr>
          <w:p w14:paraId="1DA0C675" w14:textId="1E2988DF" w:rsidR="00C0730B" w:rsidRPr="009A0B05" w:rsidRDefault="00C0730B" w:rsidP="007D7218">
            <w:pPr>
              <w:pStyle w:val="KreuzlingenEinzug"/>
              <w:ind w:left="0"/>
              <w:rPr>
                <w:rFonts w:asciiTheme="minorHAnsi" w:hAnsiTheme="minorHAnsi" w:cstheme="minorHAnsi"/>
              </w:rPr>
            </w:pPr>
            <w:r w:rsidRPr="009A0B05">
              <w:rPr>
                <w:rFonts w:asciiTheme="minorHAnsi" w:hAnsiTheme="minorHAnsi" w:cstheme="minorHAnsi"/>
              </w:rPr>
              <w:t xml:space="preserve">Stv. Sicherheitsverantwortliche Person </w:t>
            </w:r>
          </w:p>
        </w:tc>
        <w:sdt>
          <w:sdtPr>
            <w:rPr>
              <w:rFonts w:asciiTheme="minorHAnsi" w:hAnsiTheme="minorHAnsi" w:cstheme="minorHAnsi"/>
            </w:rPr>
            <w:id w:val="-1260437444"/>
            <w:placeholder>
              <w:docPart w:val="DefaultPlaceholder_-1854013440"/>
            </w:placeholder>
            <w:showingPlcHdr/>
            <w:text/>
          </w:sdtPr>
          <w:sdtContent>
            <w:tc>
              <w:tcPr>
                <w:tcW w:w="4536" w:type="dxa"/>
              </w:tcPr>
              <w:p w14:paraId="3BEA40AF" w14:textId="4A9CC171" w:rsidR="00C0730B" w:rsidRPr="009A0B05" w:rsidRDefault="00C0730B" w:rsidP="007D7218">
                <w:pPr>
                  <w:pStyle w:val="KreuzlingenEinzug"/>
                  <w:ind w:left="0"/>
                  <w:rPr>
                    <w:rFonts w:asciiTheme="minorHAnsi" w:hAnsiTheme="minorHAnsi" w:cstheme="minorHAnsi"/>
                  </w:rPr>
                </w:pPr>
                <w:r w:rsidRPr="009A0B05">
                  <w:rPr>
                    <w:rStyle w:val="Platzhaltertext"/>
                  </w:rPr>
                  <w:t>Klicken oder tippen Sie hier, um Text einzugeben.</w:t>
                </w:r>
              </w:p>
            </w:tc>
          </w:sdtContent>
        </w:sdt>
      </w:tr>
      <w:tr w:rsidR="00C0730B" w:rsidRPr="009A0B05" w14:paraId="5251BF2F" w14:textId="77777777" w:rsidTr="00C0730B">
        <w:tc>
          <w:tcPr>
            <w:tcW w:w="4535" w:type="dxa"/>
          </w:tcPr>
          <w:p w14:paraId="24E7DA62" w14:textId="159C4E80" w:rsidR="00C0730B" w:rsidRPr="009A0B05" w:rsidRDefault="00C0730B" w:rsidP="007D7218">
            <w:pPr>
              <w:pStyle w:val="KreuzlingenEinzug"/>
              <w:ind w:left="0"/>
              <w:rPr>
                <w:rFonts w:asciiTheme="minorHAnsi" w:hAnsiTheme="minorHAnsi" w:cstheme="minorHAnsi"/>
              </w:rPr>
            </w:pPr>
            <w:r w:rsidRPr="009A0B05">
              <w:rPr>
                <w:rFonts w:asciiTheme="minorHAnsi" w:hAnsiTheme="minorHAnsi" w:cstheme="minorHAnsi"/>
              </w:rPr>
              <w:t xml:space="preserve">Sicherheitsdienst </w:t>
            </w:r>
          </w:p>
        </w:tc>
        <w:sdt>
          <w:sdtPr>
            <w:rPr>
              <w:rFonts w:asciiTheme="minorHAnsi" w:hAnsiTheme="minorHAnsi" w:cstheme="minorHAnsi"/>
            </w:rPr>
            <w:id w:val="321784877"/>
            <w:placeholder>
              <w:docPart w:val="DefaultPlaceholder_-1854013440"/>
            </w:placeholder>
            <w:showingPlcHdr/>
            <w:text/>
          </w:sdtPr>
          <w:sdtContent>
            <w:tc>
              <w:tcPr>
                <w:tcW w:w="4536" w:type="dxa"/>
              </w:tcPr>
              <w:p w14:paraId="6DB19FF0" w14:textId="5E3940E9" w:rsidR="00C0730B" w:rsidRPr="009A0B05" w:rsidRDefault="00C0730B" w:rsidP="007D7218">
                <w:pPr>
                  <w:pStyle w:val="KreuzlingenEinzug"/>
                  <w:ind w:left="0"/>
                  <w:rPr>
                    <w:rFonts w:asciiTheme="minorHAnsi" w:hAnsiTheme="minorHAnsi" w:cstheme="minorHAnsi"/>
                  </w:rPr>
                </w:pPr>
                <w:r w:rsidRPr="009A0B05">
                  <w:rPr>
                    <w:rStyle w:val="Platzhaltertext"/>
                  </w:rPr>
                  <w:t>Klicken oder tippen Sie hier, um Text einzugeben.</w:t>
                </w:r>
              </w:p>
            </w:tc>
          </w:sdtContent>
        </w:sdt>
      </w:tr>
      <w:tr w:rsidR="00C0730B" w:rsidRPr="009A0B05" w14:paraId="4C929A46" w14:textId="77777777" w:rsidTr="00C0730B">
        <w:tc>
          <w:tcPr>
            <w:tcW w:w="4535" w:type="dxa"/>
          </w:tcPr>
          <w:p w14:paraId="1FB4CEDA" w14:textId="7B2F6166" w:rsidR="00C0730B" w:rsidRPr="009A0B05" w:rsidRDefault="00C0730B" w:rsidP="007D7218">
            <w:pPr>
              <w:pStyle w:val="KreuzlingenEinzug"/>
              <w:ind w:left="0"/>
              <w:rPr>
                <w:rFonts w:asciiTheme="minorHAnsi" w:hAnsiTheme="minorHAnsi" w:cstheme="minorHAnsi"/>
              </w:rPr>
            </w:pPr>
            <w:r w:rsidRPr="009A0B05">
              <w:rPr>
                <w:rFonts w:asciiTheme="minorHAnsi" w:hAnsiTheme="minorHAnsi" w:cstheme="minorHAnsi"/>
              </w:rPr>
              <w:t xml:space="preserve">Verkehrsdienst </w:t>
            </w:r>
          </w:p>
        </w:tc>
        <w:sdt>
          <w:sdtPr>
            <w:rPr>
              <w:rFonts w:asciiTheme="minorHAnsi" w:hAnsiTheme="minorHAnsi" w:cstheme="minorHAnsi"/>
            </w:rPr>
            <w:id w:val="1623341752"/>
            <w:placeholder>
              <w:docPart w:val="DefaultPlaceholder_-1854013440"/>
            </w:placeholder>
            <w:showingPlcHdr/>
            <w:text/>
          </w:sdtPr>
          <w:sdtContent>
            <w:tc>
              <w:tcPr>
                <w:tcW w:w="4536" w:type="dxa"/>
              </w:tcPr>
              <w:p w14:paraId="7670484D" w14:textId="6A825CBE" w:rsidR="00C0730B" w:rsidRPr="009A0B05" w:rsidRDefault="00C0730B" w:rsidP="007D7218">
                <w:pPr>
                  <w:pStyle w:val="KreuzlingenEinzug"/>
                  <w:ind w:left="0"/>
                  <w:rPr>
                    <w:rFonts w:asciiTheme="minorHAnsi" w:hAnsiTheme="minorHAnsi" w:cstheme="minorHAnsi"/>
                  </w:rPr>
                </w:pPr>
                <w:r w:rsidRPr="009A0B05">
                  <w:rPr>
                    <w:rStyle w:val="Platzhaltertext"/>
                  </w:rPr>
                  <w:t>Klicken oder tippen Sie hier, um Text einzugeben.</w:t>
                </w:r>
              </w:p>
            </w:tc>
          </w:sdtContent>
        </w:sdt>
      </w:tr>
      <w:tr w:rsidR="00C0730B" w:rsidRPr="009A0B05" w14:paraId="562E3F6E" w14:textId="77777777" w:rsidTr="00C0730B">
        <w:tc>
          <w:tcPr>
            <w:tcW w:w="4535" w:type="dxa"/>
          </w:tcPr>
          <w:p w14:paraId="1ECEF1E9" w14:textId="24386FE9" w:rsidR="00C0730B" w:rsidRPr="009A0B05" w:rsidRDefault="00C0730B" w:rsidP="007D7218">
            <w:pPr>
              <w:pStyle w:val="KreuzlingenEinzug"/>
              <w:ind w:left="0"/>
              <w:rPr>
                <w:rFonts w:asciiTheme="minorHAnsi" w:hAnsiTheme="minorHAnsi" w:cstheme="minorHAnsi"/>
              </w:rPr>
            </w:pPr>
            <w:r w:rsidRPr="009A0B05">
              <w:rPr>
                <w:rFonts w:asciiTheme="minorHAnsi" w:hAnsiTheme="minorHAnsi" w:cstheme="minorHAnsi"/>
              </w:rPr>
              <w:t>Sanitätsdienst</w:t>
            </w:r>
          </w:p>
        </w:tc>
        <w:sdt>
          <w:sdtPr>
            <w:rPr>
              <w:rFonts w:asciiTheme="minorHAnsi" w:hAnsiTheme="minorHAnsi" w:cstheme="minorHAnsi"/>
            </w:rPr>
            <w:id w:val="-905834559"/>
            <w:placeholder>
              <w:docPart w:val="DefaultPlaceholder_-1854013440"/>
            </w:placeholder>
            <w:showingPlcHdr/>
            <w:text/>
          </w:sdtPr>
          <w:sdtContent>
            <w:tc>
              <w:tcPr>
                <w:tcW w:w="4536" w:type="dxa"/>
              </w:tcPr>
              <w:p w14:paraId="04233829" w14:textId="13DBDAC5" w:rsidR="00C0730B" w:rsidRPr="009A0B05" w:rsidRDefault="00C0730B" w:rsidP="007D7218">
                <w:pPr>
                  <w:pStyle w:val="KreuzlingenEinzug"/>
                  <w:ind w:left="0"/>
                  <w:rPr>
                    <w:rFonts w:asciiTheme="minorHAnsi" w:hAnsiTheme="minorHAnsi" w:cstheme="minorHAnsi"/>
                  </w:rPr>
                </w:pPr>
                <w:r w:rsidRPr="009A0B05">
                  <w:rPr>
                    <w:rStyle w:val="Platzhaltertext"/>
                  </w:rPr>
                  <w:t>Klicken oder tippen Sie hier, um Text einzugeben.</w:t>
                </w:r>
              </w:p>
            </w:tc>
          </w:sdtContent>
        </w:sdt>
      </w:tr>
      <w:tr w:rsidR="00C0730B" w:rsidRPr="009A0B05" w14:paraId="7882FBE1" w14:textId="77777777" w:rsidTr="00C0730B">
        <w:sdt>
          <w:sdtPr>
            <w:rPr>
              <w:rFonts w:asciiTheme="minorHAnsi" w:hAnsiTheme="minorHAnsi" w:cstheme="minorHAnsi"/>
            </w:rPr>
            <w:id w:val="743076440"/>
            <w:placeholder>
              <w:docPart w:val="DefaultPlaceholder_-1854013440"/>
            </w:placeholder>
            <w:showingPlcHdr/>
            <w:text/>
          </w:sdtPr>
          <w:sdtContent>
            <w:tc>
              <w:tcPr>
                <w:tcW w:w="4535" w:type="dxa"/>
              </w:tcPr>
              <w:p w14:paraId="3998108F" w14:textId="3168F157" w:rsidR="00C0730B" w:rsidRPr="009A0B05" w:rsidRDefault="00C0730B" w:rsidP="007D7218">
                <w:pPr>
                  <w:pStyle w:val="KreuzlingenEinzug"/>
                  <w:ind w:left="0"/>
                  <w:rPr>
                    <w:rFonts w:asciiTheme="minorHAnsi" w:hAnsiTheme="minorHAnsi" w:cstheme="minorHAnsi"/>
                  </w:rPr>
                </w:pPr>
                <w:r w:rsidRPr="009A0B05">
                  <w:rPr>
                    <w:rStyle w:val="Platzhaltertext"/>
                  </w:rPr>
                  <w:t>Klicken oder tippen Sie hier, um Text einzugeben.</w:t>
                </w:r>
              </w:p>
            </w:tc>
          </w:sdtContent>
        </w:sdt>
        <w:sdt>
          <w:sdtPr>
            <w:rPr>
              <w:rFonts w:asciiTheme="minorHAnsi" w:hAnsiTheme="minorHAnsi" w:cstheme="minorHAnsi"/>
            </w:rPr>
            <w:id w:val="2103143257"/>
            <w:placeholder>
              <w:docPart w:val="DefaultPlaceholder_-1854013440"/>
            </w:placeholder>
            <w:showingPlcHdr/>
            <w:text/>
          </w:sdtPr>
          <w:sdtContent>
            <w:tc>
              <w:tcPr>
                <w:tcW w:w="4536" w:type="dxa"/>
              </w:tcPr>
              <w:p w14:paraId="19C01219" w14:textId="067B0D3E" w:rsidR="00C0730B" w:rsidRPr="009A0B05" w:rsidRDefault="00C0730B" w:rsidP="007D7218">
                <w:pPr>
                  <w:pStyle w:val="KreuzlingenEinzug"/>
                  <w:ind w:left="0"/>
                  <w:rPr>
                    <w:rFonts w:asciiTheme="minorHAnsi" w:hAnsiTheme="minorHAnsi" w:cstheme="minorHAnsi"/>
                  </w:rPr>
                </w:pPr>
                <w:r w:rsidRPr="009A0B05">
                  <w:rPr>
                    <w:rStyle w:val="Platzhaltertext"/>
                  </w:rPr>
                  <w:t>Klicken oder tippen Sie hier, um Text einzugeben.</w:t>
                </w:r>
              </w:p>
            </w:tc>
          </w:sdtContent>
        </w:sdt>
      </w:tr>
      <w:tr w:rsidR="00C0730B" w:rsidRPr="009A0B05" w14:paraId="4610C604" w14:textId="77777777" w:rsidTr="00C0730B">
        <w:sdt>
          <w:sdtPr>
            <w:rPr>
              <w:rFonts w:asciiTheme="minorHAnsi" w:hAnsiTheme="minorHAnsi" w:cstheme="minorHAnsi"/>
            </w:rPr>
            <w:id w:val="-2100553390"/>
            <w:placeholder>
              <w:docPart w:val="DefaultPlaceholder_-1854013440"/>
            </w:placeholder>
            <w:showingPlcHdr/>
            <w:text/>
          </w:sdtPr>
          <w:sdtContent>
            <w:tc>
              <w:tcPr>
                <w:tcW w:w="4535" w:type="dxa"/>
              </w:tcPr>
              <w:p w14:paraId="735A5A2C" w14:textId="15397EC9" w:rsidR="00C0730B" w:rsidRPr="009A0B05" w:rsidRDefault="00C0730B" w:rsidP="007D7218">
                <w:pPr>
                  <w:pStyle w:val="KreuzlingenEinzug"/>
                  <w:ind w:left="0"/>
                  <w:rPr>
                    <w:rFonts w:asciiTheme="minorHAnsi" w:hAnsiTheme="minorHAnsi" w:cstheme="minorHAnsi"/>
                  </w:rPr>
                </w:pPr>
                <w:r w:rsidRPr="009A0B05">
                  <w:rPr>
                    <w:rStyle w:val="Platzhaltertext"/>
                  </w:rPr>
                  <w:t>Klicken oder tippen Sie hier, um Text einzugeben.</w:t>
                </w:r>
              </w:p>
            </w:tc>
          </w:sdtContent>
        </w:sdt>
        <w:sdt>
          <w:sdtPr>
            <w:rPr>
              <w:rFonts w:asciiTheme="minorHAnsi" w:hAnsiTheme="minorHAnsi" w:cstheme="minorHAnsi"/>
            </w:rPr>
            <w:id w:val="943271489"/>
            <w:placeholder>
              <w:docPart w:val="DefaultPlaceholder_-1854013440"/>
            </w:placeholder>
            <w:showingPlcHdr/>
            <w:text/>
          </w:sdtPr>
          <w:sdtContent>
            <w:tc>
              <w:tcPr>
                <w:tcW w:w="4536" w:type="dxa"/>
              </w:tcPr>
              <w:p w14:paraId="6C4249A9" w14:textId="57C7CACD" w:rsidR="00C0730B" w:rsidRPr="009A0B05" w:rsidRDefault="00C0730B" w:rsidP="007D7218">
                <w:pPr>
                  <w:pStyle w:val="KreuzlingenEinzug"/>
                  <w:ind w:left="0"/>
                  <w:rPr>
                    <w:rFonts w:asciiTheme="minorHAnsi" w:hAnsiTheme="minorHAnsi" w:cstheme="minorHAnsi"/>
                  </w:rPr>
                </w:pPr>
                <w:r w:rsidRPr="009A0B05">
                  <w:rPr>
                    <w:rStyle w:val="Platzhaltertext"/>
                  </w:rPr>
                  <w:t>Klicken oder tippen Sie hier, um Text einzugeben.</w:t>
                </w:r>
              </w:p>
            </w:tc>
          </w:sdtContent>
        </w:sdt>
      </w:tr>
      <w:tr w:rsidR="00C0730B" w:rsidRPr="009A0B05" w14:paraId="015F8F4C" w14:textId="77777777" w:rsidTr="00C0730B">
        <w:sdt>
          <w:sdtPr>
            <w:rPr>
              <w:rFonts w:asciiTheme="minorHAnsi" w:hAnsiTheme="minorHAnsi" w:cstheme="minorHAnsi"/>
            </w:rPr>
            <w:id w:val="1116714740"/>
            <w:placeholder>
              <w:docPart w:val="DefaultPlaceholder_-1854013440"/>
            </w:placeholder>
            <w:showingPlcHdr/>
            <w:text/>
          </w:sdtPr>
          <w:sdtContent>
            <w:tc>
              <w:tcPr>
                <w:tcW w:w="4535" w:type="dxa"/>
              </w:tcPr>
              <w:p w14:paraId="2392D1C5" w14:textId="38C603CF" w:rsidR="00C0730B" w:rsidRPr="009A0B05" w:rsidRDefault="00C0730B" w:rsidP="007D7218">
                <w:pPr>
                  <w:pStyle w:val="KreuzlingenEinzug"/>
                  <w:ind w:left="0"/>
                  <w:rPr>
                    <w:rFonts w:asciiTheme="minorHAnsi" w:hAnsiTheme="minorHAnsi" w:cstheme="minorHAnsi"/>
                  </w:rPr>
                </w:pPr>
                <w:r w:rsidRPr="009A0B05">
                  <w:rPr>
                    <w:rStyle w:val="Platzhaltertext"/>
                  </w:rPr>
                  <w:t>Klicken oder tippen Sie hier, um Text einzugeben.</w:t>
                </w:r>
              </w:p>
            </w:tc>
          </w:sdtContent>
        </w:sdt>
        <w:sdt>
          <w:sdtPr>
            <w:rPr>
              <w:rFonts w:asciiTheme="minorHAnsi" w:hAnsiTheme="minorHAnsi" w:cstheme="minorHAnsi"/>
            </w:rPr>
            <w:id w:val="1596524960"/>
            <w:placeholder>
              <w:docPart w:val="DefaultPlaceholder_-1854013440"/>
            </w:placeholder>
            <w:showingPlcHdr/>
            <w:text/>
          </w:sdtPr>
          <w:sdtContent>
            <w:tc>
              <w:tcPr>
                <w:tcW w:w="4536" w:type="dxa"/>
              </w:tcPr>
              <w:p w14:paraId="52863301" w14:textId="40B7856F" w:rsidR="00C0730B" w:rsidRPr="009A0B05" w:rsidRDefault="00C0730B" w:rsidP="007D7218">
                <w:pPr>
                  <w:pStyle w:val="KreuzlingenEinzug"/>
                  <w:ind w:left="0"/>
                  <w:rPr>
                    <w:rFonts w:asciiTheme="minorHAnsi" w:hAnsiTheme="minorHAnsi" w:cstheme="minorHAnsi"/>
                  </w:rPr>
                </w:pPr>
                <w:r w:rsidRPr="009A0B05">
                  <w:rPr>
                    <w:rStyle w:val="Platzhaltertext"/>
                  </w:rPr>
                  <w:t>Klicken oder tippen Sie hier, um Text einzugeben.</w:t>
                </w:r>
              </w:p>
            </w:tc>
          </w:sdtContent>
        </w:sdt>
      </w:tr>
    </w:tbl>
    <w:p w14:paraId="149BE45E" w14:textId="77777777" w:rsidR="00C0730B" w:rsidRPr="009A0B05" w:rsidRDefault="00C0730B" w:rsidP="007D7218">
      <w:pPr>
        <w:pStyle w:val="KreuzlingenEinzug"/>
        <w:rPr>
          <w:rFonts w:asciiTheme="minorHAnsi" w:hAnsiTheme="minorHAnsi" w:cstheme="minorHAnsi"/>
        </w:rPr>
      </w:pPr>
    </w:p>
    <w:p w14:paraId="7710D590" w14:textId="77459841" w:rsidR="007D7218" w:rsidRPr="009A0B05" w:rsidRDefault="007D7218" w:rsidP="007D7218">
      <w:pPr>
        <w:pStyle w:val="KreuzlingenEinzug"/>
      </w:pPr>
      <w:r w:rsidRPr="009A0B05">
        <w:t xml:space="preserve">Die sicherheitsverantwortliche Person ist für die Belange Sicherheit, Verkehr und Sanitätsdienst verantwortlich. Ihr sind unterstellt: </w:t>
      </w:r>
    </w:p>
    <w:p w14:paraId="0DE37935" w14:textId="1A2A329D" w:rsidR="007D7218" w:rsidRPr="009A0B05" w:rsidRDefault="007D7218" w:rsidP="007D7218">
      <w:pPr>
        <w:pStyle w:val="KreuzlingenStandard"/>
        <w:numPr>
          <w:ilvl w:val="0"/>
          <w:numId w:val="26"/>
        </w:numPr>
      </w:pPr>
      <w:r w:rsidRPr="009A0B05">
        <w:t>Mitarbeitende Sicherheitsdienst</w:t>
      </w:r>
    </w:p>
    <w:p w14:paraId="5BDDDAEA" w14:textId="44901459" w:rsidR="007D7218" w:rsidRPr="009A0B05" w:rsidRDefault="007D7218" w:rsidP="007D7218">
      <w:pPr>
        <w:pStyle w:val="KreuzlingenStandard"/>
        <w:numPr>
          <w:ilvl w:val="0"/>
          <w:numId w:val="26"/>
        </w:numPr>
      </w:pPr>
      <w:r w:rsidRPr="009A0B05">
        <w:t>Mitarbeitende Verkehrsdienst</w:t>
      </w:r>
    </w:p>
    <w:p w14:paraId="69242889" w14:textId="77777777" w:rsidR="007D7218" w:rsidRPr="009A0B05" w:rsidRDefault="007D7218" w:rsidP="007D7218">
      <w:pPr>
        <w:pStyle w:val="KreuzlingenStandard"/>
        <w:numPr>
          <w:ilvl w:val="0"/>
          <w:numId w:val="26"/>
        </w:numPr>
      </w:pPr>
      <w:r w:rsidRPr="009A0B05">
        <w:t>Verkehrskadetten TG</w:t>
      </w:r>
    </w:p>
    <w:p w14:paraId="2DC51A9E" w14:textId="3C282CB3" w:rsidR="007D7218" w:rsidRPr="009A0B05" w:rsidRDefault="007D7218" w:rsidP="007D7218">
      <w:pPr>
        <w:pStyle w:val="KreuzlingenStandard"/>
        <w:numPr>
          <w:ilvl w:val="0"/>
          <w:numId w:val="26"/>
        </w:numPr>
      </w:pPr>
      <w:r w:rsidRPr="009A0B05">
        <w:t>Sanitätsdienst</w:t>
      </w:r>
    </w:p>
    <w:sdt>
      <w:sdtPr>
        <w:id w:val="157269900"/>
        <w:placeholder>
          <w:docPart w:val="CBB547E4E1BA4668A41FFEAABC1A5457"/>
        </w:placeholder>
        <w:showingPlcHdr/>
      </w:sdtPr>
      <w:sdtEndPr/>
      <w:sdtContent>
        <w:p w14:paraId="19EBE98C" w14:textId="256C5538" w:rsidR="00085C85" w:rsidRPr="009A0B05" w:rsidRDefault="007D7218" w:rsidP="00560F40">
          <w:pPr>
            <w:pStyle w:val="KreuzlingenStandard"/>
            <w:numPr>
              <w:ilvl w:val="0"/>
              <w:numId w:val="26"/>
            </w:numPr>
          </w:pPr>
          <w:r w:rsidRPr="009A0B05">
            <w:rPr>
              <w:rStyle w:val="Platzhaltertext"/>
            </w:rPr>
            <w:t>Klicken oder tippen Sie hier, um Text einzugeben.</w:t>
          </w:r>
        </w:p>
      </w:sdtContent>
    </w:sdt>
    <w:p w14:paraId="5401098D" w14:textId="77777777" w:rsidR="00085C85" w:rsidRPr="009A0B05" w:rsidRDefault="00085C85" w:rsidP="00085C85">
      <w:pPr>
        <w:pStyle w:val="Textkrper"/>
        <w:spacing w:before="42"/>
        <w:rPr>
          <w:rFonts w:asciiTheme="minorHAnsi" w:hAnsiTheme="minorHAnsi" w:cstheme="minorHAnsi"/>
          <w:lang w:val="de-CH"/>
        </w:rPr>
      </w:pPr>
    </w:p>
    <w:p w14:paraId="46D835DF" w14:textId="77777777" w:rsidR="00085C85" w:rsidRPr="009A0B05" w:rsidRDefault="00085C85" w:rsidP="00085C85">
      <w:pPr>
        <w:pStyle w:val="Kreuzlingenberschrift3"/>
        <w:rPr>
          <w:u w:val="single"/>
        </w:rPr>
      </w:pPr>
      <w:bookmarkStart w:id="15" w:name="_Toc207270266"/>
      <w:r w:rsidRPr="009A0B05">
        <w:t>Krisenstab</w:t>
      </w:r>
      <w:bookmarkEnd w:id="15"/>
      <w:r w:rsidRPr="009A0B05">
        <w:t xml:space="preserve"> </w:t>
      </w:r>
    </w:p>
    <w:p w14:paraId="6F978912" w14:textId="15D8CB9E" w:rsidR="00085C85" w:rsidRPr="009A0B05" w:rsidRDefault="00085C85" w:rsidP="005B5101">
      <w:pPr>
        <w:pStyle w:val="KreuzlingenEinzug"/>
      </w:pPr>
      <w:r w:rsidRPr="009A0B05">
        <w:t xml:space="preserve">Bei einem schweren Ereignis wird innerhalb des </w:t>
      </w:r>
      <w:r w:rsidR="00761CFC" w:rsidRPr="009A0B05">
        <w:t>Organisationskomitees (</w:t>
      </w:r>
      <w:r w:rsidRPr="009A0B05">
        <w:t>OK</w:t>
      </w:r>
      <w:r w:rsidR="00761CFC" w:rsidRPr="009A0B05">
        <w:t>)</w:t>
      </w:r>
      <w:r w:rsidRPr="009A0B05">
        <w:t xml:space="preserve"> ein Krisenstab gebildet. Diesem gehören </w:t>
      </w:r>
      <w:r w:rsidR="005B5101" w:rsidRPr="009A0B05">
        <w:t xml:space="preserve">die </w:t>
      </w:r>
      <w:r w:rsidR="00761CFC" w:rsidRPr="009A0B05">
        <w:t>für die Sicherheit verantwortliche Person</w:t>
      </w:r>
      <w:r w:rsidRPr="009A0B05">
        <w:t>, die Ressortleit</w:t>
      </w:r>
      <w:r w:rsidR="005B5101" w:rsidRPr="009A0B05">
        <w:t>ungen</w:t>
      </w:r>
      <w:r w:rsidRPr="009A0B05">
        <w:t xml:space="preserve"> </w:t>
      </w:r>
      <w:r w:rsidR="005B5101" w:rsidRPr="009A0B05">
        <w:t>laut</w:t>
      </w:r>
      <w:r w:rsidRPr="009A0B05">
        <w:t xml:space="preserve"> Organigramm sowie </w:t>
      </w:r>
      <w:r w:rsidR="00761CFC" w:rsidRPr="009A0B05">
        <w:t xml:space="preserve">die für den </w:t>
      </w:r>
      <w:r w:rsidRPr="009A0B05">
        <w:t xml:space="preserve">Sicherheitsdienst </w:t>
      </w:r>
      <w:r w:rsidR="00761CFC" w:rsidRPr="009A0B05">
        <w:t xml:space="preserve">verantwortliche Person </w:t>
      </w:r>
      <w:r w:rsidRPr="009A0B05">
        <w:t>an. Der Entscheid, ob die Veranstaltung abgebrochen werden muss, liegt bei</w:t>
      </w:r>
      <w:r w:rsidR="008443A3" w:rsidRPr="009A0B05">
        <w:t xml:space="preserve"> der</w:t>
      </w:r>
      <w:r w:rsidRPr="009A0B05">
        <w:t xml:space="preserve"> </w:t>
      </w:r>
      <w:r w:rsidR="00761CFC" w:rsidRPr="009A0B05">
        <w:t>für die S</w:t>
      </w:r>
      <w:r w:rsidRPr="009A0B05">
        <w:t>icherheit</w:t>
      </w:r>
      <w:r w:rsidR="00761CFC" w:rsidRPr="009A0B05">
        <w:t xml:space="preserve"> </w:t>
      </w:r>
      <w:r w:rsidRPr="009A0B05">
        <w:t xml:space="preserve">verantwortlichen </w:t>
      </w:r>
      <w:r w:rsidR="008443A3" w:rsidRPr="009A0B05">
        <w:t xml:space="preserve">Person </w:t>
      </w:r>
      <w:r w:rsidRPr="009A0B05">
        <w:t xml:space="preserve">und </w:t>
      </w:r>
      <w:r w:rsidR="008443A3" w:rsidRPr="009A0B05">
        <w:t xml:space="preserve">dem </w:t>
      </w:r>
      <w:r w:rsidRPr="009A0B05">
        <w:t xml:space="preserve">Krisenstab. Der Lead des Krisenstabs liegt bei </w:t>
      </w:r>
      <w:r w:rsidR="008443A3" w:rsidRPr="009A0B05">
        <w:t xml:space="preserve">der </w:t>
      </w:r>
      <w:r w:rsidR="00761CFC" w:rsidRPr="009A0B05">
        <w:t>für die S</w:t>
      </w:r>
      <w:r w:rsidR="00DC3708" w:rsidRPr="009A0B05">
        <w:t>i</w:t>
      </w:r>
      <w:r w:rsidRPr="009A0B05">
        <w:t>cherheit</w:t>
      </w:r>
      <w:r w:rsidR="00761CFC" w:rsidRPr="009A0B05">
        <w:t xml:space="preserve"> </w:t>
      </w:r>
      <w:r w:rsidRPr="009A0B05">
        <w:t>verantwortlichen</w:t>
      </w:r>
      <w:r w:rsidR="008443A3" w:rsidRPr="009A0B05">
        <w:t xml:space="preserve"> Person</w:t>
      </w:r>
      <w:r w:rsidRPr="009A0B05">
        <w:t xml:space="preserve">. </w:t>
      </w:r>
    </w:p>
    <w:p w14:paraId="2372684F" w14:textId="77777777" w:rsidR="00085C85" w:rsidRPr="009A0B05" w:rsidRDefault="00085C85" w:rsidP="007D7218">
      <w:pPr>
        <w:pStyle w:val="KreuzlingenEinzug"/>
      </w:pPr>
    </w:p>
    <w:p w14:paraId="77186069" w14:textId="0BD99C40" w:rsidR="00085C85" w:rsidRPr="009A0B05" w:rsidRDefault="00C8703E" w:rsidP="00085C85">
      <w:pPr>
        <w:pStyle w:val="KreuzlingenEinzug"/>
        <w:rPr>
          <w:color w:val="0070C0"/>
        </w:rPr>
      </w:pPr>
      <w:r w:rsidRPr="009A0B05">
        <w:rPr>
          <w:color w:val="0070C0"/>
        </w:rPr>
        <w:t>Bitte halten Sie fest</w:t>
      </w:r>
      <w:r w:rsidR="00085C85" w:rsidRPr="009A0B05">
        <w:rPr>
          <w:color w:val="0070C0"/>
        </w:rPr>
        <w:t>, wie im Krisenfall kommuniziert wird (</w:t>
      </w:r>
      <w:r w:rsidRPr="009A0B05">
        <w:rPr>
          <w:color w:val="0070C0"/>
        </w:rPr>
        <w:t xml:space="preserve">z. B. </w:t>
      </w:r>
      <w:r w:rsidR="00085C85" w:rsidRPr="009A0B05">
        <w:rPr>
          <w:color w:val="0070C0"/>
        </w:rPr>
        <w:t>Funk, Mobiltelefon)</w:t>
      </w:r>
      <w:r w:rsidR="008443A3" w:rsidRPr="009A0B05">
        <w:rPr>
          <w:color w:val="0070C0"/>
        </w:rPr>
        <w:t>.</w:t>
      </w:r>
    </w:p>
    <w:sdt>
      <w:sdtPr>
        <w:id w:val="1444042376"/>
        <w:placeholder>
          <w:docPart w:val="DefaultPlaceholder_-1854013440"/>
        </w:placeholder>
        <w:showingPlcHdr/>
      </w:sdtPr>
      <w:sdtEndPr/>
      <w:sdtContent>
        <w:p w14:paraId="6E12BDAC" w14:textId="086929BC" w:rsidR="00C8703E" w:rsidRPr="009A0B05" w:rsidRDefault="00C8703E" w:rsidP="00C8703E">
          <w:pPr>
            <w:pStyle w:val="KreuzlingenEinzug"/>
          </w:pPr>
          <w:r w:rsidRPr="009A0B05">
            <w:rPr>
              <w:rStyle w:val="Platzhaltertext"/>
            </w:rPr>
            <w:t>Klicken oder tippen Sie hier, um Text einzugeben.</w:t>
          </w:r>
        </w:p>
      </w:sdtContent>
    </w:sdt>
    <w:p w14:paraId="7D378172" w14:textId="77777777" w:rsidR="00085C85" w:rsidRPr="009A0B05" w:rsidRDefault="00085C85" w:rsidP="00DC3708">
      <w:pPr>
        <w:pStyle w:val="KreuzlingenEinzug"/>
      </w:pPr>
    </w:p>
    <w:p w14:paraId="556DE26E" w14:textId="77777777" w:rsidR="00085C85" w:rsidRPr="009A0B05" w:rsidRDefault="00085C85" w:rsidP="00085C85">
      <w:pPr>
        <w:pStyle w:val="Kreuzlingenberschrift3"/>
      </w:pPr>
      <w:bookmarkStart w:id="16" w:name="_Toc207270267"/>
      <w:r w:rsidRPr="009A0B05">
        <w:t>Verantwortlichkeiten / Abgrenzungen</w:t>
      </w:r>
      <w:bookmarkEnd w:id="16"/>
      <w:r w:rsidRPr="009A0B05">
        <w:t xml:space="preserve"> </w:t>
      </w:r>
    </w:p>
    <w:p w14:paraId="73948514" w14:textId="77777777" w:rsidR="00085C85" w:rsidRPr="009A0B05" w:rsidRDefault="00085C85" w:rsidP="00085C85">
      <w:pPr>
        <w:pStyle w:val="KreuzlingenEinzug"/>
        <w:rPr>
          <w:rFonts w:asciiTheme="minorHAnsi" w:hAnsiTheme="minorHAnsi" w:cstheme="minorHAnsi"/>
        </w:rPr>
      </w:pPr>
    </w:p>
    <w:p w14:paraId="23C2386B" w14:textId="50879767" w:rsidR="00085C85" w:rsidRPr="009A0B05" w:rsidRDefault="00085C85" w:rsidP="00DC3708">
      <w:pPr>
        <w:pStyle w:val="Kreuzlingenberschrift4"/>
      </w:pPr>
      <w:bookmarkStart w:id="17" w:name="_Toc207270268"/>
      <w:r w:rsidRPr="009A0B05">
        <w:t>Sicherheitsdienst</w:t>
      </w:r>
      <w:bookmarkEnd w:id="17"/>
    </w:p>
    <w:p w14:paraId="6CFB26ED" w14:textId="6B31132F" w:rsidR="00085C85" w:rsidRPr="009A0B05" w:rsidRDefault="00085C85" w:rsidP="00085C85">
      <w:pPr>
        <w:pStyle w:val="KreuzlingenEinzug"/>
      </w:pPr>
      <w:r w:rsidRPr="009A0B05">
        <w:t>Die Sicherheitsfirma erstellt in Absprache mit de</w:t>
      </w:r>
      <w:r w:rsidR="008443A3" w:rsidRPr="009A0B05">
        <w:t>r</w:t>
      </w:r>
      <w:r w:rsidRPr="009A0B05">
        <w:t xml:space="preserve"> </w:t>
      </w:r>
      <w:r w:rsidR="009B2C97" w:rsidRPr="009A0B05">
        <w:t>für die S</w:t>
      </w:r>
      <w:r w:rsidRPr="009A0B05">
        <w:t>icherheit</w:t>
      </w:r>
      <w:r w:rsidR="009B2C97" w:rsidRPr="009A0B05">
        <w:t xml:space="preserve"> </w:t>
      </w:r>
      <w:r w:rsidRPr="009A0B05">
        <w:t xml:space="preserve">verantwortlichen </w:t>
      </w:r>
      <w:r w:rsidR="008443A3" w:rsidRPr="009A0B05">
        <w:t xml:space="preserve">Person </w:t>
      </w:r>
      <w:r w:rsidRPr="009A0B05">
        <w:t xml:space="preserve">einen Einsatzbefehl, </w:t>
      </w:r>
      <w:r w:rsidR="008443A3" w:rsidRPr="009A0B05">
        <w:t xml:space="preserve">der </w:t>
      </w:r>
      <w:r w:rsidRPr="009A0B05">
        <w:t xml:space="preserve">folgenden Punkte beinhaltet: </w:t>
      </w:r>
    </w:p>
    <w:p w14:paraId="7A114BEE" w14:textId="5494029C" w:rsidR="00085C85" w:rsidRPr="009A0B05" w:rsidRDefault="008443A3" w:rsidP="00085C85">
      <w:pPr>
        <w:pStyle w:val="KreuzlingenEinzug"/>
        <w:numPr>
          <w:ilvl w:val="0"/>
          <w:numId w:val="12"/>
        </w:numPr>
        <w:rPr>
          <w:rFonts w:asciiTheme="minorHAnsi" w:hAnsiTheme="minorHAnsi" w:cstheme="minorHAnsi"/>
          <w:spacing w:val="-2"/>
        </w:rPr>
      </w:pPr>
      <w:r w:rsidRPr="009A0B05">
        <w:rPr>
          <w:rFonts w:asciiTheme="minorHAnsi" w:hAnsiTheme="minorHAnsi" w:cstheme="minorHAnsi"/>
        </w:rPr>
        <w:t>E</w:t>
      </w:r>
      <w:r w:rsidR="00085C85" w:rsidRPr="009A0B05">
        <w:rPr>
          <w:rFonts w:asciiTheme="minorHAnsi" w:hAnsiTheme="minorHAnsi" w:cstheme="minorHAnsi"/>
        </w:rPr>
        <w:t>rstell</w:t>
      </w:r>
      <w:r w:rsidRPr="009A0B05">
        <w:rPr>
          <w:rFonts w:asciiTheme="minorHAnsi" w:hAnsiTheme="minorHAnsi" w:cstheme="minorHAnsi"/>
        </w:rPr>
        <w:t>ung</w:t>
      </w:r>
      <w:r w:rsidR="00085C85" w:rsidRPr="009A0B05">
        <w:rPr>
          <w:rFonts w:asciiTheme="minorHAnsi" w:hAnsiTheme="minorHAnsi" w:cstheme="minorHAnsi"/>
        </w:rPr>
        <w:t xml:space="preserve"> Dienstplan aufgrund des Auftrags</w:t>
      </w:r>
    </w:p>
    <w:p w14:paraId="049AD0CA" w14:textId="172A26A7" w:rsidR="00085C85" w:rsidRPr="009A0B05" w:rsidRDefault="008443A3" w:rsidP="00085C85">
      <w:pPr>
        <w:pStyle w:val="KreuzlingenEinzug"/>
        <w:numPr>
          <w:ilvl w:val="0"/>
          <w:numId w:val="12"/>
        </w:numPr>
        <w:rPr>
          <w:rFonts w:asciiTheme="minorHAnsi" w:hAnsiTheme="minorHAnsi" w:cstheme="minorHAnsi"/>
          <w:spacing w:val="-2"/>
        </w:rPr>
      </w:pPr>
      <w:r w:rsidRPr="009A0B05">
        <w:rPr>
          <w:rFonts w:asciiTheme="minorHAnsi" w:hAnsiTheme="minorHAnsi" w:cstheme="minorHAnsi"/>
        </w:rPr>
        <w:t>Umsetzung des</w:t>
      </w:r>
      <w:r w:rsidR="00085C85" w:rsidRPr="009A0B05">
        <w:rPr>
          <w:rFonts w:asciiTheme="minorHAnsi" w:hAnsiTheme="minorHAnsi" w:cstheme="minorHAnsi"/>
        </w:rPr>
        <w:t xml:space="preserve"> Sicherheitskonzept</w:t>
      </w:r>
      <w:r w:rsidRPr="009A0B05">
        <w:rPr>
          <w:rFonts w:asciiTheme="minorHAnsi" w:hAnsiTheme="minorHAnsi" w:cstheme="minorHAnsi"/>
        </w:rPr>
        <w:t>s</w:t>
      </w:r>
      <w:r w:rsidR="00085C85" w:rsidRPr="009A0B05">
        <w:rPr>
          <w:rFonts w:asciiTheme="minorHAnsi" w:hAnsiTheme="minorHAnsi" w:cstheme="minorHAnsi"/>
        </w:rPr>
        <w:t xml:space="preserve"> nach Absprache mit de</w:t>
      </w:r>
      <w:r w:rsidR="003D4190" w:rsidRPr="009A0B05">
        <w:rPr>
          <w:rFonts w:asciiTheme="minorHAnsi" w:hAnsiTheme="minorHAnsi" w:cstheme="minorHAnsi"/>
        </w:rPr>
        <w:t>r</w:t>
      </w:r>
      <w:r w:rsidR="00085C85" w:rsidRPr="009A0B05">
        <w:rPr>
          <w:rFonts w:asciiTheme="minorHAnsi" w:hAnsiTheme="minorHAnsi" w:cstheme="minorHAnsi"/>
        </w:rPr>
        <w:t xml:space="preserve"> </w:t>
      </w:r>
      <w:r w:rsidR="009B2C97" w:rsidRPr="009A0B05">
        <w:rPr>
          <w:rFonts w:asciiTheme="minorHAnsi" w:hAnsiTheme="minorHAnsi" w:cstheme="minorHAnsi"/>
        </w:rPr>
        <w:t>für die S</w:t>
      </w:r>
      <w:r w:rsidR="00085C85" w:rsidRPr="009A0B05">
        <w:rPr>
          <w:rFonts w:asciiTheme="minorHAnsi" w:hAnsiTheme="minorHAnsi" w:cstheme="minorHAnsi"/>
        </w:rPr>
        <w:t>icherheit</w:t>
      </w:r>
      <w:r w:rsidR="009B2C97" w:rsidRPr="009A0B05">
        <w:rPr>
          <w:rFonts w:asciiTheme="minorHAnsi" w:hAnsiTheme="minorHAnsi" w:cstheme="minorHAnsi"/>
        </w:rPr>
        <w:t xml:space="preserve"> </w:t>
      </w:r>
      <w:r w:rsidR="00085C85" w:rsidRPr="009A0B05">
        <w:rPr>
          <w:rFonts w:asciiTheme="minorHAnsi" w:hAnsiTheme="minorHAnsi" w:cstheme="minorHAnsi"/>
        </w:rPr>
        <w:t xml:space="preserve">verantwortlichen </w:t>
      </w:r>
      <w:r w:rsidR="003D4190" w:rsidRPr="009A0B05">
        <w:rPr>
          <w:rFonts w:asciiTheme="minorHAnsi" w:hAnsiTheme="minorHAnsi" w:cstheme="minorHAnsi"/>
        </w:rPr>
        <w:t>Person</w:t>
      </w:r>
    </w:p>
    <w:p w14:paraId="42489B71" w14:textId="77777777" w:rsidR="00085C85" w:rsidRPr="009A0B05" w:rsidRDefault="00085C85" w:rsidP="00DC3708">
      <w:pPr>
        <w:pStyle w:val="KreuzlingenEinzug"/>
      </w:pPr>
    </w:p>
    <w:p w14:paraId="76801185" w14:textId="1522D831" w:rsidR="00085C85" w:rsidRPr="009A0B05" w:rsidRDefault="00085C85" w:rsidP="00DC3708">
      <w:pPr>
        <w:pStyle w:val="Kreuzlingenberschrift4"/>
      </w:pPr>
      <w:bookmarkStart w:id="18" w:name="_Toc207270269"/>
      <w:r w:rsidRPr="009A0B05">
        <w:t>Verkehrsdienst</w:t>
      </w:r>
      <w:bookmarkEnd w:id="18"/>
    </w:p>
    <w:p w14:paraId="2A2D027F" w14:textId="4E628552" w:rsidR="00085C85" w:rsidRPr="009A0B05" w:rsidRDefault="00085C85" w:rsidP="00085C85">
      <w:pPr>
        <w:pStyle w:val="KreuzlingenEinzug"/>
      </w:pPr>
      <w:r w:rsidRPr="009A0B05">
        <w:t>Der Verkehrsdienst erstellt in Absprache mit de</w:t>
      </w:r>
      <w:r w:rsidR="003D4190" w:rsidRPr="009A0B05">
        <w:t>r</w:t>
      </w:r>
      <w:r w:rsidRPr="009A0B05">
        <w:t xml:space="preserve"> </w:t>
      </w:r>
      <w:r w:rsidR="00BF3BD7" w:rsidRPr="009A0B05">
        <w:t xml:space="preserve">dafür zuständigen </w:t>
      </w:r>
      <w:r w:rsidR="003D4190" w:rsidRPr="009A0B05">
        <w:t>Person</w:t>
      </w:r>
      <w:r w:rsidRPr="009A0B05">
        <w:t xml:space="preserve"> ein Verkehrskonzept, </w:t>
      </w:r>
      <w:r w:rsidR="003D4190" w:rsidRPr="009A0B05">
        <w:t xml:space="preserve">das </w:t>
      </w:r>
      <w:r w:rsidRPr="009A0B05">
        <w:t>folgende Punkte beinhaltet:</w:t>
      </w:r>
    </w:p>
    <w:p w14:paraId="1BC57A43" w14:textId="54423AD6" w:rsidR="00085C85" w:rsidRPr="009A0B05" w:rsidRDefault="00085C85" w:rsidP="00085C85">
      <w:pPr>
        <w:pStyle w:val="KreuzlingenEinzug"/>
        <w:numPr>
          <w:ilvl w:val="0"/>
          <w:numId w:val="12"/>
        </w:numPr>
      </w:pPr>
      <w:r w:rsidRPr="009A0B05">
        <w:t>Einsatzplanung inklusive Personalplanung</w:t>
      </w:r>
    </w:p>
    <w:p w14:paraId="01F011B1" w14:textId="2D5A3431" w:rsidR="00085C85" w:rsidRPr="009A0B05" w:rsidRDefault="00536BC4" w:rsidP="00085C85">
      <w:pPr>
        <w:pStyle w:val="KreuzlingenEinzug"/>
        <w:numPr>
          <w:ilvl w:val="0"/>
          <w:numId w:val="12"/>
        </w:numPr>
      </w:pPr>
      <w:r w:rsidRPr="009A0B05">
        <w:t xml:space="preserve">Umsetzung der </w:t>
      </w:r>
      <w:r w:rsidR="00085C85" w:rsidRPr="009A0B05">
        <w:t>Einsatzplanung nach Absprache mit de</w:t>
      </w:r>
      <w:r w:rsidRPr="009A0B05">
        <w:t>r</w:t>
      </w:r>
      <w:r w:rsidR="00085C85" w:rsidRPr="009A0B05">
        <w:t xml:space="preserve"> </w:t>
      </w:r>
      <w:r w:rsidR="00BF3BD7" w:rsidRPr="009A0B05">
        <w:t xml:space="preserve">dafür zuständigen </w:t>
      </w:r>
      <w:r w:rsidRPr="009A0B05">
        <w:t>Person</w:t>
      </w:r>
    </w:p>
    <w:p w14:paraId="71E3735D" w14:textId="359FA25A" w:rsidR="00085C85" w:rsidRPr="009A0B05" w:rsidRDefault="00536BC4" w:rsidP="00085C85">
      <w:pPr>
        <w:pStyle w:val="KreuzlingenEinzug"/>
        <w:numPr>
          <w:ilvl w:val="0"/>
          <w:numId w:val="12"/>
        </w:numPr>
      </w:pPr>
      <w:r w:rsidRPr="009A0B05">
        <w:t>Freihaltung der</w:t>
      </w:r>
      <w:r w:rsidR="00085C85" w:rsidRPr="009A0B05">
        <w:t xml:space="preserve"> Rettungsachsen </w:t>
      </w:r>
    </w:p>
    <w:p w14:paraId="16F9B612" w14:textId="77777777" w:rsidR="00536BC4" w:rsidRPr="009A0B05" w:rsidRDefault="00536BC4" w:rsidP="00536BC4">
      <w:pPr>
        <w:pStyle w:val="KreuzlingenEinzug"/>
      </w:pPr>
    </w:p>
    <w:p w14:paraId="3DCD9C3E" w14:textId="344B79B4" w:rsidR="00085C85" w:rsidRPr="009A0B05" w:rsidRDefault="00536BC4" w:rsidP="00DC3708">
      <w:pPr>
        <w:pStyle w:val="KreuzlingenEinzug"/>
      </w:pPr>
      <w:r w:rsidRPr="009A0B05">
        <w:t>Eine Kopie des</w:t>
      </w:r>
      <w:r w:rsidR="00085C85" w:rsidRPr="009A0B05">
        <w:t xml:space="preserve"> Verkehrskonzept</w:t>
      </w:r>
      <w:r w:rsidRPr="009A0B05">
        <w:t>s ist</w:t>
      </w:r>
      <w:r w:rsidR="00085C85" w:rsidRPr="009A0B05">
        <w:t xml:space="preserve"> an d</w:t>
      </w:r>
      <w:r w:rsidRPr="009A0B05">
        <w:t>ie</w:t>
      </w:r>
      <w:r w:rsidR="00085C85" w:rsidRPr="009A0B05">
        <w:t xml:space="preserve"> </w:t>
      </w:r>
      <w:r w:rsidR="00BF3BD7" w:rsidRPr="009A0B05">
        <w:t xml:space="preserve">dafür zuständige </w:t>
      </w:r>
      <w:r w:rsidRPr="009A0B05">
        <w:t xml:space="preserve">Person zu senden. </w:t>
      </w:r>
    </w:p>
    <w:p w14:paraId="13EFBED5" w14:textId="77777777" w:rsidR="00085C85" w:rsidRPr="009A0B05" w:rsidRDefault="00085C85" w:rsidP="00DC3708">
      <w:pPr>
        <w:pStyle w:val="KreuzlingenEinzug"/>
      </w:pPr>
    </w:p>
    <w:p w14:paraId="6F78AFB7" w14:textId="56632BCE" w:rsidR="00085C85" w:rsidRPr="009A0B05" w:rsidRDefault="00085C85" w:rsidP="00DC3708">
      <w:pPr>
        <w:pStyle w:val="Kreuzlingenberschrift4"/>
      </w:pPr>
      <w:bookmarkStart w:id="19" w:name="_Toc207270270"/>
      <w:r w:rsidRPr="009A0B05">
        <w:t>Sanitätsdienst</w:t>
      </w:r>
      <w:bookmarkEnd w:id="19"/>
    </w:p>
    <w:p w14:paraId="03FA047B" w14:textId="3F7AE91B" w:rsidR="00085C85" w:rsidRPr="009A0B05" w:rsidRDefault="00085C85" w:rsidP="00085C85">
      <w:pPr>
        <w:pStyle w:val="KreuzlingenEinzug"/>
      </w:pPr>
      <w:r w:rsidRPr="009A0B05">
        <w:t>Der Sanitätsdienst des Samaritervereins erstellt in Absprache mit de</w:t>
      </w:r>
      <w:r w:rsidR="00536BC4" w:rsidRPr="009A0B05">
        <w:t>r</w:t>
      </w:r>
      <w:r w:rsidRPr="009A0B05">
        <w:t xml:space="preserve"> </w:t>
      </w:r>
      <w:r w:rsidR="00BF3BD7" w:rsidRPr="009A0B05">
        <w:t xml:space="preserve">dafür zuständigen </w:t>
      </w:r>
      <w:r w:rsidR="00536BC4" w:rsidRPr="009A0B05">
        <w:t>Person</w:t>
      </w:r>
      <w:r w:rsidRPr="009A0B05">
        <w:t xml:space="preserve"> ein Sanitätskonzept, </w:t>
      </w:r>
      <w:r w:rsidR="00570721" w:rsidRPr="009A0B05">
        <w:t xml:space="preserve">das </w:t>
      </w:r>
      <w:r w:rsidRPr="009A0B05">
        <w:t>folgende Punkte beinhaltet:</w:t>
      </w:r>
    </w:p>
    <w:p w14:paraId="298AA60C" w14:textId="77777777" w:rsidR="00085C85" w:rsidRPr="009A0B05" w:rsidRDefault="00085C85" w:rsidP="00085C85">
      <w:pPr>
        <w:pStyle w:val="KreuzlingenEinzug"/>
        <w:numPr>
          <w:ilvl w:val="0"/>
          <w:numId w:val="12"/>
        </w:numPr>
      </w:pPr>
      <w:r w:rsidRPr="009A0B05">
        <w:t>Einsatzplanung inklusive Personalplanung</w:t>
      </w:r>
    </w:p>
    <w:p w14:paraId="4710D926" w14:textId="4B361A6A" w:rsidR="00085C85" w:rsidRPr="009A0B05" w:rsidRDefault="00570721" w:rsidP="00085C85">
      <w:pPr>
        <w:pStyle w:val="KreuzlingenEinzug"/>
        <w:numPr>
          <w:ilvl w:val="0"/>
          <w:numId w:val="12"/>
        </w:numPr>
      </w:pPr>
      <w:r w:rsidRPr="009A0B05">
        <w:t>Umsetzung der</w:t>
      </w:r>
      <w:r w:rsidR="00085C85" w:rsidRPr="009A0B05">
        <w:t xml:space="preserve"> Einsatzplanung nach Absprache mit de</w:t>
      </w:r>
      <w:r w:rsidRPr="009A0B05">
        <w:t>r</w:t>
      </w:r>
      <w:r w:rsidR="00085C85" w:rsidRPr="009A0B05">
        <w:t xml:space="preserve"> </w:t>
      </w:r>
      <w:r w:rsidRPr="009A0B05">
        <w:t>s</w:t>
      </w:r>
      <w:r w:rsidR="00085C85" w:rsidRPr="009A0B05">
        <w:t xml:space="preserve">icherheitsverantwortlichen </w:t>
      </w:r>
      <w:r w:rsidRPr="009A0B05">
        <w:t>Person</w:t>
      </w:r>
    </w:p>
    <w:p w14:paraId="45110186" w14:textId="77777777" w:rsidR="00570721" w:rsidRPr="009A0B05" w:rsidRDefault="00570721" w:rsidP="00570721">
      <w:pPr>
        <w:pStyle w:val="KreuzlingenEinzug"/>
      </w:pPr>
    </w:p>
    <w:p w14:paraId="6C6768E2" w14:textId="286F67D4" w:rsidR="00085C85" w:rsidRPr="009A0B05" w:rsidRDefault="00570721" w:rsidP="00DC3708">
      <w:pPr>
        <w:pStyle w:val="KreuzlingenEinzug"/>
      </w:pPr>
      <w:r w:rsidRPr="009A0B05">
        <w:t xml:space="preserve">Eine </w:t>
      </w:r>
      <w:r w:rsidR="00085C85" w:rsidRPr="009A0B05">
        <w:t xml:space="preserve">Kopie des Sanitätskonzepts </w:t>
      </w:r>
      <w:r w:rsidR="0080395D" w:rsidRPr="009A0B05">
        <w:t xml:space="preserve">ist </w:t>
      </w:r>
      <w:r w:rsidR="00085C85" w:rsidRPr="009A0B05">
        <w:t>an d</w:t>
      </w:r>
      <w:r w:rsidR="0080395D" w:rsidRPr="009A0B05">
        <w:t>ie</w:t>
      </w:r>
      <w:r w:rsidR="00085C85" w:rsidRPr="009A0B05">
        <w:t xml:space="preserve"> </w:t>
      </w:r>
      <w:r w:rsidR="00BF3BD7" w:rsidRPr="009A0B05">
        <w:t xml:space="preserve">für die Sicherheit zuständige </w:t>
      </w:r>
      <w:r w:rsidR="0080395D" w:rsidRPr="009A0B05">
        <w:t xml:space="preserve">Person zu senden. </w:t>
      </w:r>
    </w:p>
    <w:p w14:paraId="2C18B3A1" w14:textId="77777777" w:rsidR="00085C85" w:rsidRPr="009A0B05" w:rsidRDefault="00085C85" w:rsidP="00DC3708">
      <w:pPr>
        <w:pStyle w:val="KreuzlingenEinzug"/>
      </w:pPr>
      <w:bookmarkStart w:id="20" w:name="_Toc187173048"/>
      <w:bookmarkEnd w:id="12"/>
    </w:p>
    <w:p w14:paraId="43C50CAF" w14:textId="77777777" w:rsidR="00560F40" w:rsidRPr="009A0B05" w:rsidRDefault="00560F40" w:rsidP="00560F40">
      <w:pPr>
        <w:pStyle w:val="Kreuzlingenberschrift2"/>
        <w:rPr>
          <w:rFonts w:asciiTheme="minorHAnsi" w:hAnsiTheme="minorHAnsi" w:cstheme="minorHAnsi"/>
        </w:rPr>
      </w:pPr>
      <w:bookmarkStart w:id="21" w:name="_Toc188976858"/>
      <w:bookmarkStart w:id="22" w:name="_Toc206418718"/>
      <w:bookmarkStart w:id="23" w:name="_Toc207270271"/>
      <w:bookmarkEnd w:id="20"/>
      <w:r w:rsidRPr="009A0B05">
        <w:t>Angaben zu Polizei, Feuerwehr und Sanitätsdienst</w:t>
      </w:r>
      <w:bookmarkEnd w:id="21"/>
      <w:bookmarkEnd w:id="22"/>
      <w:bookmarkEnd w:id="23"/>
    </w:p>
    <w:p w14:paraId="79846C7D" w14:textId="77777777" w:rsidR="00560F40" w:rsidRPr="009A0B05" w:rsidRDefault="00560F40" w:rsidP="00560F40">
      <w:pPr>
        <w:pStyle w:val="KreuzlingenEinzug"/>
      </w:pPr>
      <w:bookmarkStart w:id="24" w:name="_Hlk202348762"/>
      <w:r w:rsidRPr="009A0B05">
        <w:t>Die nachfolgenden Institutionen werden vorab durch die dafür zuständige Person über die Veranstaltung und die Zufahrtsmöglichkeiten auf das Veranstaltungsgelände schriftlich informiert:</w:t>
      </w:r>
    </w:p>
    <w:p w14:paraId="6842EC39" w14:textId="77777777" w:rsidR="00560F40" w:rsidRPr="009A0B05" w:rsidRDefault="00560F40" w:rsidP="00560F40">
      <w:pPr>
        <w:pStyle w:val="KreuzlingenEinzug"/>
        <w:numPr>
          <w:ilvl w:val="0"/>
          <w:numId w:val="26"/>
        </w:numPr>
      </w:pPr>
      <w:r w:rsidRPr="009A0B05">
        <w:t>Sanitätsnotrufzentrale (SNZ)</w:t>
      </w:r>
    </w:p>
    <w:p w14:paraId="6A6D2770" w14:textId="77777777" w:rsidR="00560F40" w:rsidRPr="009A0B05" w:rsidRDefault="00560F40" w:rsidP="00560F40">
      <w:pPr>
        <w:pStyle w:val="KreuzlingenEinzug"/>
        <w:numPr>
          <w:ilvl w:val="0"/>
          <w:numId w:val="26"/>
        </w:numPr>
      </w:pPr>
      <w:r w:rsidRPr="009A0B05">
        <w:t>Herz- und Neuro-Zentrum Bodensee, Kreuzlingen</w:t>
      </w:r>
    </w:p>
    <w:p w14:paraId="788EE0A1" w14:textId="77777777" w:rsidR="00560F40" w:rsidRPr="009A0B05" w:rsidRDefault="00560F40" w:rsidP="00560F40">
      <w:pPr>
        <w:pStyle w:val="KreuzlingenEinzug"/>
        <w:numPr>
          <w:ilvl w:val="0"/>
          <w:numId w:val="26"/>
        </w:numPr>
      </w:pPr>
      <w:r w:rsidRPr="009A0B05">
        <w:t>KNZ Frauenfeld</w:t>
      </w:r>
    </w:p>
    <w:p w14:paraId="1C4C84BD" w14:textId="77777777" w:rsidR="00560F40" w:rsidRPr="009A0B05" w:rsidRDefault="00560F40" w:rsidP="00560F40">
      <w:pPr>
        <w:pStyle w:val="KreuzlingenEinzug"/>
        <w:numPr>
          <w:ilvl w:val="0"/>
          <w:numId w:val="26"/>
        </w:numPr>
      </w:pPr>
      <w:r w:rsidRPr="009A0B05">
        <w:t>Polizeiposten Kreuzlingen</w:t>
      </w:r>
    </w:p>
    <w:p w14:paraId="3E8D1110" w14:textId="77777777" w:rsidR="00560F40" w:rsidRPr="009A0B05" w:rsidRDefault="00560F40" w:rsidP="00560F40">
      <w:pPr>
        <w:pStyle w:val="KreuzlingenEinzug"/>
      </w:pPr>
    </w:p>
    <w:p w14:paraId="44D47AD0" w14:textId="77777777" w:rsidR="00560F40" w:rsidRPr="009A0B05" w:rsidRDefault="00560F40" w:rsidP="00560F40">
      <w:pPr>
        <w:pStyle w:val="KreuzlingenEinzug"/>
      </w:pPr>
      <w:r w:rsidRPr="009A0B05">
        <w:t xml:space="preserve">Wichtige Notfallnummern sind in der folgenden Tabelle aufgeführt: </w:t>
      </w:r>
    </w:p>
    <w:p w14:paraId="26785BE6" w14:textId="77777777" w:rsidR="00560F40" w:rsidRPr="009A0B05" w:rsidRDefault="00560F40" w:rsidP="00560F40">
      <w:pPr>
        <w:pStyle w:val="KreuzlingenEinzug"/>
      </w:pPr>
    </w:p>
    <w:tbl>
      <w:tblPr>
        <w:tblStyle w:val="tblkopf"/>
        <w:tblW w:w="0" w:type="auto"/>
        <w:tblInd w:w="771" w:type="dxa"/>
        <w:tblLook w:val="04A0" w:firstRow="1" w:lastRow="0" w:firstColumn="1" w:lastColumn="0" w:noHBand="0" w:noVBand="1"/>
      </w:tblPr>
      <w:tblGrid>
        <w:gridCol w:w="4163"/>
        <w:gridCol w:w="4137"/>
      </w:tblGrid>
      <w:tr w:rsidR="00560F40" w:rsidRPr="009A0B05" w14:paraId="3E9734DA" w14:textId="77777777" w:rsidTr="00C17DF6">
        <w:trPr>
          <w:cnfStyle w:val="100000000000" w:firstRow="1" w:lastRow="0" w:firstColumn="0" w:lastColumn="0" w:oddVBand="0" w:evenVBand="0" w:oddHBand="0" w:evenHBand="0" w:firstRowFirstColumn="0" w:firstRowLastColumn="0" w:lastRowFirstColumn="0" w:lastRowLastColumn="0"/>
        </w:trPr>
        <w:tc>
          <w:tcPr>
            <w:tcW w:w="4163" w:type="dxa"/>
          </w:tcPr>
          <w:p w14:paraId="726A5454" w14:textId="77777777" w:rsidR="00560F40" w:rsidRPr="009A0B05" w:rsidRDefault="00560F40" w:rsidP="00C17DF6">
            <w:pPr>
              <w:pStyle w:val="KreuzlingenEinzug"/>
              <w:ind w:left="0"/>
            </w:pPr>
            <w:bookmarkStart w:id="25" w:name="_Hlk202348784"/>
            <w:bookmarkEnd w:id="24"/>
            <w:r w:rsidRPr="009A0B05">
              <w:t>Institution</w:t>
            </w:r>
          </w:p>
        </w:tc>
        <w:tc>
          <w:tcPr>
            <w:tcW w:w="4137" w:type="dxa"/>
          </w:tcPr>
          <w:p w14:paraId="7432092F" w14:textId="77777777" w:rsidR="00560F40" w:rsidRPr="009A0B05" w:rsidRDefault="00560F40" w:rsidP="00C17DF6">
            <w:pPr>
              <w:pStyle w:val="KreuzlingenEinzug"/>
              <w:ind w:left="0"/>
            </w:pPr>
            <w:r w:rsidRPr="009A0B05">
              <w:t>Telefonnummer</w:t>
            </w:r>
          </w:p>
        </w:tc>
      </w:tr>
      <w:tr w:rsidR="00560F40" w:rsidRPr="009A0B05" w14:paraId="7B8A04A9" w14:textId="77777777" w:rsidTr="00C17DF6">
        <w:tc>
          <w:tcPr>
            <w:tcW w:w="4163" w:type="dxa"/>
          </w:tcPr>
          <w:p w14:paraId="49D374DF" w14:textId="77777777" w:rsidR="00560F40" w:rsidRPr="009A0B05" w:rsidRDefault="00560F40" w:rsidP="00C17DF6">
            <w:pPr>
              <w:pStyle w:val="KreuzlingenEinzug"/>
              <w:ind w:left="0"/>
            </w:pPr>
            <w:r w:rsidRPr="009A0B05">
              <w:t>Rettungsdienst</w:t>
            </w:r>
          </w:p>
        </w:tc>
        <w:tc>
          <w:tcPr>
            <w:tcW w:w="4137" w:type="dxa"/>
          </w:tcPr>
          <w:p w14:paraId="50377B82" w14:textId="77777777" w:rsidR="00560F40" w:rsidRPr="009A0B05" w:rsidRDefault="00560F40" w:rsidP="00C17DF6">
            <w:pPr>
              <w:pStyle w:val="KreuzlingenEinzug"/>
              <w:ind w:left="0"/>
            </w:pPr>
            <w:r w:rsidRPr="009A0B05">
              <w:t>144</w:t>
            </w:r>
          </w:p>
        </w:tc>
      </w:tr>
      <w:tr w:rsidR="00560F40" w:rsidRPr="009A0B05" w14:paraId="5377D95F" w14:textId="77777777" w:rsidTr="00C17DF6">
        <w:tc>
          <w:tcPr>
            <w:tcW w:w="4163" w:type="dxa"/>
          </w:tcPr>
          <w:p w14:paraId="78E1D0CF" w14:textId="77777777" w:rsidR="00560F40" w:rsidRPr="009A0B05" w:rsidRDefault="00560F40" w:rsidP="00C17DF6">
            <w:pPr>
              <w:pStyle w:val="KreuzlingenEinzug"/>
              <w:ind w:left="0"/>
            </w:pPr>
            <w:r w:rsidRPr="009A0B05">
              <w:t>Polizei</w:t>
            </w:r>
          </w:p>
        </w:tc>
        <w:tc>
          <w:tcPr>
            <w:tcW w:w="4137" w:type="dxa"/>
          </w:tcPr>
          <w:p w14:paraId="0A149A80" w14:textId="77777777" w:rsidR="00560F40" w:rsidRPr="009A0B05" w:rsidRDefault="00560F40" w:rsidP="00C17DF6">
            <w:pPr>
              <w:pStyle w:val="KreuzlingenEinzug"/>
              <w:ind w:left="0"/>
            </w:pPr>
            <w:r w:rsidRPr="009A0B05">
              <w:t>117</w:t>
            </w:r>
          </w:p>
        </w:tc>
      </w:tr>
      <w:tr w:rsidR="00560F40" w:rsidRPr="009A0B05" w14:paraId="71A43E14" w14:textId="77777777" w:rsidTr="00C17DF6">
        <w:tc>
          <w:tcPr>
            <w:tcW w:w="4163" w:type="dxa"/>
          </w:tcPr>
          <w:p w14:paraId="37DAE62E" w14:textId="77777777" w:rsidR="00560F40" w:rsidRPr="009A0B05" w:rsidRDefault="00560F40" w:rsidP="00C17DF6">
            <w:pPr>
              <w:pStyle w:val="KreuzlingenEinzug"/>
              <w:ind w:left="0"/>
            </w:pPr>
            <w:r w:rsidRPr="009A0B05">
              <w:t>Feuerwehr</w:t>
            </w:r>
          </w:p>
        </w:tc>
        <w:tc>
          <w:tcPr>
            <w:tcW w:w="4137" w:type="dxa"/>
          </w:tcPr>
          <w:p w14:paraId="63BD564A" w14:textId="77777777" w:rsidR="00560F40" w:rsidRPr="009A0B05" w:rsidRDefault="00560F40" w:rsidP="00C17DF6">
            <w:pPr>
              <w:pStyle w:val="KreuzlingenEinzug"/>
              <w:ind w:left="0"/>
            </w:pPr>
            <w:r w:rsidRPr="009A0B05">
              <w:t>118</w:t>
            </w:r>
          </w:p>
        </w:tc>
      </w:tr>
      <w:tr w:rsidR="00560F40" w:rsidRPr="009A0B05" w14:paraId="257CC6A7" w14:textId="77777777" w:rsidTr="00C17DF6">
        <w:tc>
          <w:tcPr>
            <w:tcW w:w="4163" w:type="dxa"/>
          </w:tcPr>
          <w:p w14:paraId="44EE865E" w14:textId="77777777" w:rsidR="00560F40" w:rsidRPr="009A0B05" w:rsidRDefault="00560F40" w:rsidP="00C17DF6">
            <w:pPr>
              <w:pStyle w:val="KreuzlingenEinzug"/>
              <w:ind w:left="0"/>
            </w:pPr>
            <w:r w:rsidRPr="009A0B05">
              <w:t>Notfallarzt Region Kreuzlingen</w:t>
            </w:r>
          </w:p>
        </w:tc>
        <w:tc>
          <w:tcPr>
            <w:tcW w:w="4137" w:type="dxa"/>
          </w:tcPr>
          <w:p w14:paraId="0DA59CCB" w14:textId="77777777" w:rsidR="00560F40" w:rsidRPr="009A0B05" w:rsidRDefault="00560F40" w:rsidP="00C17DF6">
            <w:pPr>
              <w:pStyle w:val="KreuzlingenEinzug"/>
              <w:ind w:left="0"/>
            </w:pPr>
            <w:r w:rsidRPr="009A0B05">
              <w:t>0900 000 199</w:t>
            </w:r>
          </w:p>
        </w:tc>
      </w:tr>
      <w:tr w:rsidR="00560F40" w:rsidRPr="009A0B05" w14:paraId="732D9F58" w14:textId="77777777" w:rsidTr="00C17DF6">
        <w:tc>
          <w:tcPr>
            <w:tcW w:w="4163" w:type="dxa"/>
          </w:tcPr>
          <w:p w14:paraId="3EDDC345" w14:textId="77777777" w:rsidR="00560F40" w:rsidRPr="009A0B05" w:rsidRDefault="00560F40" w:rsidP="00C17DF6">
            <w:pPr>
              <w:pStyle w:val="KreuzlingenEinzug"/>
              <w:ind w:left="0"/>
            </w:pPr>
            <w:r w:rsidRPr="009A0B05">
              <w:t>REGA Rettungsflugwacht</w:t>
            </w:r>
          </w:p>
        </w:tc>
        <w:tc>
          <w:tcPr>
            <w:tcW w:w="4137" w:type="dxa"/>
          </w:tcPr>
          <w:p w14:paraId="5C98F64C" w14:textId="77777777" w:rsidR="00560F40" w:rsidRPr="009A0B05" w:rsidRDefault="00560F40" w:rsidP="00C17DF6">
            <w:pPr>
              <w:pStyle w:val="KreuzlingenEinzug"/>
              <w:ind w:left="0"/>
            </w:pPr>
            <w:r w:rsidRPr="009A0B05">
              <w:t>1414</w:t>
            </w:r>
          </w:p>
        </w:tc>
      </w:tr>
      <w:tr w:rsidR="00560F40" w:rsidRPr="009A0B05" w14:paraId="66D22721" w14:textId="77777777" w:rsidTr="00C17DF6">
        <w:tc>
          <w:tcPr>
            <w:tcW w:w="4163" w:type="dxa"/>
          </w:tcPr>
          <w:p w14:paraId="3846D5BA" w14:textId="77777777" w:rsidR="00560F40" w:rsidRPr="009A0B05" w:rsidRDefault="00560F40" w:rsidP="00C17DF6">
            <w:pPr>
              <w:pStyle w:val="KreuzlingenEinzug"/>
              <w:ind w:left="0"/>
            </w:pPr>
            <w:r w:rsidRPr="009A0B05">
              <w:t>Giftzentrale</w:t>
            </w:r>
          </w:p>
        </w:tc>
        <w:tc>
          <w:tcPr>
            <w:tcW w:w="4137" w:type="dxa"/>
          </w:tcPr>
          <w:p w14:paraId="108203A2" w14:textId="77777777" w:rsidR="00560F40" w:rsidRPr="009A0B05" w:rsidRDefault="00560F40" w:rsidP="00C17DF6">
            <w:pPr>
              <w:pStyle w:val="KreuzlingenEinzug"/>
              <w:ind w:left="0"/>
            </w:pPr>
            <w:r w:rsidRPr="009A0B05">
              <w:t>145</w:t>
            </w:r>
          </w:p>
        </w:tc>
      </w:tr>
      <w:tr w:rsidR="00560F40" w:rsidRPr="009A0B05" w14:paraId="6DCC5D3E" w14:textId="77777777" w:rsidTr="00C17DF6">
        <w:tc>
          <w:tcPr>
            <w:tcW w:w="4163" w:type="dxa"/>
          </w:tcPr>
          <w:p w14:paraId="27340F8E" w14:textId="77777777" w:rsidR="00560F40" w:rsidRPr="009A0B05" w:rsidRDefault="00560F40" w:rsidP="00C17DF6">
            <w:pPr>
              <w:pStyle w:val="KreuzlingenEinzug"/>
              <w:ind w:left="0"/>
            </w:pPr>
            <w:r w:rsidRPr="009A0B05">
              <w:t>Kantonsspital Münsterlingen</w:t>
            </w:r>
          </w:p>
        </w:tc>
        <w:tc>
          <w:tcPr>
            <w:tcW w:w="4137" w:type="dxa"/>
          </w:tcPr>
          <w:p w14:paraId="13458A03" w14:textId="77777777" w:rsidR="00560F40" w:rsidRPr="009A0B05" w:rsidRDefault="00560F40" w:rsidP="00C17DF6">
            <w:pPr>
              <w:pStyle w:val="KreuzlingenEinzug"/>
              <w:ind w:left="0"/>
            </w:pPr>
            <w:r w:rsidRPr="009A0B05">
              <w:t>071 686 11 11</w:t>
            </w:r>
          </w:p>
        </w:tc>
      </w:tr>
      <w:bookmarkEnd w:id="25"/>
    </w:tbl>
    <w:p w14:paraId="71F5BAA2" w14:textId="77777777" w:rsidR="00085C85" w:rsidRPr="009A0B05" w:rsidRDefault="00085C85" w:rsidP="008B1E29">
      <w:pPr>
        <w:suppressAutoHyphens/>
        <w:rPr>
          <w:b/>
          <w:vanish/>
        </w:rPr>
      </w:pPr>
    </w:p>
    <w:p w14:paraId="7B05CFD6" w14:textId="77777777" w:rsidR="00085C85" w:rsidRPr="009A0B05" w:rsidRDefault="00085C85" w:rsidP="00085C85">
      <w:pPr>
        <w:pStyle w:val="Kreuzlingenberschrift3"/>
      </w:pPr>
      <w:bookmarkStart w:id="26" w:name="_Toc207270272"/>
      <w:r w:rsidRPr="009A0B05">
        <w:t>Sanitätsposten</w:t>
      </w:r>
      <w:bookmarkEnd w:id="26"/>
    </w:p>
    <w:p w14:paraId="290346BF" w14:textId="6DBF7B84" w:rsidR="00085C85" w:rsidRPr="009A0B05" w:rsidRDefault="00C8703E" w:rsidP="00085C85">
      <w:pPr>
        <w:pStyle w:val="KreuzlingenEinzug"/>
        <w:rPr>
          <w:color w:val="2E74B5" w:themeColor="accent1" w:themeShade="BF"/>
        </w:rPr>
      </w:pPr>
      <w:r w:rsidRPr="009A0B05">
        <w:rPr>
          <w:color w:val="2E74B5" w:themeColor="accent1" w:themeShade="BF"/>
        </w:rPr>
        <w:t xml:space="preserve">Bitte fügen Sie eine </w:t>
      </w:r>
      <w:r w:rsidR="00085C85" w:rsidRPr="009A0B05">
        <w:rPr>
          <w:color w:val="2E74B5" w:themeColor="accent1" w:themeShade="BF"/>
        </w:rPr>
        <w:t>Karte</w:t>
      </w:r>
      <w:r w:rsidRPr="009A0B05">
        <w:rPr>
          <w:color w:val="2E74B5" w:themeColor="accent1" w:themeShade="BF"/>
        </w:rPr>
        <w:t xml:space="preserve"> bei, auf der der </w:t>
      </w:r>
      <w:r w:rsidR="00085C85" w:rsidRPr="009A0B05">
        <w:rPr>
          <w:color w:val="2E74B5" w:themeColor="accent1" w:themeShade="BF"/>
        </w:rPr>
        <w:t>Standort des Sanitätspostens</w:t>
      </w:r>
      <w:r w:rsidRPr="009A0B05">
        <w:rPr>
          <w:color w:val="2E74B5" w:themeColor="accent1" w:themeShade="BF"/>
        </w:rPr>
        <w:t xml:space="preserve"> klar ersichtlich ist. </w:t>
      </w:r>
    </w:p>
    <w:sdt>
      <w:sdtPr>
        <w:id w:val="-206112316"/>
        <w:placeholder>
          <w:docPart w:val="DefaultPlaceholder_-1854013440"/>
        </w:placeholder>
      </w:sdtPr>
      <w:sdtEndPr/>
      <w:sdtContent>
        <w:p w14:paraId="7DBDC68E" w14:textId="21CBECD9" w:rsidR="00085C85" w:rsidRPr="009A0B05" w:rsidRDefault="00C8703E" w:rsidP="00C8703E">
          <w:pPr>
            <w:pStyle w:val="KreuzlingenEinzug"/>
          </w:pPr>
          <w:r w:rsidRPr="009A0B05">
            <w:rPr>
              <w:rStyle w:val="Platzhaltertext"/>
            </w:rPr>
            <w:t>Klicken oder tippen Sie hier, um Text einzugeben.</w:t>
          </w:r>
        </w:p>
      </w:sdtContent>
    </w:sdt>
    <w:p w14:paraId="3729C471" w14:textId="77777777" w:rsidR="00C8703E" w:rsidRPr="009A0B05" w:rsidRDefault="00C8703E" w:rsidP="00C8703E">
      <w:pPr>
        <w:pStyle w:val="KreuzlingenEinzug"/>
      </w:pPr>
    </w:p>
    <w:p w14:paraId="74772620" w14:textId="77777777" w:rsidR="00085C85" w:rsidRPr="009A0B05" w:rsidRDefault="00085C85" w:rsidP="006C0E82">
      <w:pPr>
        <w:pStyle w:val="Kreuzlingenberschrift3"/>
      </w:pPr>
      <w:bookmarkStart w:id="27" w:name="_Toc207270273"/>
      <w:r w:rsidRPr="009A0B05">
        <w:t>Rettungsachsen und Notfallzufahrten</w:t>
      </w:r>
      <w:bookmarkEnd w:id="27"/>
    </w:p>
    <w:p w14:paraId="187219C2" w14:textId="468F5D66" w:rsidR="008B1E29" w:rsidRPr="009A0B05" w:rsidRDefault="00560F40" w:rsidP="006C0E82">
      <w:pPr>
        <w:pStyle w:val="KreuzlingenEinzug"/>
        <w:keepNext/>
        <w:keepLines/>
        <w:rPr>
          <w:rFonts w:asciiTheme="minorHAnsi" w:hAnsiTheme="minorHAnsi" w:cstheme="minorHAnsi"/>
          <w:color w:val="0070C0"/>
        </w:rPr>
      </w:pPr>
      <w:bookmarkStart w:id="28" w:name="_Toc188964735"/>
      <w:r w:rsidRPr="009A0B05">
        <w:rPr>
          <w:rFonts w:asciiTheme="minorHAnsi" w:hAnsiTheme="minorHAnsi" w:cstheme="minorHAnsi"/>
          <w:color w:val="0070C0"/>
        </w:rPr>
        <w:t xml:space="preserve">Verkehrskonzept mit Rettungsachsen und Notfallzufahrten als Karte erforderlich. Es muss stets eine Mindestbreite vom 3.5 m für Feuerwehr und Sanität gewährt werden. </w:t>
      </w:r>
    </w:p>
    <w:sdt>
      <w:sdtPr>
        <w:rPr>
          <w:rFonts w:asciiTheme="minorHAnsi" w:hAnsiTheme="minorHAnsi" w:cstheme="minorHAnsi"/>
          <w:color w:val="000000" w:themeColor="text1"/>
        </w:rPr>
        <w:id w:val="-1178264581"/>
        <w:placeholder>
          <w:docPart w:val="EF1153EC605E42EC91DC08B73CA5EC17"/>
        </w:placeholder>
        <w:showingPlcHdr/>
      </w:sdtPr>
      <w:sdtEndPr/>
      <w:sdtContent>
        <w:p w14:paraId="6C52F33A" w14:textId="77777777" w:rsidR="008B1E29" w:rsidRPr="009A0B05" w:rsidRDefault="008B1E29" w:rsidP="006C0E82">
          <w:pPr>
            <w:pStyle w:val="KreuzlingenEinzug"/>
            <w:keepNext/>
            <w:keepLines/>
            <w:rPr>
              <w:rFonts w:asciiTheme="minorHAnsi" w:hAnsiTheme="minorHAnsi" w:cstheme="minorHAnsi"/>
              <w:color w:val="000000" w:themeColor="text1"/>
            </w:rPr>
          </w:pPr>
          <w:r w:rsidRPr="009A0B05">
            <w:rPr>
              <w:rStyle w:val="Platzhaltertext"/>
            </w:rPr>
            <w:t>Klicken oder tippen Sie hier, um Text einzugeben.</w:t>
          </w:r>
        </w:p>
      </w:sdtContent>
    </w:sdt>
    <w:p w14:paraId="4549EA69" w14:textId="77777777" w:rsidR="008B1E29" w:rsidRPr="009A0B05" w:rsidRDefault="008B1E29" w:rsidP="008B1E29">
      <w:pPr>
        <w:pStyle w:val="KreuzlingenEinzug"/>
        <w:rPr>
          <w:rFonts w:asciiTheme="minorHAnsi" w:hAnsiTheme="minorHAnsi" w:cstheme="minorHAnsi"/>
          <w:color w:val="000000" w:themeColor="text1"/>
        </w:rPr>
      </w:pPr>
    </w:p>
    <w:p w14:paraId="374751D2" w14:textId="5CF73164" w:rsidR="00085C85" w:rsidRPr="009A0B05" w:rsidRDefault="00085C85" w:rsidP="00085C85">
      <w:pPr>
        <w:pStyle w:val="Kreuzlingenberschrift2"/>
      </w:pPr>
      <w:bookmarkStart w:id="29" w:name="_Toc207270274"/>
      <w:r w:rsidRPr="009A0B05">
        <w:t xml:space="preserve">Verkehr und </w:t>
      </w:r>
      <w:r w:rsidR="009902D9" w:rsidRPr="009A0B05">
        <w:t>L</w:t>
      </w:r>
      <w:r w:rsidRPr="009A0B05">
        <w:t>enkung</w:t>
      </w:r>
      <w:bookmarkEnd w:id="28"/>
      <w:r w:rsidR="009902D9" w:rsidRPr="009A0B05">
        <w:t xml:space="preserve"> der Teilnehmenden</w:t>
      </w:r>
      <w:bookmarkEnd w:id="29"/>
      <w:r w:rsidR="009902D9" w:rsidRPr="009A0B05">
        <w:t xml:space="preserve"> </w:t>
      </w:r>
    </w:p>
    <w:p w14:paraId="328CA6ED" w14:textId="67451355" w:rsidR="008B1E29" w:rsidRPr="009A0B05" w:rsidRDefault="008B1E29" w:rsidP="008B1E29">
      <w:pPr>
        <w:pStyle w:val="KreuzlingenEinzug"/>
        <w:rPr>
          <w:rFonts w:asciiTheme="minorHAnsi" w:hAnsiTheme="minorHAnsi" w:cstheme="minorHAnsi"/>
          <w:color w:val="0070C0"/>
        </w:rPr>
      </w:pPr>
      <w:bookmarkStart w:id="30" w:name="_Toc187173051"/>
      <w:bookmarkStart w:id="31" w:name="_Toc200983910"/>
      <w:r w:rsidRPr="009A0B05">
        <w:rPr>
          <w:rFonts w:asciiTheme="minorHAnsi" w:hAnsiTheme="minorHAnsi" w:cstheme="minorHAnsi"/>
          <w:color w:val="0070C0"/>
        </w:rPr>
        <w:t xml:space="preserve">Der Verkehr kann bei Absperrungen durch den Verkehrsdienst und/oder mittels Signalisation umgeleitet werden. </w:t>
      </w:r>
      <w:r w:rsidR="006C0E82" w:rsidRPr="009A0B05">
        <w:rPr>
          <w:rFonts w:asciiTheme="minorHAnsi" w:hAnsiTheme="minorHAnsi" w:cstheme="minorHAnsi"/>
          <w:color w:val="0070C0"/>
        </w:rPr>
        <w:t>Die</w:t>
      </w:r>
      <w:r w:rsidRPr="009A0B05">
        <w:rPr>
          <w:rFonts w:asciiTheme="minorHAnsi" w:hAnsiTheme="minorHAnsi" w:cstheme="minorHAnsi"/>
          <w:color w:val="0070C0"/>
        </w:rPr>
        <w:t xml:space="preserve"> Bevölkerung </w:t>
      </w:r>
      <w:r w:rsidR="006C0E82" w:rsidRPr="009A0B05">
        <w:rPr>
          <w:rFonts w:asciiTheme="minorHAnsi" w:hAnsiTheme="minorHAnsi" w:cstheme="minorHAnsi"/>
          <w:color w:val="0070C0"/>
        </w:rPr>
        <w:t xml:space="preserve">ist im Vorfeld </w:t>
      </w:r>
      <w:r w:rsidRPr="009A0B05">
        <w:rPr>
          <w:rFonts w:asciiTheme="minorHAnsi" w:hAnsiTheme="minorHAnsi" w:cstheme="minorHAnsi"/>
          <w:color w:val="0070C0"/>
        </w:rPr>
        <w:t>über die Umleitungen und deren Dauer informiert. Die Massnahmen müssen hier definiert werden.</w:t>
      </w:r>
    </w:p>
    <w:sdt>
      <w:sdtPr>
        <w:rPr>
          <w:rFonts w:asciiTheme="minorHAnsi" w:hAnsiTheme="minorHAnsi" w:cstheme="minorHAnsi"/>
        </w:rPr>
        <w:id w:val="2073391342"/>
        <w:placeholder>
          <w:docPart w:val="2DFB49FE379846C59E4EA4773BA309EB"/>
        </w:placeholder>
        <w:showingPlcHdr/>
      </w:sdtPr>
      <w:sdtEndPr/>
      <w:sdtContent>
        <w:p w14:paraId="58EC9B9A" w14:textId="77777777" w:rsidR="008B1E29" w:rsidRPr="009A0B05" w:rsidRDefault="008B1E29" w:rsidP="008B1E29">
          <w:pPr>
            <w:pStyle w:val="KreuzlingenEinzug"/>
            <w:rPr>
              <w:rFonts w:asciiTheme="minorHAnsi" w:hAnsiTheme="minorHAnsi" w:cstheme="minorHAnsi"/>
            </w:rPr>
          </w:pPr>
          <w:r w:rsidRPr="009A0B05">
            <w:rPr>
              <w:rStyle w:val="Platzhaltertext"/>
            </w:rPr>
            <w:t>Klicken oder tippen Sie hier, um Text einzugeben.</w:t>
          </w:r>
        </w:p>
      </w:sdtContent>
    </w:sdt>
    <w:p w14:paraId="081A440E" w14:textId="77777777" w:rsidR="008B1E29" w:rsidRPr="009A0B05" w:rsidRDefault="008B1E29" w:rsidP="008B1E29">
      <w:pPr>
        <w:pStyle w:val="KreuzlingenEinzug"/>
        <w:rPr>
          <w:rFonts w:asciiTheme="minorHAnsi" w:hAnsiTheme="minorHAnsi" w:cstheme="minorHAnsi"/>
        </w:rPr>
      </w:pPr>
    </w:p>
    <w:p w14:paraId="60084F1E" w14:textId="77777777" w:rsidR="0034429F" w:rsidRPr="009A0B05" w:rsidRDefault="0034429F" w:rsidP="0034429F">
      <w:pPr>
        <w:pStyle w:val="Kreuzlingenberschrift3"/>
      </w:pPr>
      <w:bookmarkStart w:id="32" w:name="_Toc207270275"/>
      <w:r w:rsidRPr="009A0B05">
        <w:t>Öffentlicher Verkehr (ÖV</w:t>
      </w:r>
      <w:bookmarkEnd w:id="30"/>
      <w:r w:rsidRPr="009A0B05">
        <w:t>)</w:t>
      </w:r>
      <w:bookmarkEnd w:id="31"/>
      <w:bookmarkEnd w:id="32"/>
    </w:p>
    <w:p w14:paraId="200273D3" w14:textId="77777777" w:rsidR="00275F8A" w:rsidRPr="009A0B05" w:rsidRDefault="00275F8A" w:rsidP="00275F8A">
      <w:pPr>
        <w:pStyle w:val="KreuzlingenEinzug"/>
        <w:rPr>
          <w:color w:val="0070C0"/>
        </w:rPr>
      </w:pPr>
      <w:r w:rsidRPr="009A0B05">
        <w:rPr>
          <w:color w:val="0070C0"/>
        </w:rPr>
        <w:t>Der ÖV spielt bei der Veranstaltung eine grosse Rolle, da die Parkplätze in Kreuzlingen sehr begrenzt sind. Die dafür zuständige Person empfiehlt daher die An- und Abreise mit dem ÖV. Um diesen reibungslos anbieten zu können, erfolgt vorab eine Abstimmung mit verschiedenen Anbieterinnen und Anbietern von öffentlichen Verkehrsmitteln wie Bahn, Schiff und Bus. Hier kann festgehalten werden, welche Buslinie, z. B. vom Bahnhof zum Veranstaltungsort, verwendet werden kann.</w:t>
      </w:r>
    </w:p>
    <w:sdt>
      <w:sdtPr>
        <w:rPr>
          <w:rFonts w:asciiTheme="minorHAnsi" w:hAnsiTheme="minorHAnsi" w:cstheme="minorHAnsi"/>
        </w:rPr>
        <w:id w:val="-770319330"/>
        <w:placeholder>
          <w:docPart w:val="9CC6E833133A4ACFA8BBE58ACF85C7F1"/>
        </w:placeholder>
        <w:showingPlcHdr/>
      </w:sdtPr>
      <w:sdtEndPr/>
      <w:sdtContent>
        <w:p w14:paraId="174FE853" w14:textId="77777777" w:rsidR="008B1E29" w:rsidRPr="009A0B05" w:rsidRDefault="008B1E29" w:rsidP="008B1E29">
          <w:pPr>
            <w:pStyle w:val="KreuzlingenEinzug"/>
            <w:rPr>
              <w:rFonts w:asciiTheme="minorHAnsi" w:hAnsiTheme="minorHAnsi" w:cstheme="minorHAnsi"/>
            </w:rPr>
          </w:pPr>
          <w:r w:rsidRPr="009A0B05">
            <w:rPr>
              <w:rStyle w:val="Platzhaltertext"/>
            </w:rPr>
            <w:t>Klicken oder tippen Sie hier, um Text einzugeben.</w:t>
          </w:r>
        </w:p>
      </w:sdtContent>
    </w:sdt>
    <w:p w14:paraId="6F907212" w14:textId="77777777" w:rsidR="008B1E29" w:rsidRPr="009A0B05" w:rsidRDefault="008B1E29" w:rsidP="008B1E29">
      <w:pPr>
        <w:pStyle w:val="KreuzlingenEinzug"/>
      </w:pPr>
    </w:p>
    <w:p w14:paraId="5B3CC0EF" w14:textId="77777777" w:rsidR="00085C85" w:rsidRPr="009A0B05" w:rsidRDefault="00085C85" w:rsidP="008B1E29">
      <w:pPr>
        <w:pStyle w:val="Kreuzlingenberschrift3"/>
      </w:pPr>
      <w:bookmarkStart w:id="33" w:name="_Toc207270276"/>
      <w:r w:rsidRPr="009A0B05">
        <w:t>Bus</w:t>
      </w:r>
      <w:bookmarkEnd w:id="33"/>
    </w:p>
    <w:p w14:paraId="27EC017C" w14:textId="77777777" w:rsidR="008B1E29" w:rsidRPr="009A0B05" w:rsidRDefault="008B1E29" w:rsidP="008B1E29">
      <w:pPr>
        <w:pStyle w:val="KreuzlingenEinzug"/>
        <w:rPr>
          <w:color w:val="0070C0"/>
        </w:rPr>
      </w:pPr>
      <w:r w:rsidRPr="009A0B05">
        <w:rPr>
          <w:color w:val="0070C0"/>
        </w:rPr>
        <w:t>Umleitung Stadtbus / Postauto (falls vorhanden, hier eintragen).</w:t>
      </w:r>
    </w:p>
    <w:sdt>
      <w:sdtPr>
        <w:id w:val="-1982298865"/>
        <w:placeholder>
          <w:docPart w:val="8E0FE77AA8DF4BFD87F15665D63B8E1E"/>
        </w:placeholder>
        <w:showingPlcHdr/>
      </w:sdtPr>
      <w:sdtEndPr/>
      <w:sdtContent>
        <w:p w14:paraId="2401BB8E" w14:textId="77777777" w:rsidR="008B1E29" w:rsidRPr="009A0B05" w:rsidRDefault="008B1E29" w:rsidP="008B1E29">
          <w:pPr>
            <w:pStyle w:val="KreuzlingenEinzug"/>
          </w:pPr>
          <w:r w:rsidRPr="009A0B05">
            <w:rPr>
              <w:rStyle w:val="Platzhaltertext"/>
            </w:rPr>
            <w:t>Klicken oder tippen Sie hier, um Text einzugeben.</w:t>
          </w:r>
        </w:p>
      </w:sdtContent>
    </w:sdt>
    <w:p w14:paraId="7184F154" w14:textId="77777777" w:rsidR="008B1E29" w:rsidRPr="009A0B05" w:rsidRDefault="008B1E29" w:rsidP="008B1E29">
      <w:pPr>
        <w:pStyle w:val="KreuzlingenEinzug"/>
      </w:pPr>
    </w:p>
    <w:p w14:paraId="142B0CF1" w14:textId="77777777" w:rsidR="008B1E29" w:rsidRPr="009A0B05" w:rsidRDefault="008B1E29" w:rsidP="008B1E29">
      <w:pPr>
        <w:pStyle w:val="KreuzlingenEinzug"/>
        <w:keepNext/>
        <w:keepLines/>
      </w:pPr>
      <w:r w:rsidRPr="009A0B05">
        <w:t xml:space="preserve">Ansprechpartner bei der Stadtverwaltung Kreuzlingen: </w:t>
      </w:r>
    </w:p>
    <w:p w14:paraId="529C42E8" w14:textId="77777777" w:rsidR="008B1E29" w:rsidRPr="009A0B05" w:rsidRDefault="008B1E29" w:rsidP="008B1E29">
      <w:pPr>
        <w:pStyle w:val="KreuzlingenEinzug"/>
        <w:keepNext/>
        <w:keepLines/>
        <w:numPr>
          <w:ilvl w:val="0"/>
          <w:numId w:val="26"/>
        </w:numPr>
      </w:pPr>
      <w:r w:rsidRPr="009A0B05">
        <w:t>Sachbearbeitung Stadtbus und Tiefbau</w:t>
      </w:r>
    </w:p>
    <w:p w14:paraId="4FBF9173" w14:textId="77777777" w:rsidR="008B1E29" w:rsidRPr="009A0B05" w:rsidRDefault="008B1E29" w:rsidP="008B1E29">
      <w:pPr>
        <w:pStyle w:val="KreuzlingenEinzug"/>
        <w:keepNext/>
        <w:keepLines/>
        <w:ind w:left="1055"/>
      </w:pPr>
      <w:r w:rsidRPr="009A0B05">
        <w:t>Mail: bauverwaltung@kreuzlingen.ch</w:t>
      </w:r>
    </w:p>
    <w:p w14:paraId="70355B0D" w14:textId="2CC3C004" w:rsidR="00085C85" w:rsidRPr="009A0B05" w:rsidRDefault="008B1E29" w:rsidP="008B1E29">
      <w:pPr>
        <w:pStyle w:val="KreuzlingenEinzug"/>
        <w:keepNext/>
        <w:keepLines/>
        <w:ind w:left="1055"/>
        <w:rPr>
          <w:rFonts w:asciiTheme="minorHAnsi" w:hAnsiTheme="minorHAnsi" w:cstheme="minorHAnsi"/>
        </w:rPr>
      </w:pPr>
      <w:r w:rsidRPr="009A0B05">
        <w:t>Tel: 071 677 63 80</w:t>
      </w:r>
    </w:p>
    <w:p w14:paraId="00261368" w14:textId="77777777" w:rsidR="001C5113" w:rsidRPr="009A0B05" w:rsidRDefault="001C5113" w:rsidP="00085C85">
      <w:pPr>
        <w:pStyle w:val="KreuzlingenEinzug"/>
        <w:ind w:left="0"/>
        <w:rPr>
          <w:rFonts w:asciiTheme="minorHAnsi" w:hAnsiTheme="minorHAnsi" w:cstheme="minorHAnsi"/>
        </w:rPr>
      </w:pPr>
    </w:p>
    <w:p w14:paraId="49F2FA82" w14:textId="3DB529E7" w:rsidR="00085C85" w:rsidRPr="009A0B05" w:rsidRDefault="00085C85" w:rsidP="00085C85">
      <w:pPr>
        <w:pStyle w:val="Kreuzlingenberschrift3"/>
        <w:rPr>
          <w:rFonts w:asciiTheme="minorHAnsi" w:hAnsiTheme="minorHAnsi" w:cstheme="minorHAnsi"/>
        </w:rPr>
      </w:pPr>
      <w:bookmarkStart w:id="34" w:name="_Toc207270277"/>
      <w:r w:rsidRPr="009A0B05">
        <w:rPr>
          <w:rFonts w:asciiTheme="minorHAnsi" w:hAnsiTheme="minorHAnsi" w:cstheme="minorHAnsi"/>
        </w:rPr>
        <w:t>Anreise mit dem Auto</w:t>
      </w:r>
      <w:bookmarkEnd w:id="34"/>
    </w:p>
    <w:p w14:paraId="09811F94" w14:textId="1DF4C7D9" w:rsidR="00085C85" w:rsidRPr="009A0B05" w:rsidRDefault="00C8703E" w:rsidP="00085C85">
      <w:pPr>
        <w:pStyle w:val="KreuzlingenEinzug"/>
        <w:rPr>
          <w:rFonts w:asciiTheme="minorHAnsi" w:hAnsiTheme="minorHAnsi" w:cstheme="minorHAnsi"/>
          <w:color w:val="0070C0"/>
        </w:rPr>
      </w:pPr>
      <w:r w:rsidRPr="009A0B05">
        <w:rPr>
          <w:rFonts w:asciiTheme="minorHAnsi" w:hAnsiTheme="minorHAnsi" w:cstheme="minorHAnsi"/>
          <w:color w:val="0070C0"/>
        </w:rPr>
        <w:t xml:space="preserve">Bei Anfragen zur </w:t>
      </w:r>
      <w:r w:rsidR="00085C85" w:rsidRPr="009A0B05">
        <w:rPr>
          <w:rFonts w:asciiTheme="minorHAnsi" w:hAnsiTheme="minorHAnsi" w:cstheme="minorHAnsi"/>
          <w:color w:val="0070C0"/>
        </w:rPr>
        <w:t xml:space="preserve">Anreise mit dem Auto verweist </w:t>
      </w:r>
      <w:r w:rsidR="008B1E29" w:rsidRPr="009A0B05">
        <w:rPr>
          <w:rFonts w:asciiTheme="minorHAnsi" w:hAnsiTheme="minorHAnsi" w:cstheme="minorHAnsi"/>
          <w:color w:val="0070C0"/>
        </w:rPr>
        <w:t xml:space="preserve">die </w:t>
      </w:r>
      <w:r w:rsidR="00BF3BD7" w:rsidRPr="009A0B05">
        <w:rPr>
          <w:rFonts w:asciiTheme="minorHAnsi" w:hAnsiTheme="minorHAnsi" w:cstheme="minorHAnsi"/>
          <w:color w:val="0070C0"/>
        </w:rPr>
        <w:t>dafür zuständige Person</w:t>
      </w:r>
      <w:r w:rsidR="00346500" w:rsidRPr="009A0B05">
        <w:rPr>
          <w:rFonts w:asciiTheme="minorHAnsi" w:hAnsiTheme="minorHAnsi" w:cstheme="minorHAnsi"/>
          <w:color w:val="0070C0"/>
        </w:rPr>
        <w:t xml:space="preserve"> </w:t>
      </w:r>
      <w:r w:rsidR="00085C85" w:rsidRPr="009A0B05">
        <w:rPr>
          <w:rFonts w:asciiTheme="minorHAnsi" w:hAnsiTheme="minorHAnsi" w:cstheme="minorHAnsi"/>
          <w:color w:val="0070C0"/>
        </w:rPr>
        <w:t xml:space="preserve">auf die </w:t>
      </w:r>
      <w:r w:rsidRPr="009A0B05">
        <w:rPr>
          <w:rFonts w:asciiTheme="minorHAnsi" w:hAnsiTheme="minorHAnsi" w:cstheme="minorHAnsi"/>
          <w:color w:val="0070C0"/>
        </w:rPr>
        <w:t xml:space="preserve">vorhandenen </w:t>
      </w:r>
      <w:r w:rsidR="00085C85" w:rsidRPr="009A0B05">
        <w:rPr>
          <w:rFonts w:asciiTheme="minorHAnsi" w:hAnsiTheme="minorHAnsi" w:cstheme="minorHAnsi"/>
          <w:color w:val="0070C0"/>
        </w:rPr>
        <w:t>Parkmöglichkeiten (Bärenplatz, Parkhaus Karussell, Parkhaus Gardencity, Hafen, etc.). Stellt</w:t>
      </w:r>
      <w:r w:rsidR="0080395D" w:rsidRPr="009A0B05">
        <w:rPr>
          <w:rFonts w:asciiTheme="minorHAnsi" w:hAnsiTheme="minorHAnsi" w:cstheme="minorHAnsi"/>
          <w:color w:val="0070C0"/>
        </w:rPr>
        <w:t xml:space="preserve"> </w:t>
      </w:r>
      <w:r w:rsidR="008B1E29" w:rsidRPr="009A0B05">
        <w:rPr>
          <w:rFonts w:asciiTheme="minorHAnsi" w:hAnsiTheme="minorHAnsi" w:cstheme="minorHAnsi"/>
          <w:color w:val="0070C0"/>
        </w:rPr>
        <w:t>die veranstaltende Person oder Organisation</w:t>
      </w:r>
      <w:r w:rsidR="00346500" w:rsidRPr="009A0B05">
        <w:rPr>
          <w:rFonts w:asciiTheme="minorHAnsi" w:hAnsiTheme="minorHAnsi" w:cstheme="minorHAnsi"/>
          <w:color w:val="0070C0"/>
        </w:rPr>
        <w:t xml:space="preserve"> </w:t>
      </w:r>
      <w:r w:rsidR="00085C85" w:rsidRPr="009A0B05">
        <w:rPr>
          <w:rFonts w:asciiTheme="minorHAnsi" w:hAnsiTheme="minorHAnsi" w:cstheme="minorHAnsi"/>
          <w:color w:val="0070C0"/>
        </w:rPr>
        <w:t xml:space="preserve">zusätzliche Parkplätze für </w:t>
      </w:r>
      <w:r w:rsidR="00275F8A" w:rsidRPr="009A0B05">
        <w:rPr>
          <w:rFonts w:asciiTheme="minorHAnsi" w:hAnsiTheme="minorHAnsi" w:cstheme="minorHAnsi"/>
          <w:color w:val="0070C0"/>
        </w:rPr>
        <w:t>Teilnehmende</w:t>
      </w:r>
      <w:r w:rsidR="00085C85" w:rsidRPr="009A0B05">
        <w:rPr>
          <w:rFonts w:asciiTheme="minorHAnsi" w:hAnsiTheme="minorHAnsi" w:cstheme="minorHAnsi"/>
          <w:color w:val="0070C0"/>
        </w:rPr>
        <w:t xml:space="preserve"> zur Verfügung? Falls ja, hier </w:t>
      </w:r>
      <w:r w:rsidRPr="009A0B05">
        <w:rPr>
          <w:rFonts w:asciiTheme="minorHAnsi" w:hAnsiTheme="minorHAnsi" w:cstheme="minorHAnsi"/>
          <w:color w:val="0070C0"/>
        </w:rPr>
        <w:t xml:space="preserve">bitte </w:t>
      </w:r>
      <w:r w:rsidR="00085C85" w:rsidRPr="009A0B05">
        <w:rPr>
          <w:rFonts w:asciiTheme="minorHAnsi" w:hAnsiTheme="minorHAnsi" w:cstheme="minorHAnsi"/>
          <w:color w:val="0070C0"/>
        </w:rPr>
        <w:t xml:space="preserve">festhalten. </w:t>
      </w:r>
    </w:p>
    <w:sdt>
      <w:sdtPr>
        <w:rPr>
          <w:rFonts w:asciiTheme="minorHAnsi" w:hAnsiTheme="minorHAnsi" w:cstheme="minorHAnsi"/>
        </w:rPr>
        <w:id w:val="715631407"/>
        <w:placeholder>
          <w:docPart w:val="DefaultPlaceholder_-1854013440"/>
        </w:placeholder>
        <w:showingPlcHdr/>
      </w:sdtPr>
      <w:sdtEndPr/>
      <w:sdtContent>
        <w:p w14:paraId="39A515C8" w14:textId="3DAE97CA" w:rsidR="00085C85" w:rsidRPr="009A0B05" w:rsidRDefault="00C8703E" w:rsidP="00085C85">
          <w:pPr>
            <w:pStyle w:val="KreuzlingenEinzug"/>
            <w:rPr>
              <w:rFonts w:asciiTheme="minorHAnsi" w:hAnsiTheme="minorHAnsi" w:cstheme="minorHAnsi"/>
            </w:rPr>
          </w:pPr>
          <w:r w:rsidRPr="009A0B05">
            <w:rPr>
              <w:rStyle w:val="Platzhaltertext"/>
            </w:rPr>
            <w:t>Klicken oder tippen Sie hier, um Text einzugeben.</w:t>
          </w:r>
        </w:p>
      </w:sdtContent>
    </w:sdt>
    <w:p w14:paraId="76469CF8" w14:textId="77777777" w:rsidR="00C8703E" w:rsidRPr="009A0B05" w:rsidRDefault="00C8703E" w:rsidP="00085C85">
      <w:pPr>
        <w:pStyle w:val="KreuzlingenEinzug"/>
        <w:rPr>
          <w:rFonts w:asciiTheme="minorHAnsi" w:hAnsiTheme="minorHAnsi" w:cstheme="minorHAnsi"/>
        </w:rPr>
      </w:pPr>
    </w:p>
    <w:p w14:paraId="0D416929" w14:textId="2D5E6D85" w:rsidR="00085C85" w:rsidRPr="009A0B05" w:rsidRDefault="00085C85" w:rsidP="00085C85">
      <w:pPr>
        <w:pStyle w:val="Kreuzlingenberschrift3"/>
      </w:pPr>
      <w:bookmarkStart w:id="35" w:name="_Toc207270278"/>
      <w:r w:rsidRPr="009A0B05">
        <w:t>Vorab</w:t>
      </w:r>
      <w:r w:rsidR="0050136C" w:rsidRPr="009A0B05">
        <w:t>-</w:t>
      </w:r>
      <w:r w:rsidRPr="009A0B05">
        <w:t>Information zur Anreise</w:t>
      </w:r>
      <w:bookmarkEnd w:id="35"/>
    </w:p>
    <w:p w14:paraId="216BF2A8" w14:textId="1476B4C6" w:rsidR="00085C85" w:rsidRPr="009A0B05" w:rsidRDefault="00085C85" w:rsidP="00085C85">
      <w:pPr>
        <w:pStyle w:val="KreuzlingenEinzug"/>
        <w:rPr>
          <w:rFonts w:asciiTheme="minorHAnsi" w:hAnsiTheme="minorHAnsi" w:cstheme="minorHAnsi"/>
          <w:color w:val="0070C0"/>
        </w:rPr>
      </w:pPr>
      <w:r w:rsidRPr="009A0B05">
        <w:rPr>
          <w:rFonts w:asciiTheme="minorHAnsi" w:hAnsiTheme="minorHAnsi" w:cstheme="minorHAnsi"/>
          <w:color w:val="0070C0"/>
        </w:rPr>
        <w:t xml:space="preserve">Zur besseren Orientierung der </w:t>
      </w:r>
      <w:r w:rsidR="006D4532" w:rsidRPr="009A0B05">
        <w:rPr>
          <w:rFonts w:asciiTheme="minorHAnsi" w:hAnsiTheme="minorHAnsi" w:cstheme="minorHAnsi"/>
          <w:color w:val="0070C0"/>
        </w:rPr>
        <w:t>Teilnehmenden</w:t>
      </w:r>
      <w:r w:rsidRPr="009A0B05">
        <w:rPr>
          <w:rFonts w:asciiTheme="minorHAnsi" w:hAnsiTheme="minorHAnsi" w:cstheme="minorHAnsi"/>
          <w:color w:val="0070C0"/>
        </w:rPr>
        <w:t xml:space="preserve"> werden die verschiedenen Anreisemöglichkeiten vorab in unterschiedlichen Medien veröffentlicht und darauf hingewiesen, dass die Parkierungsmöglichkeiten begrenzt sind sowie eine Anreise </w:t>
      </w:r>
      <w:r w:rsidR="009B2C97" w:rsidRPr="009A0B05">
        <w:rPr>
          <w:rFonts w:asciiTheme="minorHAnsi" w:hAnsiTheme="minorHAnsi" w:cstheme="minorHAnsi"/>
          <w:color w:val="0070C0"/>
        </w:rPr>
        <w:t xml:space="preserve">mit </w:t>
      </w:r>
      <w:r w:rsidRPr="009A0B05">
        <w:rPr>
          <w:rFonts w:asciiTheme="minorHAnsi" w:hAnsiTheme="minorHAnsi" w:cstheme="minorHAnsi"/>
          <w:color w:val="0070C0"/>
        </w:rPr>
        <w:t xml:space="preserve">ÖV </w:t>
      </w:r>
      <w:r w:rsidR="009B2C97" w:rsidRPr="009A0B05">
        <w:rPr>
          <w:rFonts w:asciiTheme="minorHAnsi" w:hAnsiTheme="minorHAnsi" w:cstheme="minorHAnsi"/>
          <w:color w:val="0070C0"/>
        </w:rPr>
        <w:t xml:space="preserve">oder </w:t>
      </w:r>
      <w:r w:rsidRPr="009A0B05">
        <w:rPr>
          <w:rFonts w:asciiTheme="minorHAnsi" w:hAnsiTheme="minorHAnsi" w:cstheme="minorHAnsi"/>
          <w:color w:val="0070C0"/>
        </w:rPr>
        <w:t xml:space="preserve">Velo empfohlen wird. Zudem erhalten die </w:t>
      </w:r>
      <w:r w:rsidR="006D4532" w:rsidRPr="009A0B05">
        <w:rPr>
          <w:rFonts w:asciiTheme="minorHAnsi" w:hAnsiTheme="minorHAnsi" w:cstheme="minorHAnsi"/>
          <w:color w:val="0070C0"/>
        </w:rPr>
        <w:t>Teilnehmenden</w:t>
      </w:r>
      <w:r w:rsidRPr="009A0B05">
        <w:rPr>
          <w:rFonts w:asciiTheme="minorHAnsi" w:hAnsiTheme="minorHAnsi" w:cstheme="minorHAnsi"/>
          <w:color w:val="0070C0"/>
        </w:rPr>
        <w:t xml:space="preserve"> über diese Kanäle Informationen wie Verkaufszeiten, Highlights auf dem Gelände etc. Folgende Medien werden für diese Vorab</w:t>
      </w:r>
      <w:r w:rsidR="007826E9" w:rsidRPr="009A0B05">
        <w:rPr>
          <w:rFonts w:asciiTheme="minorHAnsi" w:hAnsiTheme="minorHAnsi" w:cstheme="minorHAnsi"/>
          <w:color w:val="0070C0"/>
        </w:rPr>
        <w:t>-</w:t>
      </w:r>
      <w:r w:rsidRPr="009A0B05">
        <w:rPr>
          <w:rFonts w:asciiTheme="minorHAnsi" w:hAnsiTheme="minorHAnsi" w:cstheme="minorHAnsi"/>
          <w:color w:val="0070C0"/>
        </w:rPr>
        <w:t xml:space="preserve">Informationen genutzt: </w:t>
      </w:r>
    </w:p>
    <w:sdt>
      <w:sdtPr>
        <w:id w:val="-409617036"/>
        <w:placeholder>
          <w:docPart w:val="DefaultPlaceholder_-1854013440"/>
        </w:placeholder>
        <w:showingPlcHdr/>
      </w:sdtPr>
      <w:sdtEndPr/>
      <w:sdtContent>
        <w:p w14:paraId="3903FD6A" w14:textId="40BE344E" w:rsidR="007826E9" w:rsidRPr="009A0B05" w:rsidRDefault="00C8703E" w:rsidP="00C8703E">
          <w:pPr>
            <w:pStyle w:val="KreuzlingenEinzug"/>
            <w:numPr>
              <w:ilvl w:val="0"/>
              <w:numId w:val="12"/>
            </w:numPr>
          </w:pPr>
          <w:r w:rsidRPr="009A0B05">
            <w:rPr>
              <w:rStyle w:val="Platzhaltertext"/>
            </w:rPr>
            <w:t>Klicken oder tippen Sie hier, um Text einzugeben.</w:t>
          </w:r>
        </w:p>
      </w:sdtContent>
    </w:sdt>
    <w:p w14:paraId="4548E9AD" w14:textId="77777777" w:rsidR="00085C85" w:rsidRPr="009A0B05" w:rsidRDefault="00085C85" w:rsidP="00085C85">
      <w:pPr>
        <w:pStyle w:val="KreuzlingenEinzug"/>
        <w:rPr>
          <w:rFonts w:asciiTheme="minorHAnsi" w:hAnsiTheme="minorHAnsi" w:cstheme="minorHAnsi"/>
        </w:rPr>
      </w:pPr>
    </w:p>
    <w:p w14:paraId="1939791A" w14:textId="77777777" w:rsidR="00085C85" w:rsidRPr="009A0B05" w:rsidRDefault="00085C85" w:rsidP="00085C85">
      <w:pPr>
        <w:pStyle w:val="Kreuzlingenberschrift3"/>
      </w:pPr>
      <w:bookmarkStart w:id="36" w:name="_Toc207270279"/>
      <w:r w:rsidRPr="009A0B05">
        <w:t>Homepage</w:t>
      </w:r>
      <w:bookmarkEnd w:id="36"/>
    </w:p>
    <w:p w14:paraId="4CE79976" w14:textId="617983B5" w:rsidR="00085C85" w:rsidRPr="009A0B05" w:rsidRDefault="00085C85" w:rsidP="00085C85">
      <w:pPr>
        <w:pStyle w:val="KreuzlingenEinzug"/>
        <w:rPr>
          <w:rFonts w:asciiTheme="minorHAnsi" w:hAnsiTheme="minorHAnsi" w:cstheme="minorHAnsi"/>
          <w:color w:val="0070C0"/>
        </w:rPr>
      </w:pPr>
      <w:r w:rsidRPr="009A0B05">
        <w:rPr>
          <w:rFonts w:asciiTheme="minorHAnsi" w:hAnsiTheme="minorHAnsi" w:cstheme="minorHAnsi"/>
          <w:color w:val="0070C0"/>
        </w:rPr>
        <w:t>Gibt es eine Homepage</w:t>
      </w:r>
      <w:r w:rsidR="009B2C97" w:rsidRPr="009A0B05">
        <w:rPr>
          <w:rFonts w:asciiTheme="minorHAnsi" w:hAnsiTheme="minorHAnsi" w:cstheme="minorHAnsi"/>
          <w:color w:val="0070C0"/>
        </w:rPr>
        <w:t xml:space="preserve"> mit</w:t>
      </w:r>
      <w:r w:rsidRPr="009A0B05">
        <w:rPr>
          <w:rFonts w:asciiTheme="minorHAnsi" w:hAnsiTheme="minorHAnsi" w:cstheme="minorHAnsi"/>
          <w:color w:val="0070C0"/>
        </w:rPr>
        <w:t xml:space="preserve"> wichtige</w:t>
      </w:r>
      <w:r w:rsidR="009B2C97" w:rsidRPr="009A0B05">
        <w:rPr>
          <w:rFonts w:asciiTheme="minorHAnsi" w:hAnsiTheme="minorHAnsi" w:cstheme="minorHAnsi"/>
          <w:color w:val="0070C0"/>
        </w:rPr>
        <w:t>n</w:t>
      </w:r>
      <w:r w:rsidRPr="009A0B05">
        <w:rPr>
          <w:rFonts w:asciiTheme="minorHAnsi" w:hAnsiTheme="minorHAnsi" w:cstheme="minorHAnsi"/>
          <w:color w:val="0070C0"/>
        </w:rPr>
        <w:t xml:space="preserve"> Informationen </w:t>
      </w:r>
      <w:r w:rsidR="009B2C97" w:rsidRPr="009A0B05">
        <w:rPr>
          <w:rFonts w:asciiTheme="minorHAnsi" w:hAnsiTheme="minorHAnsi" w:cstheme="minorHAnsi"/>
          <w:color w:val="0070C0"/>
        </w:rPr>
        <w:t xml:space="preserve">für Teilnehmende, wo </w:t>
      </w:r>
      <w:r w:rsidRPr="009A0B05">
        <w:rPr>
          <w:rFonts w:asciiTheme="minorHAnsi" w:hAnsiTheme="minorHAnsi" w:cstheme="minorHAnsi"/>
          <w:color w:val="0070C0"/>
        </w:rPr>
        <w:t xml:space="preserve">über Ablauf, Zeiten, </w:t>
      </w:r>
      <w:r w:rsidR="00BF3BD7" w:rsidRPr="009A0B05">
        <w:rPr>
          <w:rFonts w:asciiTheme="minorHAnsi" w:hAnsiTheme="minorHAnsi" w:cstheme="minorHAnsi"/>
          <w:color w:val="0070C0"/>
        </w:rPr>
        <w:t>Grenzübertritt</w:t>
      </w:r>
      <w:r w:rsidRPr="009A0B05">
        <w:rPr>
          <w:rFonts w:asciiTheme="minorHAnsi" w:hAnsiTheme="minorHAnsi" w:cstheme="minorHAnsi"/>
          <w:color w:val="0070C0"/>
        </w:rPr>
        <w:t xml:space="preserve">, etc. </w:t>
      </w:r>
      <w:r w:rsidR="009B2C97" w:rsidRPr="009A0B05">
        <w:rPr>
          <w:rFonts w:asciiTheme="minorHAnsi" w:hAnsiTheme="minorHAnsi" w:cstheme="minorHAnsi"/>
          <w:color w:val="0070C0"/>
        </w:rPr>
        <w:t xml:space="preserve">zu </w:t>
      </w:r>
      <w:r w:rsidRPr="009A0B05">
        <w:rPr>
          <w:rFonts w:asciiTheme="minorHAnsi" w:hAnsiTheme="minorHAnsi" w:cstheme="minorHAnsi"/>
          <w:color w:val="0070C0"/>
        </w:rPr>
        <w:t>finden</w:t>
      </w:r>
      <w:r w:rsidR="009B2C97" w:rsidRPr="009A0B05">
        <w:rPr>
          <w:rFonts w:asciiTheme="minorHAnsi" w:hAnsiTheme="minorHAnsi" w:cstheme="minorHAnsi"/>
          <w:color w:val="0070C0"/>
        </w:rPr>
        <w:t xml:space="preserve"> sind</w:t>
      </w:r>
      <w:r w:rsidRPr="009A0B05">
        <w:rPr>
          <w:rFonts w:asciiTheme="minorHAnsi" w:hAnsiTheme="minorHAnsi" w:cstheme="minorHAnsi"/>
          <w:color w:val="0070C0"/>
        </w:rPr>
        <w:t xml:space="preserve">? </w:t>
      </w:r>
    </w:p>
    <w:sdt>
      <w:sdtPr>
        <w:rPr>
          <w:rFonts w:asciiTheme="minorHAnsi" w:hAnsiTheme="minorHAnsi" w:cstheme="minorHAnsi"/>
        </w:rPr>
        <w:id w:val="-1951160119"/>
        <w:placeholder>
          <w:docPart w:val="DefaultPlaceholder_-1854013440"/>
        </w:placeholder>
        <w:showingPlcHdr/>
      </w:sdtPr>
      <w:sdtEndPr/>
      <w:sdtContent>
        <w:p w14:paraId="5B27FB82" w14:textId="3B740ACF" w:rsidR="00C8703E" w:rsidRPr="009A0B05" w:rsidRDefault="00C8703E" w:rsidP="00085C85">
          <w:pPr>
            <w:pStyle w:val="KreuzlingenEinzug"/>
            <w:rPr>
              <w:rFonts w:asciiTheme="minorHAnsi" w:hAnsiTheme="minorHAnsi" w:cstheme="minorHAnsi"/>
            </w:rPr>
          </w:pPr>
          <w:r w:rsidRPr="009A0B05">
            <w:rPr>
              <w:rStyle w:val="Platzhaltertext"/>
            </w:rPr>
            <w:t>Klicken oder tippen Sie hier, um Text einzugeben.</w:t>
          </w:r>
        </w:p>
      </w:sdtContent>
    </w:sdt>
    <w:p w14:paraId="4AB494DE" w14:textId="77777777" w:rsidR="00C8703E" w:rsidRPr="009A0B05" w:rsidRDefault="00C8703E" w:rsidP="00085C85">
      <w:pPr>
        <w:pStyle w:val="KreuzlingenEinzug"/>
        <w:rPr>
          <w:rFonts w:asciiTheme="minorHAnsi" w:hAnsiTheme="minorHAnsi" w:cstheme="minorHAnsi"/>
        </w:rPr>
      </w:pPr>
    </w:p>
    <w:p w14:paraId="00D9EA56" w14:textId="77777777" w:rsidR="00085C85" w:rsidRPr="009A0B05" w:rsidRDefault="00085C85" w:rsidP="00085C85">
      <w:pPr>
        <w:pStyle w:val="Kreuzlingenberschrift3"/>
      </w:pPr>
      <w:bookmarkStart w:id="37" w:name="_Toc207270280"/>
      <w:r w:rsidRPr="009A0B05">
        <w:t>Social Media</w:t>
      </w:r>
      <w:bookmarkEnd w:id="37"/>
    </w:p>
    <w:p w14:paraId="42FFA083" w14:textId="124C7B4C" w:rsidR="00085C85" w:rsidRPr="009A0B05" w:rsidRDefault="00085C85" w:rsidP="00085C85">
      <w:pPr>
        <w:pStyle w:val="KreuzlingenEinzug"/>
        <w:rPr>
          <w:rFonts w:asciiTheme="minorHAnsi" w:hAnsiTheme="minorHAnsi" w:cstheme="minorHAnsi"/>
          <w:color w:val="0070C0"/>
        </w:rPr>
      </w:pPr>
      <w:r w:rsidRPr="009A0B05">
        <w:rPr>
          <w:rFonts w:asciiTheme="minorHAnsi" w:hAnsiTheme="minorHAnsi" w:cstheme="minorHAnsi"/>
          <w:color w:val="0070C0"/>
        </w:rPr>
        <w:t>Werden</w:t>
      </w:r>
      <w:r w:rsidR="006D4532" w:rsidRPr="009A0B05">
        <w:rPr>
          <w:rFonts w:asciiTheme="minorHAnsi" w:hAnsiTheme="minorHAnsi" w:cstheme="minorHAnsi"/>
          <w:color w:val="0070C0"/>
        </w:rPr>
        <w:t xml:space="preserve"> Teilnehmende</w:t>
      </w:r>
      <w:r w:rsidRPr="009A0B05">
        <w:rPr>
          <w:rFonts w:asciiTheme="minorHAnsi" w:hAnsiTheme="minorHAnsi" w:cstheme="minorHAnsi"/>
          <w:color w:val="0070C0"/>
        </w:rPr>
        <w:t xml:space="preserve"> mit Hilfe von sozialen Medien (Facebook, Instagram</w:t>
      </w:r>
      <w:r w:rsidR="009B2C97" w:rsidRPr="009A0B05">
        <w:rPr>
          <w:rFonts w:asciiTheme="minorHAnsi" w:hAnsiTheme="minorHAnsi" w:cstheme="minorHAnsi"/>
          <w:color w:val="0070C0"/>
        </w:rPr>
        <w:t>, usw.</w:t>
      </w:r>
      <w:r w:rsidRPr="009A0B05">
        <w:rPr>
          <w:rFonts w:asciiTheme="minorHAnsi" w:hAnsiTheme="minorHAnsi" w:cstheme="minorHAnsi"/>
          <w:color w:val="0070C0"/>
        </w:rPr>
        <w:t xml:space="preserve">) über Highlights, wichtige Bekanntmachungen oder die aktuelle Lage auf dem Laufenden gehalten? Dies ermöglicht es </w:t>
      </w:r>
      <w:r w:rsidR="008B1E29" w:rsidRPr="009A0B05">
        <w:rPr>
          <w:rFonts w:asciiTheme="minorHAnsi" w:hAnsiTheme="minorHAnsi" w:cstheme="minorHAnsi"/>
          <w:color w:val="0070C0"/>
        </w:rPr>
        <w:t>der veranstaltenden Person oder Organisation</w:t>
      </w:r>
      <w:r w:rsidR="00F81DE5" w:rsidRPr="009A0B05">
        <w:rPr>
          <w:rFonts w:asciiTheme="minorHAnsi" w:hAnsiTheme="minorHAnsi" w:cstheme="minorHAnsi"/>
          <w:color w:val="0070C0"/>
        </w:rPr>
        <w:t>,</w:t>
      </w:r>
      <w:r w:rsidR="000B69F3" w:rsidRPr="009A0B05">
        <w:rPr>
          <w:rFonts w:asciiTheme="minorHAnsi" w:hAnsiTheme="minorHAnsi" w:cstheme="minorHAnsi"/>
          <w:color w:val="0070C0"/>
        </w:rPr>
        <w:t xml:space="preserve"> </w:t>
      </w:r>
      <w:r w:rsidRPr="009A0B05">
        <w:rPr>
          <w:rFonts w:asciiTheme="minorHAnsi" w:hAnsiTheme="minorHAnsi" w:cstheme="minorHAnsi"/>
          <w:color w:val="0070C0"/>
        </w:rPr>
        <w:t>auch kurzfristig Informationen zu verbreiten.</w:t>
      </w:r>
    </w:p>
    <w:sdt>
      <w:sdtPr>
        <w:rPr>
          <w:rFonts w:asciiTheme="minorHAnsi" w:hAnsiTheme="minorHAnsi" w:cstheme="minorHAnsi"/>
        </w:rPr>
        <w:id w:val="-443149577"/>
        <w:placeholder>
          <w:docPart w:val="DefaultPlaceholder_-1854013440"/>
        </w:placeholder>
        <w:showingPlcHdr/>
      </w:sdtPr>
      <w:sdtEndPr/>
      <w:sdtContent>
        <w:p w14:paraId="63BD8F11" w14:textId="71827BF6" w:rsidR="00085C85" w:rsidRPr="009A0B05" w:rsidRDefault="00C8703E" w:rsidP="00085C85">
          <w:pPr>
            <w:pStyle w:val="KreuzlingenEinzug"/>
            <w:rPr>
              <w:rFonts w:asciiTheme="minorHAnsi" w:hAnsiTheme="minorHAnsi" w:cstheme="minorHAnsi"/>
            </w:rPr>
          </w:pPr>
          <w:r w:rsidRPr="009A0B05">
            <w:rPr>
              <w:rStyle w:val="Platzhaltertext"/>
            </w:rPr>
            <w:t>Klicken oder tippen Sie hier, um Text einzugeben.</w:t>
          </w:r>
        </w:p>
      </w:sdtContent>
    </w:sdt>
    <w:p w14:paraId="000F0AEF" w14:textId="77777777" w:rsidR="00C8703E" w:rsidRPr="009A0B05" w:rsidRDefault="00C8703E" w:rsidP="00085C85">
      <w:pPr>
        <w:pStyle w:val="KreuzlingenEinzug"/>
        <w:rPr>
          <w:rFonts w:asciiTheme="minorHAnsi" w:hAnsiTheme="minorHAnsi" w:cstheme="minorHAnsi"/>
        </w:rPr>
      </w:pPr>
    </w:p>
    <w:p w14:paraId="7A265D6F" w14:textId="77777777" w:rsidR="00085C85" w:rsidRPr="009A0B05" w:rsidRDefault="00085C85" w:rsidP="00085C85">
      <w:pPr>
        <w:pStyle w:val="Kreuzlingenberschrift3"/>
      </w:pPr>
      <w:bookmarkStart w:id="38" w:name="_Toc207270281"/>
      <w:r w:rsidRPr="009A0B05">
        <w:t>Flyer</w:t>
      </w:r>
      <w:bookmarkEnd w:id="38"/>
      <w:r w:rsidRPr="009A0B05">
        <w:t xml:space="preserve"> </w:t>
      </w:r>
    </w:p>
    <w:p w14:paraId="2CDB587F" w14:textId="3E9628D4" w:rsidR="00085C85" w:rsidRPr="009A0B05" w:rsidRDefault="00085C85" w:rsidP="00085C85">
      <w:pPr>
        <w:pStyle w:val="KreuzlingenEinzug"/>
        <w:rPr>
          <w:rFonts w:asciiTheme="minorHAnsi" w:hAnsiTheme="minorHAnsi" w:cstheme="minorHAnsi"/>
          <w:color w:val="0070C0"/>
        </w:rPr>
      </w:pPr>
      <w:r w:rsidRPr="009A0B05">
        <w:rPr>
          <w:rFonts w:asciiTheme="minorHAnsi" w:hAnsiTheme="minorHAnsi" w:cstheme="minorHAnsi"/>
          <w:color w:val="0070C0"/>
        </w:rPr>
        <w:t>Werden Flyer verteilt und wo werden diese verteilt? Welche Info</w:t>
      </w:r>
      <w:r w:rsidR="008B1E29" w:rsidRPr="009A0B05">
        <w:rPr>
          <w:rFonts w:asciiTheme="minorHAnsi" w:hAnsiTheme="minorHAnsi" w:cstheme="minorHAnsi"/>
          <w:color w:val="0070C0"/>
        </w:rPr>
        <w:t>rmationen</w:t>
      </w:r>
      <w:r w:rsidRPr="009A0B05">
        <w:rPr>
          <w:rFonts w:asciiTheme="minorHAnsi" w:hAnsiTheme="minorHAnsi" w:cstheme="minorHAnsi"/>
          <w:color w:val="0070C0"/>
        </w:rPr>
        <w:t xml:space="preserve"> sind enthalten?</w:t>
      </w:r>
    </w:p>
    <w:sdt>
      <w:sdtPr>
        <w:id w:val="1858385185"/>
        <w:placeholder>
          <w:docPart w:val="DefaultPlaceholder_-1854013440"/>
        </w:placeholder>
        <w:showingPlcHdr/>
      </w:sdtPr>
      <w:sdtEndPr/>
      <w:sdtContent>
        <w:p w14:paraId="75DECCA3" w14:textId="08B53701" w:rsidR="00085C85" w:rsidRPr="009A0B05" w:rsidRDefault="00AA7DBF" w:rsidP="00AA7DBF">
          <w:pPr>
            <w:pStyle w:val="KreuzlingenEinzug"/>
          </w:pPr>
          <w:r w:rsidRPr="009A0B05">
            <w:rPr>
              <w:rStyle w:val="Platzhaltertext"/>
            </w:rPr>
            <w:t>Klicken oder tippen Sie hier, um Text einzugeben.</w:t>
          </w:r>
        </w:p>
      </w:sdtContent>
    </w:sdt>
    <w:p w14:paraId="1247977D" w14:textId="77777777" w:rsidR="00AA7DBF" w:rsidRPr="009A0B05" w:rsidRDefault="00AA7DBF" w:rsidP="00AA7DBF">
      <w:pPr>
        <w:pStyle w:val="KreuzlingenEinzug"/>
      </w:pPr>
    </w:p>
    <w:p w14:paraId="7F5D7482" w14:textId="77777777" w:rsidR="00085C85" w:rsidRPr="009A0B05" w:rsidRDefault="00085C85" w:rsidP="00085C85">
      <w:pPr>
        <w:pStyle w:val="Kreuzlingenberschrift3"/>
      </w:pPr>
      <w:bookmarkStart w:id="39" w:name="_Toc207270282"/>
      <w:r w:rsidRPr="009A0B05">
        <w:t>Pressemitteilungen</w:t>
      </w:r>
      <w:bookmarkEnd w:id="39"/>
    </w:p>
    <w:p w14:paraId="3F4BA3A0" w14:textId="049497B0" w:rsidR="00085C85" w:rsidRPr="009A0B05" w:rsidRDefault="008B1E29" w:rsidP="004753B1">
      <w:pPr>
        <w:pStyle w:val="KreuzlingenEinzug"/>
        <w:rPr>
          <w:rFonts w:asciiTheme="minorHAnsi" w:hAnsiTheme="minorHAnsi" w:cstheme="minorHAnsi"/>
        </w:rPr>
      </w:pPr>
      <w:r w:rsidRPr="009A0B05">
        <w:rPr>
          <w:rFonts w:asciiTheme="minorHAnsi" w:hAnsiTheme="minorHAnsi" w:cstheme="minorHAnsi"/>
        </w:rPr>
        <w:t>Die veranstaltende Person oder Organisation</w:t>
      </w:r>
      <w:r w:rsidR="00215F3E" w:rsidRPr="009A0B05">
        <w:rPr>
          <w:rFonts w:asciiTheme="minorHAnsi" w:hAnsiTheme="minorHAnsi" w:cstheme="minorHAnsi"/>
        </w:rPr>
        <w:t xml:space="preserve"> </w:t>
      </w:r>
      <w:r w:rsidR="00085C85" w:rsidRPr="009A0B05">
        <w:rPr>
          <w:rFonts w:asciiTheme="minorHAnsi" w:hAnsiTheme="minorHAnsi" w:cstheme="minorHAnsi"/>
        </w:rPr>
        <w:t>versendet Pressemitteilungen, die den aktuellen Stand der Planung, wichtige Informationen wie z.</w:t>
      </w:r>
      <w:r w:rsidR="004753B1" w:rsidRPr="009A0B05">
        <w:rPr>
          <w:rFonts w:asciiTheme="minorHAnsi" w:hAnsiTheme="minorHAnsi" w:cstheme="minorHAnsi"/>
        </w:rPr>
        <w:t xml:space="preserve"> </w:t>
      </w:r>
      <w:r w:rsidR="00085C85" w:rsidRPr="009A0B05">
        <w:rPr>
          <w:rFonts w:asciiTheme="minorHAnsi" w:hAnsiTheme="minorHAnsi" w:cstheme="minorHAnsi"/>
        </w:rPr>
        <w:t xml:space="preserve">B. Umleitungen, Highlights auf der Veranstaltung und den Nachbericht wiedergeben. Diese Mitteilungen werden über einen überregionalen Verteiler versendet. Auf den Inhalt der Berichterstattung in den Zeitungen hat </w:t>
      </w:r>
      <w:r w:rsidRPr="009A0B05">
        <w:rPr>
          <w:rFonts w:asciiTheme="minorHAnsi" w:hAnsiTheme="minorHAnsi" w:cstheme="minorHAnsi"/>
        </w:rPr>
        <w:t>die veranstaltende Person oder Organisation</w:t>
      </w:r>
      <w:r w:rsidR="00215F3E" w:rsidRPr="009A0B05">
        <w:rPr>
          <w:rFonts w:asciiTheme="minorHAnsi" w:hAnsiTheme="minorHAnsi" w:cstheme="minorHAnsi"/>
        </w:rPr>
        <w:t xml:space="preserve"> </w:t>
      </w:r>
      <w:r w:rsidR="00085C85" w:rsidRPr="009A0B05">
        <w:rPr>
          <w:rFonts w:asciiTheme="minorHAnsi" w:hAnsiTheme="minorHAnsi" w:cstheme="minorHAnsi"/>
        </w:rPr>
        <w:t>allerdings keinen Einfluss.</w:t>
      </w:r>
    </w:p>
    <w:sdt>
      <w:sdtPr>
        <w:rPr>
          <w:rFonts w:asciiTheme="minorHAnsi" w:hAnsiTheme="minorHAnsi" w:cstheme="minorHAnsi"/>
        </w:rPr>
        <w:id w:val="580024360"/>
        <w:placeholder>
          <w:docPart w:val="DefaultPlaceholder_-1854013440"/>
        </w:placeholder>
        <w:showingPlcHdr/>
      </w:sdtPr>
      <w:sdtEndPr/>
      <w:sdtContent>
        <w:p w14:paraId="1769E405" w14:textId="4FF6A473" w:rsidR="001A27E5" w:rsidRPr="009A0B05" w:rsidRDefault="00AA7DBF" w:rsidP="008B1E29">
          <w:pPr>
            <w:pStyle w:val="KreuzlingenEinzug"/>
            <w:rPr>
              <w:rFonts w:asciiTheme="minorHAnsi" w:hAnsiTheme="minorHAnsi" w:cstheme="minorHAnsi"/>
            </w:rPr>
          </w:pPr>
          <w:r w:rsidRPr="009A0B05">
            <w:rPr>
              <w:rStyle w:val="Platzhaltertext"/>
            </w:rPr>
            <w:t>Klicken oder tippen Sie hier, um Text einzugeben.</w:t>
          </w:r>
        </w:p>
      </w:sdtContent>
    </w:sdt>
    <w:p w14:paraId="7C121741" w14:textId="77777777" w:rsidR="00150945" w:rsidRPr="009A0B05" w:rsidRDefault="00150945" w:rsidP="00085C85">
      <w:pPr>
        <w:pStyle w:val="KreuzlingenEinzug"/>
        <w:rPr>
          <w:rFonts w:asciiTheme="minorHAnsi" w:hAnsiTheme="minorHAnsi" w:cstheme="minorHAnsi"/>
        </w:rPr>
      </w:pPr>
    </w:p>
    <w:p w14:paraId="1564F9FE" w14:textId="77777777" w:rsidR="00085C85" w:rsidRPr="009A0B05" w:rsidRDefault="00085C85" w:rsidP="00085C85">
      <w:pPr>
        <w:pStyle w:val="Kreuzlingenberschrift1"/>
      </w:pPr>
      <w:bookmarkStart w:id="40" w:name="_Toc338926328"/>
      <w:bookmarkStart w:id="41" w:name="_Toc188964736"/>
      <w:bookmarkStart w:id="42" w:name="_Toc207270283"/>
      <w:r w:rsidRPr="009A0B05">
        <w:t>Veranstaltungsbeschrieb</w:t>
      </w:r>
      <w:bookmarkStart w:id="43" w:name="_Toc338926334"/>
      <w:bookmarkEnd w:id="40"/>
      <w:bookmarkEnd w:id="41"/>
      <w:bookmarkEnd w:id="42"/>
    </w:p>
    <w:p w14:paraId="23235759" w14:textId="77777777" w:rsidR="00275F8A" w:rsidRPr="009A0B05" w:rsidRDefault="00275F8A" w:rsidP="00275F8A">
      <w:pPr>
        <w:pStyle w:val="KreuzlingenEinzug"/>
        <w:rPr>
          <w:color w:val="2E74B5" w:themeColor="accent1" w:themeShade="BF"/>
        </w:rPr>
      </w:pPr>
      <w:bookmarkStart w:id="44" w:name="_Toc188964737"/>
      <w:r w:rsidRPr="009A0B05">
        <w:rPr>
          <w:color w:val="2E74B5" w:themeColor="accent1" w:themeShade="BF"/>
        </w:rPr>
        <w:t>Kurztext über Charakter, Art und Geschichte des Anlasses mit Erfahrungen.</w:t>
      </w:r>
    </w:p>
    <w:sdt>
      <w:sdtPr>
        <w:rPr>
          <w:rFonts w:asciiTheme="minorHAnsi" w:hAnsiTheme="minorHAnsi" w:cstheme="minorHAnsi"/>
          <w:iCs/>
          <w:color w:val="000000" w:themeColor="text1"/>
        </w:rPr>
        <w:id w:val="-1643649874"/>
        <w:placeholder>
          <w:docPart w:val="C700924ACB404A6390D537B6381A7813"/>
        </w:placeholder>
        <w:showingPlcHdr/>
      </w:sdtPr>
      <w:sdtEndPr/>
      <w:sdtContent>
        <w:p w14:paraId="1DDAA46F" w14:textId="77777777" w:rsidR="00275F8A" w:rsidRPr="009A0B05" w:rsidRDefault="00275F8A" w:rsidP="00275F8A">
          <w:pPr>
            <w:pStyle w:val="KreuzlingenEinzug"/>
            <w:rPr>
              <w:rFonts w:asciiTheme="minorHAnsi" w:hAnsiTheme="minorHAnsi" w:cstheme="minorHAnsi"/>
              <w:iCs/>
              <w:color w:val="000000" w:themeColor="text1"/>
            </w:rPr>
          </w:pPr>
          <w:r w:rsidRPr="009A0B05">
            <w:rPr>
              <w:rStyle w:val="Platzhaltertext"/>
            </w:rPr>
            <w:t>Klicken oder tippen Sie hier, um Text einzugeben.</w:t>
          </w:r>
        </w:p>
      </w:sdtContent>
    </w:sdt>
    <w:p w14:paraId="102CDDB0" w14:textId="77777777" w:rsidR="008B1E29" w:rsidRPr="009A0B05" w:rsidRDefault="008B1E29" w:rsidP="008B1E29">
      <w:pPr>
        <w:pStyle w:val="KreuzlingenEinzug"/>
      </w:pPr>
    </w:p>
    <w:p w14:paraId="2736CFF9" w14:textId="57E054F0" w:rsidR="00085C85" w:rsidRPr="009A0B05" w:rsidRDefault="00085C85" w:rsidP="00085C85">
      <w:pPr>
        <w:pStyle w:val="Kreuzlingenberschrift2"/>
      </w:pPr>
      <w:bookmarkStart w:id="45" w:name="_Toc207270284"/>
      <w:r w:rsidRPr="009A0B05">
        <w:t>Programm</w:t>
      </w:r>
      <w:r w:rsidR="001C5113" w:rsidRPr="009A0B05">
        <w:t xml:space="preserve"> / Zeiten / </w:t>
      </w:r>
      <w:r w:rsidRPr="009A0B05">
        <w:t>Unterhaltung</w:t>
      </w:r>
      <w:bookmarkEnd w:id="44"/>
      <w:bookmarkEnd w:id="45"/>
      <w:r w:rsidRPr="009A0B05">
        <w:t xml:space="preserve"> </w:t>
      </w:r>
    </w:p>
    <w:p w14:paraId="0B161E0E" w14:textId="77777777" w:rsidR="008B1E29" w:rsidRPr="009A0B05" w:rsidRDefault="008B1E29" w:rsidP="008B1E29">
      <w:pPr>
        <w:pStyle w:val="KreuzlingenEinzug"/>
        <w:rPr>
          <w:color w:val="0070C0"/>
        </w:rPr>
      </w:pPr>
      <w:bookmarkStart w:id="46" w:name="_Toc188964738"/>
      <w:r w:rsidRPr="009A0B05">
        <w:rPr>
          <w:color w:val="0070C0"/>
        </w:rPr>
        <w:t>Programmbeschrieb (Datum, Zeit, Startzeit, Ablauf, Ende).</w:t>
      </w:r>
    </w:p>
    <w:sdt>
      <w:sdtPr>
        <w:rPr>
          <w:color w:val="000000" w:themeColor="text1"/>
        </w:rPr>
        <w:id w:val="889383929"/>
        <w:placeholder>
          <w:docPart w:val="D944AAE095B44A0996D59C15F88B4F27"/>
        </w:placeholder>
        <w:showingPlcHdr/>
      </w:sdtPr>
      <w:sdtEndPr/>
      <w:sdtContent>
        <w:p w14:paraId="6A8BA79F" w14:textId="77777777" w:rsidR="008B1E29" w:rsidRPr="009A0B05" w:rsidRDefault="008B1E29" w:rsidP="008B1E29">
          <w:pPr>
            <w:pStyle w:val="KreuzlingenEinzug"/>
            <w:rPr>
              <w:color w:val="000000" w:themeColor="text1"/>
            </w:rPr>
          </w:pPr>
          <w:r w:rsidRPr="009A0B05">
            <w:rPr>
              <w:rStyle w:val="Platzhaltertext"/>
            </w:rPr>
            <w:t>Klicken oder tippen Sie hier, um Text einzugeben.</w:t>
          </w:r>
        </w:p>
      </w:sdtContent>
    </w:sdt>
    <w:p w14:paraId="0AAA62DF" w14:textId="77777777" w:rsidR="008B1E29" w:rsidRPr="009A0B05" w:rsidRDefault="008B1E29" w:rsidP="008B1E29">
      <w:pPr>
        <w:pStyle w:val="KreuzlingenEinzug"/>
        <w:rPr>
          <w:color w:val="000000" w:themeColor="text1"/>
        </w:rPr>
      </w:pPr>
    </w:p>
    <w:p w14:paraId="69BECA47" w14:textId="77777777" w:rsidR="00085C85" w:rsidRPr="009A0B05" w:rsidRDefault="00085C85" w:rsidP="00085C85">
      <w:pPr>
        <w:pStyle w:val="Kreuzlingenberschrift2"/>
      </w:pPr>
      <w:bookmarkStart w:id="47" w:name="_Toc207270285"/>
      <w:r w:rsidRPr="009A0B05">
        <w:t>Veranstaltungsgelände</w:t>
      </w:r>
      <w:bookmarkEnd w:id="46"/>
      <w:bookmarkEnd w:id="47"/>
    </w:p>
    <w:p w14:paraId="7FD45BF8" w14:textId="77777777" w:rsidR="008B1E29" w:rsidRPr="009A0B05" w:rsidRDefault="008B1E29" w:rsidP="008B1E29">
      <w:pPr>
        <w:pStyle w:val="KreuzlingenEinzug"/>
        <w:rPr>
          <w:rFonts w:asciiTheme="minorHAnsi" w:hAnsiTheme="minorHAnsi" w:cstheme="minorHAnsi"/>
          <w:color w:val="0070C0"/>
        </w:rPr>
      </w:pPr>
      <w:r w:rsidRPr="009A0B05">
        <w:rPr>
          <w:rFonts w:asciiTheme="minorHAnsi" w:hAnsiTheme="minorHAnsi" w:cstheme="minorHAnsi"/>
          <w:color w:val="0070C0"/>
        </w:rPr>
        <w:t>Standort der Veranstaltung (mit Karte).</w:t>
      </w:r>
    </w:p>
    <w:sdt>
      <w:sdtPr>
        <w:id w:val="-457415224"/>
        <w:placeholder>
          <w:docPart w:val="5B3033AE17D0416A8EB86D4247FD776E"/>
        </w:placeholder>
        <w:showingPlcHdr/>
      </w:sdtPr>
      <w:sdtEndPr/>
      <w:sdtContent>
        <w:p w14:paraId="10D94104" w14:textId="77777777" w:rsidR="008B1E29" w:rsidRPr="009A0B05" w:rsidRDefault="008B1E29" w:rsidP="008B1E29">
          <w:pPr>
            <w:pStyle w:val="KreuzlingenEinzug"/>
          </w:pPr>
          <w:r w:rsidRPr="009A0B05">
            <w:rPr>
              <w:rStyle w:val="Platzhaltertext"/>
            </w:rPr>
            <w:t>Klicken oder tippen Sie hier, um Text einzugeben.</w:t>
          </w:r>
        </w:p>
      </w:sdtContent>
    </w:sdt>
    <w:p w14:paraId="799FFD1B" w14:textId="77777777" w:rsidR="008B1E29" w:rsidRPr="009A0B05" w:rsidRDefault="008B1E29" w:rsidP="008B1E29">
      <w:pPr>
        <w:pStyle w:val="KreuzlingenEinzug"/>
      </w:pPr>
    </w:p>
    <w:p w14:paraId="6A6AC376" w14:textId="77777777" w:rsidR="00085C85" w:rsidRPr="009A0B05" w:rsidRDefault="00085C85" w:rsidP="00085C85">
      <w:pPr>
        <w:pStyle w:val="Kreuzlingenberschrift3"/>
      </w:pPr>
      <w:bookmarkStart w:id="48" w:name="_Toc207270286"/>
      <w:r w:rsidRPr="009A0B05">
        <w:t>Betriebszeiten</w:t>
      </w:r>
      <w:bookmarkEnd w:id="48"/>
    </w:p>
    <w:p w14:paraId="1CD97D01" w14:textId="735E90B4" w:rsidR="00085C85" w:rsidRPr="009A0B05" w:rsidRDefault="00AA7DBF" w:rsidP="00085C85">
      <w:pPr>
        <w:pStyle w:val="KreuzlingenEinzug"/>
        <w:rPr>
          <w:rFonts w:asciiTheme="minorHAnsi" w:hAnsiTheme="minorHAnsi" w:cstheme="minorHAnsi"/>
          <w:color w:val="0070C0"/>
        </w:rPr>
      </w:pPr>
      <w:r w:rsidRPr="009A0B05">
        <w:rPr>
          <w:rFonts w:asciiTheme="minorHAnsi" w:hAnsiTheme="minorHAnsi" w:cstheme="minorHAnsi"/>
          <w:color w:val="0070C0"/>
        </w:rPr>
        <w:t xml:space="preserve">Bitte machen Sie Angaben zu Betriebszeiten, </w:t>
      </w:r>
      <w:r w:rsidR="00085C85" w:rsidRPr="009A0B05">
        <w:rPr>
          <w:rFonts w:asciiTheme="minorHAnsi" w:hAnsiTheme="minorHAnsi" w:cstheme="minorHAnsi"/>
          <w:color w:val="0070C0"/>
        </w:rPr>
        <w:t>z.</w:t>
      </w:r>
      <w:r w:rsidR="001A27E5" w:rsidRPr="009A0B05">
        <w:rPr>
          <w:rFonts w:asciiTheme="minorHAnsi" w:hAnsiTheme="minorHAnsi" w:cstheme="minorHAnsi"/>
          <w:color w:val="0070C0"/>
        </w:rPr>
        <w:t xml:space="preserve"> </w:t>
      </w:r>
      <w:r w:rsidR="00085C85" w:rsidRPr="009A0B05">
        <w:rPr>
          <w:rFonts w:asciiTheme="minorHAnsi" w:hAnsiTheme="minorHAnsi" w:cstheme="minorHAnsi"/>
          <w:color w:val="0070C0"/>
        </w:rPr>
        <w:t xml:space="preserve">B. </w:t>
      </w:r>
      <w:r w:rsidRPr="009A0B05">
        <w:rPr>
          <w:rFonts w:asciiTheme="minorHAnsi" w:hAnsiTheme="minorHAnsi" w:cstheme="minorHAnsi"/>
          <w:color w:val="0070C0"/>
        </w:rPr>
        <w:t>für</w:t>
      </w:r>
      <w:r w:rsidR="00085C85" w:rsidRPr="009A0B05">
        <w:rPr>
          <w:rFonts w:asciiTheme="minorHAnsi" w:hAnsiTheme="minorHAnsi" w:cstheme="minorHAnsi"/>
          <w:color w:val="0070C0"/>
        </w:rPr>
        <w:t xml:space="preserve"> Bars</w:t>
      </w:r>
      <w:r w:rsidRPr="009A0B05">
        <w:rPr>
          <w:rFonts w:asciiTheme="minorHAnsi" w:hAnsiTheme="minorHAnsi" w:cstheme="minorHAnsi"/>
          <w:color w:val="0070C0"/>
        </w:rPr>
        <w:t>,</w:t>
      </w:r>
      <w:r w:rsidR="00085C85" w:rsidRPr="009A0B05">
        <w:rPr>
          <w:rFonts w:asciiTheme="minorHAnsi" w:hAnsiTheme="minorHAnsi" w:cstheme="minorHAnsi"/>
          <w:color w:val="0070C0"/>
        </w:rPr>
        <w:t xml:space="preserve"> Bahnen </w:t>
      </w:r>
      <w:r w:rsidRPr="009A0B05">
        <w:rPr>
          <w:rFonts w:asciiTheme="minorHAnsi" w:hAnsiTheme="minorHAnsi" w:cstheme="minorHAnsi"/>
          <w:color w:val="0070C0"/>
        </w:rPr>
        <w:t>oder ähnlich</w:t>
      </w:r>
      <w:r w:rsidR="009B2C97" w:rsidRPr="009A0B05">
        <w:rPr>
          <w:rFonts w:asciiTheme="minorHAnsi" w:hAnsiTheme="minorHAnsi" w:cstheme="minorHAnsi"/>
          <w:color w:val="0070C0"/>
        </w:rPr>
        <w:t>e</w:t>
      </w:r>
      <w:r w:rsidRPr="009A0B05">
        <w:rPr>
          <w:rFonts w:asciiTheme="minorHAnsi" w:hAnsiTheme="minorHAnsi" w:cstheme="minorHAnsi"/>
          <w:color w:val="0070C0"/>
        </w:rPr>
        <w:t xml:space="preserve"> Einrichtungen</w:t>
      </w:r>
      <w:r w:rsidR="00085C85" w:rsidRPr="009A0B05">
        <w:rPr>
          <w:rFonts w:asciiTheme="minorHAnsi" w:hAnsiTheme="minorHAnsi" w:cstheme="minorHAnsi"/>
          <w:color w:val="0070C0"/>
        </w:rPr>
        <w:t>.</w:t>
      </w:r>
    </w:p>
    <w:sdt>
      <w:sdtPr>
        <w:rPr>
          <w:rFonts w:asciiTheme="minorHAnsi" w:hAnsiTheme="minorHAnsi" w:cstheme="minorHAnsi"/>
        </w:rPr>
        <w:id w:val="1846287590"/>
        <w:placeholder>
          <w:docPart w:val="DefaultPlaceholder_-1854013440"/>
        </w:placeholder>
        <w:showingPlcHdr/>
      </w:sdtPr>
      <w:sdtEndPr/>
      <w:sdtContent>
        <w:p w14:paraId="5E9D61DC" w14:textId="7E00EC4A" w:rsidR="00085C85" w:rsidRPr="009A0B05" w:rsidRDefault="00AA7DBF" w:rsidP="00085C85">
          <w:pPr>
            <w:pStyle w:val="KreuzlingenEinzug"/>
            <w:rPr>
              <w:rFonts w:asciiTheme="minorHAnsi" w:hAnsiTheme="minorHAnsi" w:cstheme="minorHAnsi"/>
            </w:rPr>
          </w:pPr>
          <w:r w:rsidRPr="009A0B05">
            <w:rPr>
              <w:rStyle w:val="Platzhaltertext"/>
            </w:rPr>
            <w:t>Klicken oder tippen Sie hier, um Text einzugeben.</w:t>
          </w:r>
        </w:p>
      </w:sdtContent>
    </w:sdt>
    <w:p w14:paraId="3B4437C5" w14:textId="77777777" w:rsidR="00AA7DBF" w:rsidRPr="009A0B05" w:rsidRDefault="00AA7DBF" w:rsidP="00085C85">
      <w:pPr>
        <w:pStyle w:val="KreuzlingenEinzug"/>
        <w:rPr>
          <w:rFonts w:asciiTheme="minorHAnsi" w:hAnsiTheme="minorHAnsi" w:cstheme="minorHAnsi"/>
        </w:rPr>
      </w:pPr>
    </w:p>
    <w:p w14:paraId="5CF96369" w14:textId="77777777" w:rsidR="00150945" w:rsidRPr="009A0B05" w:rsidRDefault="00085C85" w:rsidP="00150945">
      <w:pPr>
        <w:pStyle w:val="Kreuzlingenberschrift3"/>
      </w:pPr>
      <w:bookmarkStart w:id="49" w:name="_Toc207270287"/>
      <w:r w:rsidRPr="009A0B05">
        <w:t>Auf-/Abbauzeiten</w:t>
      </w:r>
      <w:bookmarkEnd w:id="49"/>
    </w:p>
    <w:p w14:paraId="610AF82F" w14:textId="77777777" w:rsidR="008B1E29" w:rsidRPr="009A0B05" w:rsidRDefault="008B1E29" w:rsidP="008B1E29">
      <w:pPr>
        <w:pStyle w:val="KreuzlingenEinzug"/>
        <w:rPr>
          <w:rFonts w:asciiTheme="minorHAnsi" w:hAnsiTheme="minorHAnsi" w:cstheme="minorHAnsi"/>
          <w:color w:val="0070C0"/>
        </w:rPr>
      </w:pPr>
      <w:bookmarkStart w:id="50" w:name="_Toc338926337"/>
      <w:bookmarkStart w:id="51" w:name="_Toc188964740"/>
      <w:r w:rsidRPr="009A0B05">
        <w:rPr>
          <w:rFonts w:asciiTheme="minorHAnsi" w:hAnsiTheme="minorHAnsi" w:cstheme="minorHAnsi"/>
          <w:color w:val="0070C0"/>
        </w:rPr>
        <w:t>Zeit der Strassensperrung, Beginn Auf- und Abbau, Öffnung für den Verkehr.</w:t>
      </w:r>
    </w:p>
    <w:sdt>
      <w:sdtPr>
        <w:rPr>
          <w:rFonts w:asciiTheme="minorHAnsi" w:hAnsiTheme="minorHAnsi" w:cstheme="minorHAnsi"/>
        </w:rPr>
        <w:id w:val="944344239"/>
        <w:placeholder>
          <w:docPart w:val="65E860333FBA4F249DB760B2E2D98755"/>
        </w:placeholder>
        <w:showingPlcHdr/>
      </w:sdtPr>
      <w:sdtEndPr/>
      <w:sdtContent>
        <w:p w14:paraId="7CDFFF28" w14:textId="77777777" w:rsidR="008B1E29" w:rsidRPr="009A0B05" w:rsidRDefault="008B1E29" w:rsidP="008B1E29">
          <w:pPr>
            <w:pStyle w:val="KreuzlingenEinzug"/>
            <w:rPr>
              <w:rFonts w:asciiTheme="minorHAnsi" w:hAnsiTheme="minorHAnsi" w:cstheme="minorHAnsi"/>
            </w:rPr>
          </w:pPr>
          <w:r w:rsidRPr="009A0B05">
            <w:rPr>
              <w:rStyle w:val="Platzhaltertext"/>
            </w:rPr>
            <w:t>Klicken oder tippen Sie hier, um Text einzugeben.</w:t>
          </w:r>
        </w:p>
      </w:sdtContent>
    </w:sdt>
    <w:p w14:paraId="384CAACD" w14:textId="77777777" w:rsidR="008B1E29" w:rsidRPr="009A0B05" w:rsidRDefault="008B1E29" w:rsidP="008B1E29">
      <w:pPr>
        <w:pStyle w:val="KreuzlingenEinzug"/>
        <w:rPr>
          <w:rFonts w:asciiTheme="minorHAnsi" w:hAnsiTheme="minorHAnsi" w:cstheme="minorHAnsi"/>
        </w:rPr>
      </w:pPr>
    </w:p>
    <w:p w14:paraId="4B18ABFD" w14:textId="0E7E87E8" w:rsidR="00085C85" w:rsidRPr="009A0B05" w:rsidRDefault="00C034FB" w:rsidP="00085C85">
      <w:pPr>
        <w:pStyle w:val="Kreuzlingenberschrift2"/>
      </w:pPr>
      <w:bookmarkStart w:id="52" w:name="_Toc207270288"/>
      <w:bookmarkEnd w:id="50"/>
      <w:bookmarkEnd w:id="51"/>
      <w:r w:rsidRPr="009A0B05">
        <w:t>Teilnehmende</w:t>
      </w:r>
      <w:bookmarkEnd w:id="52"/>
      <w:r w:rsidRPr="009A0B05">
        <w:t xml:space="preserve"> </w:t>
      </w:r>
    </w:p>
    <w:p w14:paraId="0C8AED51" w14:textId="77777777" w:rsidR="00085C85" w:rsidRPr="009A0B05" w:rsidRDefault="00085C85" w:rsidP="00085C85">
      <w:pPr>
        <w:pStyle w:val="KreuzlingenEinzug"/>
        <w:rPr>
          <w:rFonts w:asciiTheme="minorHAnsi" w:hAnsiTheme="minorHAnsi" w:cstheme="minorHAnsi"/>
        </w:rPr>
      </w:pPr>
    </w:p>
    <w:p w14:paraId="48BEFF30" w14:textId="27308981" w:rsidR="00085C85" w:rsidRPr="009A0B05" w:rsidRDefault="00C034FB" w:rsidP="00085C85">
      <w:pPr>
        <w:pStyle w:val="Kreuzlingenberschrift3"/>
      </w:pPr>
      <w:bookmarkStart w:id="53" w:name="_Toc207270289"/>
      <w:r w:rsidRPr="009A0B05">
        <w:t>Anzahl Teilnehmende</w:t>
      </w:r>
      <w:bookmarkEnd w:id="53"/>
      <w:r w:rsidRPr="009A0B05">
        <w:t xml:space="preserve"> </w:t>
      </w:r>
    </w:p>
    <w:p w14:paraId="53173424" w14:textId="07018BA4" w:rsidR="008B1E29" w:rsidRPr="009A0B05" w:rsidRDefault="00C034FB" w:rsidP="008B1E29">
      <w:pPr>
        <w:pStyle w:val="KreuzlingenEinzug"/>
        <w:rPr>
          <w:rFonts w:asciiTheme="minorHAnsi" w:hAnsiTheme="minorHAnsi" w:cstheme="minorHAnsi"/>
          <w:color w:val="0070C0"/>
        </w:rPr>
      </w:pPr>
      <w:bookmarkStart w:id="54" w:name="_Toc338926339"/>
      <w:r w:rsidRPr="009A0B05">
        <w:rPr>
          <w:rFonts w:asciiTheme="minorHAnsi" w:hAnsiTheme="minorHAnsi" w:cstheme="minorHAnsi"/>
          <w:color w:val="0070C0"/>
        </w:rPr>
        <w:t>Erwartete Z</w:t>
      </w:r>
      <w:r w:rsidR="008B1E29" w:rsidRPr="009A0B05">
        <w:rPr>
          <w:rFonts w:asciiTheme="minorHAnsi" w:hAnsiTheme="minorHAnsi" w:cstheme="minorHAnsi"/>
          <w:color w:val="0070C0"/>
        </w:rPr>
        <w:t xml:space="preserve">ahl </w:t>
      </w:r>
      <w:r w:rsidRPr="009A0B05">
        <w:rPr>
          <w:rFonts w:asciiTheme="minorHAnsi" w:hAnsiTheme="minorHAnsi" w:cstheme="minorHAnsi"/>
          <w:color w:val="0070C0"/>
        </w:rPr>
        <w:t>der Teilnehmenden an</w:t>
      </w:r>
      <w:r w:rsidR="008B1E29" w:rsidRPr="009A0B05">
        <w:rPr>
          <w:rFonts w:asciiTheme="minorHAnsi" w:hAnsiTheme="minorHAnsi" w:cstheme="minorHAnsi"/>
          <w:color w:val="0070C0"/>
        </w:rPr>
        <w:t xml:space="preserve"> der Veranstaltung.</w:t>
      </w:r>
    </w:p>
    <w:sdt>
      <w:sdtPr>
        <w:id w:val="-820417169"/>
        <w:placeholder>
          <w:docPart w:val="B32D3C123FE44DE0AEB3279F3E0431EC"/>
        </w:placeholder>
        <w:showingPlcHdr/>
      </w:sdtPr>
      <w:sdtEndPr/>
      <w:sdtContent>
        <w:p w14:paraId="3C381A60" w14:textId="77777777" w:rsidR="008B1E29" w:rsidRPr="009A0B05" w:rsidRDefault="008B1E29" w:rsidP="008B1E29">
          <w:pPr>
            <w:pStyle w:val="KreuzlingenEinzug"/>
          </w:pPr>
          <w:r w:rsidRPr="009A0B05">
            <w:rPr>
              <w:rStyle w:val="Platzhaltertext"/>
            </w:rPr>
            <w:t>Klicken oder tippen Sie hier, um Text einzugeben.</w:t>
          </w:r>
        </w:p>
      </w:sdtContent>
    </w:sdt>
    <w:p w14:paraId="4F58B1C9" w14:textId="77777777" w:rsidR="008B1E29" w:rsidRPr="009A0B05" w:rsidRDefault="008B1E29" w:rsidP="008B1E29">
      <w:pPr>
        <w:pStyle w:val="KreuzlingenEinzug"/>
      </w:pPr>
    </w:p>
    <w:p w14:paraId="1D894C7B" w14:textId="77777777" w:rsidR="00085C85" w:rsidRPr="009A0B05" w:rsidRDefault="00085C85" w:rsidP="00085C85">
      <w:pPr>
        <w:pStyle w:val="Kreuzlingenberschrift3"/>
      </w:pPr>
      <w:bookmarkStart w:id="55" w:name="_Toc207270290"/>
      <w:r w:rsidRPr="009A0B05">
        <w:t>Zusammensetzung</w:t>
      </w:r>
      <w:bookmarkEnd w:id="54"/>
      <w:bookmarkEnd w:id="55"/>
    </w:p>
    <w:p w14:paraId="3747BA90" w14:textId="70118593" w:rsidR="00085C85" w:rsidRPr="009A0B05" w:rsidRDefault="00085C85" w:rsidP="00085C85">
      <w:pPr>
        <w:pStyle w:val="KreuzlingenEinzug"/>
        <w:rPr>
          <w:rFonts w:asciiTheme="minorHAnsi" w:hAnsiTheme="minorHAnsi" w:cstheme="minorHAnsi"/>
          <w:color w:val="0070C0"/>
        </w:rPr>
      </w:pPr>
      <w:r w:rsidRPr="009A0B05">
        <w:rPr>
          <w:rFonts w:asciiTheme="minorHAnsi" w:hAnsiTheme="minorHAnsi" w:cstheme="minorHAnsi"/>
          <w:color w:val="0070C0"/>
        </w:rPr>
        <w:t xml:space="preserve">Werden an dem Anlass alle Altersgruppen oder eher Kinder, Familien oder ältere Personen erwartet? </w:t>
      </w:r>
    </w:p>
    <w:sdt>
      <w:sdtPr>
        <w:rPr>
          <w:rFonts w:asciiTheme="minorHAnsi" w:hAnsiTheme="minorHAnsi" w:cstheme="minorHAnsi"/>
        </w:rPr>
        <w:id w:val="697902947"/>
        <w:placeholder>
          <w:docPart w:val="DefaultPlaceholder_-1854013440"/>
        </w:placeholder>
        <w:showingPlcHdr/>
      </w:sdtPr>
      <w:sdtEndPr/>
      <w:sdtContent>
        <w:p w14:paraId="55CD02C6" w14:textId="203DBD51" w:rsidR="00085C85" w:rsidRPr="009A0B05" w:rsidRDefault="00AA7DBF" w:rsidP="00085C85">
          <w:pPr>
            <w:pStyle w:val="KreuzlingenEinzug"/>
            <w:rPr>
              <w:rFonts w:asciiTheme="minorHAnsi" w:hAnsiTheme="minorHAnsi" w:cstheme="minorHAnsi"/>
            </w:rPr>
          </w:pPr>
          <w:r w:rsidRPr="009A0B05">
            <w:rPr>
              <w:rStyle w:val="Platzhaltertext"/>
            </w:rPr>
            <w:t>Klicken oder tippen Sie hier, um Text einzugeben.</w:t>
          </w:r>
        </w:p>
      </w:sdtContent>
    </w:sdt>
    <w:p w14:paraId="3EAC47E4" w14:textId="77777777" w:rsidR="00AA7DBF" w:rsidRPr="009A0B05" w:rsidRDefault="00AA7DBF" w:rsidP="00085C85">
      <w:pPr>
        <w:pStyle w:val="KreuzlingenEinzug"/>
        <w:rPr>
          <w:rFonts w:asciiTheme="minorHAnsi" w:hAnsiTheme="minorHAnsi" w:cstheme="minorHAnsi"/>
        </w:rPr>
      </w:pPr>
    </w:p>
    <w:p w14:paraId="34F04550" w14:textId="77777777" w:rsidR="00085C85" w:rsidRPr="009A0B05" w:rsidRDefault="00085C85" w:rsidP="00085C85">
      <w:pPr>
        <w:pStyle w:val="Kreuzlingenberschrift2"/>
      </w:pPr>
      <w:bookmarkStart w:id="56" w:name="_Toc188964741"/>
      <w:bookmarkStart w:id="57" w:name="_Toc207270291"/>
      <w:r w:rsidRPr="009A0B05">
        <w:t>Infrastrukturen</w:t>
      </w:r>
      <w:bookmarkEnd w:id="56"/>
      <w:bookmarkEnd w:id="57"/>
      <w:r w:rsidRPr="009A0B05">
        <w:t xml:space="preserve"> </w:t>
      </w:r>
    </w:p>
    <w:p w14:paraId="009FF0AC" w14:textId="77777777" w:rsidR="00085C85" w:rsidRPr="009A0B05" w:rsidRDefault="00085C85" w:rsidP="00085C85">
      <w:pPr>
        <w:pStyle w:val="KreuzlingenEinzug"/>
        <w:ind w:left="0"/>
        <w:rPr>
          <w:rFonts w:asciiTheme="minorHAnsi" w:hAnsiTheme="minorHAnsi" w:cstheme="minorHAnsi"/>
        </w:rPr>
      </w:pPr>
    </w:p>
    <w:p w14:paraId="12E0AB76" w14:textId="77777777" w:rsidR="00085C85" w:rsidRPr="009A0B05" w:rsidRDefault="00085C85" w:rsidP="00085C85">
      <w:pPr>
        <w:pStyle w:val="Kreuzlingenberschrift3"/>
      </w:pPr>
      <w:bookmarkStart w:id="58" w:name="_Toc207270292"/>
      <w:r w:rsidRPr="009A0B05">
        <w:t>Bauten</w:t>
      </w:r>
      <w:bookmarkEnd w:id="58"/>
    </w:p>
    <w:p w14:paraId="6F5E1526" w14:textId="77777777" w:rsidR="00C736BD" w:rsidRPr="009A0B05" w:rsidRDefault="00C736BD" w:rsidP="00C736BD">
      <w:pPr>
        <w:pStyle w:val="KreuzlingenEinzug"/>
        <w:rPr>
          <w:rFonts w:asciiTheme="minorHAnsi" w:hAnsiTheme="minorHAnsi" w:cstheme="minorHAnsi"/>
          <w:color w:val="0070C0"/>
        </w:rPr>
      </w:pPr>
      <w:bookmarkStart w:id="59" w:name="_Toc338926341"/>
      <w:r w:rsidRPr="009A0B05">
        <w:rPr>
          <w:rFonts w:asciiTheme="minorHAnsi" w:hAnsiTheme="minorHAnsi" w:cstheme="minorHAnsi"/>
          <w:color w:val="0070C0"/>
        </w:rPr>
        <w:t>Gibt es Marktstände, Umzugswagen oder andere Aufbauten? Bitte prüfen Sie, ob diese so positioniert sind, dass alle Rettungs- und Evakuationswege sowie Zufahrten jederzeit frei bleiben (erforderliche Mindeststrassenbreite: 3.5 m).</w:t>
      </w:r>
    </w:p>
    <w:sdt>
      <w:sdtPr>
        <w:id w:val="-1932881809"/>
        <w:placeholder>
          <w:docPart w:val="0B17CFC7B24A4205AC620C642555090F"/>
        </w:placeholder>
        <w:showingPlcHdr/>
      </w:sdtPr>
      <w:sdtEndPr/>
      <w:sdtContent>
        <w:p w14:paraId="174137A2" w14:textId="77777777" w:rsidR="008B1E29" w:rsidRPr="009A0B05" w:rsidRDefault="008B1E29" w:rsidP="008B1E29">
          <w:pPr>
            <w:pStyle w:val="KreuzlingenEinzug"/>
          </w:pPr>
          <w:r w:rsidRPr="009A0B05">
            <w:rPr>
              <w:rStyle w:val="Platzhaltertext"/>
            </w:rPr>
            <w:t>Klicken oder tippen Sie hier, um Text einzugeben.</w:t>
          </w:r>
        </w:p>
      </w:sdtContent>
    </w:sdt>
    <w:p w14:paraId="3B646F4E" w14:textId="77777777" w:rsidR="007B0B00" w:rsidRPr="009A0B05" w:rsidRDefault="007B0B00" w:rsidP="007B0B00">
      <w:pPr>
        <w:pStyle w:val="KreuzlingenEinzug"/>
      </w:pPr>
      <w:bookmarkStart w:id="60" w:name="_Toc341858144"/>
      <w:bookmarkStart w:id="61" w:name="_Toc341858139"/>
      <w:bookmarkStart w:id="62" w:name="_Toc338926335"/>
      <w:bookmarkEnd w:id="59"/>
      <w:bookmarkEnd w:id="43"/>
    </w:p>
    <w:p w14:paraId="6807B5E4" w14:textId="77777777" w:rsidR="00666341" w:rsidRPr="009A0B05" w:rsidRDefault="00666341" w:rsidP="007B0B00">
      <w:pPr>
        <w:pStyle w:val="KreuzlingenEinzug"/>
      </w:pPr>
    </w:p>
    <w:p w14:paraId="379EF518" w14:textId="5015FB0B" w:rsidR="00085C85" w:rsidRPr="009A0B05" w:rsidRDefault="00EB7414" w:rsidP="00085C85">
      <w:pPr>
        <w:pStyle w:val="Kreuzlingenberschrift1"/>
      </w:pPr>
      <w:bookmarkStart w:id="63" w:name="_Toc188964742"/>
      <w:bookmarkStart w:id="64" w:name="_Toc207270293"/>
      <w:r w:rsidRPr="009A0B05">
        <w:t>Planung, Organisation und Steuerung von Menschenansammlungen (</w:t>
      </w:r>
      <w:r w:rsidR="00085C85" w:rsidRPr="009A0B05">
        <w:t>Crowd Management</w:t>
      </w:r>
      <w:bookmarkEnd w:id="63"/>
      <w:r w:rsidRPr="009A0B05">
        <w:t>)</w:t>
      </w:r>
      <w:r w:rsidRPr="009A0B05">
        <w:rPr>
          <w:rStyle w:val="Funotenzeichen"/>
        </w:rPr>
        <w:footnoteReference w:id="2"/>
      </w:r>
      <w:bookmarkEnd w:id="64"/>
    </w:p>
    <w:p w14:paraId="682D726F" w14:textId="77777777" w:rsidR="00085C85" w:rsidRPr="009A0B05" w:rsidRDefault="00085C85" w:rsidP="00085C85">
      <w:pPr>
        <w:pStyle w:val="KreuzlingenEinzug"/>
        <w:rPr>
          <w:rFonts w:asciiTheme="minorHAnsi" w:hAnsiTheme="minorHAnsi" w:cstheme="minorHAnsi"/>
        </w:rPr>
      </w:pPr>
    </w:p>
    <w:p w14:paraId="328BE890" w14:textId="77777777" w:rsidR="00085C85" w:rsidRPr="009A0B05" w:rsidRDefault="00085C85" w:rsidP="00085C85">
      <w:pPr>
        <w:pStyle w:val="Kreuzlingenberschrift2"/>
      </w:pPr>
      <w:bookmarkStart w:id="65" w:name="_Toc188964743"/>
      <w:bookmarkStart w:id="66" w:name="_Toc207270294"/>
      <w:r w:rsidRPr="009A0B05">
        <w:t>Kapazitäten (Räume, Gebäude und Plätze im öffentlichen Raum)</w:t>
      </w:r>
      <w:bookmarkEnd w:id="65"/>
      <w:bookmarkEnd w:id="66"/>
    </w:p>
    <w:p w14:paraId="22BC825B" w14:textId="439D6EDD" w:rsidR="00085C85" w:rsidRPr="009A0B05" w:rsidRDefault="00085C85" w:rsidP="00085C85">
      <w:pPr>
        <w:pStyle w:val="KreuzlingenEinzug"/>
        <w:rPr>
          <w:rFonts w:asciiTheme="minorHAnsi" w:hAnsiTheme="minorHAnsi" w:cstheme="minorHAnsi"/>
          <w:color w:val="0070C0"/>
        </w:rPr>
      </w:pPr>
      <w:r w:rsidRPr="009A0B05">
        <w:rPr>
          <w:rFonts w:asciiTheme="minorHAnsi" w:hAnsiTheme="minorHAnsi" w:cstheme="minorHAnsi"/>
          <w:color w:val="0070C0"/>
        </w:rPr>
        <w:t>Gibt es Kapazitätsbegrenzungen</w:t>
      </w:r>
      <w:r w:rsidR="007B0B00" w:rsidRPr="009A0B05">
        <w:rPr>
          <w:rFonts w:asciiTheme="minorHAnsi" w:hAnsiTheme="minorHAnsi" w:cstheme="minorHAnsi"/>
          <w:color w:val="0070C0"/>
        </w:rPr>
        <w:t>,</w:t>
      </w:r>
      <w:r w:rsidRPr="009A0B05">
        <w:rPr>
          <w:rFonts w:asciiTheme="minorHAnsi" w:hAnsiTheme="minorHAnsi" w:cstheme="minorHAnsi"/>
          <w:color w:val="0070C0"/>
        </w:rPr>
        <w:t xml:space="preserve"> z.</w:t>
      </w:r>
      <w:r w:rsidR="001203ED" w:rsidRPr="009A0B05">
        <w:rPr>
          <w:rFonts w:asciiTheme="minorHAnsi" w:hAnsiTheme="minorHAnsi" w:cstheme="minorHAnsi"/>
          <w:color w:val="0070C0"/>
        </w:rPr>
        <w:t xml:space="preserve"> </w:t>
      </w:r>
      <w:r w:rsidRPr="009A0B05">
        <w:rPr>
          <w:rFonts w:asciiTheme="minorHAnsi" w:hAnsiTheme="minorHAnsi" w:cstheme="minorHAnsi"/>
          <w:color w:val="0070C0"/>
        </w:rPr>
        <w:t xml:space="preserve">B. </w:t>
      </w:r>
      <w:r w:rsidR="007B0B00" w:rsidRPr="009A0B05">
        <w:rPr>
          <w:rFonts w:asciiTheme="minorHAnsi" w:hAnsiTheme="minorHAnsi" w:cstheme="minorHAnsi"/>
          <w:color w:val="0070C0"/>
        </w:rPr>
        <w:t>in</w:t>
      </w:r>
      <w:r w:rsidRPr="009A0B05">
        <w:rPr>
          <w:rFonts w:asciiTheme="minorHAnsi" w:hAnsiTheme="minorHAnsi" w:cstheme="minorHAnsi"/>
          <w:color w:val="0070C0"/>
        </w:rPr>
        <w:t xml:space="preserve"> Gebäuden</w:t>
      </w:r>
      <w:r w:rsidR="007B0B00" w:rsidRPr="009A0B05">
        <w:rPr>
          <w:rFonts w:asciiTheme="minorHAnsi" w:hAnsiTheme="minorHAnsi" w:cstheme="minorHAnsi"/>
          <w:color w:val="0070C0"/>
        </w:rPr>
        <w:t xml:space="preserve"> oder überdachten Bereichen</w:t>
      </w:r>
      <w:r w:rsidRPr="009A0B05">
        <w:rPr>
          <w:rFonts w:asciiTheme="minorHAnsi" w:hAnsiTheme="minorHAnsi" w:cstheme="minorHAnsi"/>
          <w:color w:val="0070C0"/>
        </w:rPr>
        <w:t>, die genutzt werden?</w:t>
      </w:r>
      <w:r w:rsidR="001203ED" w:rsidRPr="009A0B05">
        <w:rPr>
          <w:rFonts w:asciiTheme="minorHAnsi" w:hAnsiTheme="minorHAnsi" w:cstheme="minorHAnsi"/>
          <w:color w:val="0070C0"/>
        </w:rPr>
        <w:t xml:space="preserve"> </w:t>
      </w:r>
      <w:r w:rsidR="007B0B00" w:rsidRPr="009A0B05">
        <w:rPr>
          <w:rFonts w:asciiTheme="minorHAnsi" w:hAnsiTheme="minorHAnsi" w:cstheme="minorHAnsi"/>
          <w:color w:val="0070C0"/>
        </w:rPr>
        <w:t>Wird sichergestellt, dass die zulässige Personenzahl nicht überschritten wird (z. B. durch Zutrittskontrollen)?</w:t>
      </w:r>
      <w:r w:rsidRPr="009A0B05">
        <w:rPr>
          <w:rFonts w:asciiTheme="minorHAnsi" w:hAnsiTheme="minorHAnsi" w:cstheme="minorHAnsi"/>
          <w:color w:val="0070C0"/>
        </w:rPr>
        <w:t xml:space="preserve"> </w:t>
      </w:r>
      <w:r w:rsidR="007B0B00" w:rsidRPr="009A0B05">
        <w:rPr>
          <w:rFonts w:asciiTheme="minorHAnsi" w:hAnsiTheme="minorHAnsi" w:cstheme="minorHAnsi"/>
          <w:color w:val="0070C0"/>
        </w:rPr>
        <w:t xml:space="preserve">Dies ist insbesondere im Hinblick auf eine mögliche </w:t>
      </w:r>
      <w:r w:rsidRPr="009A0B05">
        <w:rPr>
          <w:rFonts w:asciiTheme="minorHAnsi" w:hAnsiTheme="minorHAnsi" w:cstheme="minorHAnsi"/>
          <w:color w:val="0070C0"/>
        </w:rPr>
        <w:t>Evakuation</w:t>
      </w:r>
      <w:r w:rsidR="007B0B00" w:rsidRPr="009A0B05">
        <w:rPr>
          <w:rFonts w:asciiTheme="minorHAnsi" w:hAnsiTheme="minorHAnsi" w:cstheme="minorHAnsi"/>
          <w:color w:val="0070C0"/>
        </w:rPr>
        <w:t xml:space="preserve"> relevant</w:t>
      </w:r>
      <w:r w:rsidR="00DC7E4A" w:rsidRPr="009A0B05">
        <w:rPr>
          <w:rFonts w:asciiTheme="minorHAnsi" w:hAnsiTheme="minorHAnsi" w:cstheme="minorHAnsi"/>
          <w:color w:val="0070C0"/>
        </w:rPr>
        <w:t xml:space="preserve"> (siehe Ziffer 4.2)</w:t>
      </w:r>
      <w:r w:rsidR="003A678F" w:rsidRPr="009A0B05">
        <w:rPr>
          <w:rFonts w:asciiTheme="minorHAnsi" w:hAnsiTheme="minorHAnsi" w:cstheme="minorHAnsi"/>
          <w:color w:val="0070C0"/>
        </w:rPr>
        <w:t>.</w:t>
      </w:r>
    </w:p>
    <w:sdt>
      <w:sdtPr>
        <w:id w:val="-793452443"/>
        <w:placeholder>
          <w:docPart w:val="DefaultPlaceholder_-1854013440"/>
        </w:placeholder>
        <w:showingPlcHdr/>
      </w:sdtPr>
      <w:sdtEndPr/>
      <w:sdtContent>
        <w:p w14:paraId="34E190E9" w14:textId="7DC27525" w:rsidR="00085C85" w:rsidRPr="009A0B05" w:rsidRDefault="007B0B00" w:rsidP="007B0B00">
          <w:pPr>
            <w:pStyle w:val="KreuzlingenEinzug"/>
          </w:pPr>
          <w:r w:rsidRPr="009A0B05">
            <w:rPr>
              <w:rStyle w:val="Platzhaltertext"/>
            </w:rPr>
            <w:t>Klicken oder tippen Sie hier, um Text einzugeben.</w:t>
          </w:r>
        </w:p>
      </w:sdtContent>
    </w:sdt>
    <w:p w14:paraId="29C9256C" w14:textId="77777777" w:rsidR="007B0B00" w:rsidRPr="009A0B05" w:rsidRDefault="007B0B00" w:rsidP="007B0B00">
      <w:pPr>
        <w:pStyle w:val="KreuzlingenEinzug"/>
      </w:pPr>
    </w:p>
    <w:p w14:paraId="4C8108CB" w14:textId="77777777" w:rsidR="00085C85" w:rsidRPr="009A0B05" w:rsidRDefault="00085C85" w:rsidP="00085C85">
      <w:pPr>
        <w:pStyle w:val="Kreuzlingenberschrift2"/>
      </w:pPr>
      <w:bookmarkStart w:id="67" w:name="_Toc188964744"/>
      <w:bookmarkStart w:id="68" w:name="_Toc207270295"/>
      <w:r w:rsidRPr="009A0B05">
        <w:t>Fluchtwege (Anzahl, Kapazitäten, Beschilderung)</w:t>
      </w:r>
      <w:bookmarkEnd w:id="67"/>
      <w:bookmarkEnd w:id="68"/>
    </w:p>
    <w:p w14:paraId="34E8A74A" w14:textId="01D63801" w:rsidR="00085C85" w:rsidRPr="009A0B05" w:rsidRDefault="00085C85" w:rsidP="00085C85">
      <w:pPr>
        <w:pStyle w:val="KreuzlingenEinzug"/>
        <w:rPr>
          <w:rFonts w:asciiTheme="minorHAnsi" w:hAnsiTheme="minorHAnsi" w:cstheme="minorHAnsi"/>
          <w:color w:val="0070C0"/>
        </w:rPr>
      </w:pPr>
      <w:r w:rsidRPr="009A0B05">
        <w:rPr>
          <w:rFonts w:asciiTheme="minorHAnsi" w:hAnsiTheme="minorHAnsi" w:cstheme="minorHAnsi"/>
          <w:color w:val="0070C0"/>
        </w:rPr>
        <w:t xml:space="preserve">Wo </w:t>
      </w:r>
      <w:r w:rsidR="007B0B00" w:rsidRPr="009A0B05">
        <w:rPr>
          <w:rFonts w:asciiTheme="minorHAnsi" w:hAnsiTheme="minorHAnsi" w:cstheme="minorHAnsi"/>
          <w:color w:val="0070C0"/>
        </w:rPr>
        <w:t xml:space="preserve">befinden sich </w:t>
      </w:r>
      <w:r w:rsidRPr="009A0B05">
        <w:rPr>
          <w:rFonts w:asciiTheme="minorHAnsi" w:hAnsiTheme="minorHAnsi" w:cstheme="minorHAnsi"/>
          <w:color w:val="0070C0"/>
        </w:rPr>
        <w:t>die Fluchtwege</w:t>
      </w:r>
      <w:r w:rsidR="007B0B00" w:rsidRPr="009A0B05">
        <w:rPr>
          <w:rFonts w:asciiTheme="minorHAnsi" w:hAnsiTheme="minorHAnsi" w:cstheme="minorHAnsi"/>
          <w:color w:val="0070C0"/>
        </w:rPr>
        <w:t xml:space="preserve"> und </w:t>
      </w:r>
      <w:r w:rsidRPr="009A0B05">
        <w:rPr>
          <w:rFonts w:asciiTheme="minorHAnsi" w:hAnsiTheme="minorHAnsi" w:cstheme="minorHAnsi"/>
          <w:color w:val="0070C0"/>
        </w:rPr>
        <w:t>Zufahrten</w:t>
      </w:r>
      <w:r w:rsidR="007B0B00" w:rsidRPr="009A0B05">
        <w:rPr>
          <w:rFonts w:asciiTheme="minorHAnsi" w:hAnsiTheme="minorHAnsi" w:cstheme="minorHAnsi"/>
          <w:color w:val="0070C0"/>
        </w:rPr>
        <w:t xml:space="preserve"> für Rettungskräfte</w:t>
      </w:r>
      <w:r w:rsidRPr="009A0B05">
        <w:rPr>
          <w:rFonts w:asciiTheme="minorHAnsi" w:hAnsiTheme="minorHAnsi" w:cstheme="minorHAnsi"/>
          <w:color w:val="0070C0"/>
        </w:rPr>
        <w:t>?</w:t>
      </w:r>
      <w:r w:rsidR="003A678F" w:rsidRPr="009A0B05">
        <w:rPr>
          <w:rFonts w:asciiTheme="minorHAnsi" w:hAnsiTheme="minorHAnsi" w:cstheme="minorHAnsi"/>
          <w:color w:val="0070C0"/>
        </w:rPr>
        <w:t xml:space="preserve"> </w:t>
      </w:r>
      <w:r w:rsidRPr="009A0B05">
        <w:rPr>
          <w:rFonts w:asciiTheme="minorHAnsi" w:hAnsiTheme="minorHAnsi" w:cstheme="minorHAnsi"/>
          <w:color w:val="0070C0"/>
        </w:rPr>
        <w:t>Sind die</w:t>
      </w:r>
      <w:r w:rsidR="007B0B00" w:rsidRPr="009A0B05">
        <w:rPr>
          <w:rFonts w:asciiTheme="minorHAnsi" w:hAnsiTheme="minorHAnsi" w:cstheme="minorHAnsi"/>
          <w:color w:val="0070C0"/>
        </w:rPr>
        <w:t>se gut sichtbar und eindeutig</w:t>
      </w:r>
      <w:r w:rsidRPr="009A0B05">
        <w:rPr>
          <w:rFonts w:asciiTheme="minorHAnsi" w:hAnsiTheme="minorHAnsi" w:cstheme="minorHAnsi"/>
          <w:color w:val="0070C0"/>
        </w:rPr>
        <w:t xml:space="preserve"> signalisiert?</w:t>
      </w:r>
      <w:r w:rsidR="00A819C8" w:rsidRPr="009A0B05">
        <w:rPr>
          <w:rFonts w:asciiTheme="minorHAnsi" w:hAnsiTheme="minorHAnsi" w:cstheme="minorHAnsi"/>
          <w:color w:val="0070C0"/>
        </w:rPr>
        <w:t xml:space="preserve"> </w:t>
      </w:r>
      <w:r w:rsidR="006D4532" w:rsidRPr="009A0B05">
        <w:rPr>
          <w:rFonts w:asciiTheme="minorHAnsi" w:hAnsiTheme="minorHAnsi" w:cstheme="minorHAnsi"/>
          <w:color w:val="0070C0"/>
        </w:rPr>
        <w:t xml:space="preserve">Entsprechende Pläne können bei der Gebäudeeigentümerschaft vorliegen und angefordert werden. </w:t>
      </w:r>
    </w:p>
    <w:sdt>
      <w:sdtPr>
        <w:rPr>
          <w:rFonts w:asciiTheme="minorHAnsi" w:hAnsiTheme="minorHAnsi" w:cstheme="minorHAnsi"/>
        </w:rPr>
        <w:id w:val="-400981200"/>
        <w:placeholder>
          <w:docPart w:val="DefaultPlaceholder_-1854013440"/>
        </w:placeholder>
        <w:showingPlcHdr/>
      </w:sdtPr>
      <w:sdtEndPr/>
      <w:sdtContent>
        <w:p w14:paraId="5C66A264" w14:textId="1AA5B9C9" w:rsidR="00085C85" w:rsidRPr="009A0B05" w:rsidRDefault="007B0B00" w:rsidP="00085C85">
          <w:pPr>
            <w:pStyle w:val="KreuzlingenEinzug"/>
            <w:rPr>
              <w:rFonts w:asciiTheme="minorHAnsi" w:hAnsiTheme="minorHAnsi" w:cstheme="minorHAnsi"/>
            </w:rPr>
          </w:pPr>
          <w:r w:rsidRPr="009A0B05">
            <w:rPr>
              <w:rStyle w:val="Platzhaltertext"/>
            </w:rPr>
            <w:t>Klicken oder tippen Sie hier, um Text einzugeben.</w:t>
          </w:r>
        </w:p>
      </w:sdtContent>
    </w:sdt>
    <w:p w14:paraId="228DC36E" w14:textId="77777777" w:rsidR="007B0B00" w:rsidRPr="009A0B05" w:rsidRDefault="007B0B00" w:rsidP="00085C85">
      <w:pPr>
        <w:pStyle w:val="KreuzlingenEinzug"/>
        <w:rPr>
          <w:rFonts w:asciiTheme="minorHAnsi" w:hAnsiTheme="minorHAnsi" w:cstheme="minorHAnsi"/>
        </w:rPr>
      </w:pPr>
    </w:p>
    <w:p w14:paraId="6870AE5E" w14:textId="77777777" w:rsidR="00085C85" w:rsidRPr="009A0B05" w:rsidRDefault="00085C85" w:rsidP="00085C85">
      <w:pPr>
        <w:pStyle w:val="Kreuzlingenberschrift2"/>
      </w:pPr>
      <w:bookmarkStart w:id="69" w:name="_Toc188964745"/>
      <w:bookmarkStart w:id="70" w:name="_Toc207270296"/>
      <w:r w:rsidRPr="009A0B05">
        <w:t>Freihalte-/Entlastungsflächen</w:t>
      </w:r>
      <w:bookmarkEnd w:id="69"/>
      <w:bookmarkEnd w:id="70"/>
    </w:p>
    <w:p w14:paraId="45DE3666" w14:textId="72009FEE" w:rsidR="00085C85" w:rsidRPr="009A0B05" w:rsidRDefault="00085C85" w:rsidP="00085C85">
      <w:pPr>
        <w:pStyle w:val="KreuzlingenEinzug"/>
        <w:rPr>
          <w:rFonts w:asciiTheme="minorHAnsi" w:hAnsiTheme="minorHAnsi" w:cstheme="minorHAnsi"/>
          <w:color w:val="0070C0"/>
        </w:rPr>
      </w:pPr>
      <w:r w:rsidRPr="009A0B05">
        <w:rPr>
          <w:rFonts w:asciiTheme="minorHAnsi" w:hAnsiTheme="minorHAnsi" w:cstheme="minorHAnsi"/>
          <w:color w:val="0070C0"/>
        </w:rPr>
        <w:t xml:space="preserve">Gibt es einen </w:t>
      </w:r>
      <w:r w:rsidR="007B0B00" w:rsidRPr="009A0B05">
        <w:rPr>
          <w:rFonts w:asciiTheme="minorHAnsi" w:hAnsiTheme="minorHAnsi" w:cstheme="minorHAnsi"/>
          <w:color w:val="0070C0"/>
        </w:rPr>
        <w:t xml:space="preserve">definierten </w:t>
      </w:r>
      <w:r w:rsidRPr="009A0B05">
        <w:rPr>
          <w:rFonts w:asciiTheme="minorHAnsi" w:hAnsiTheme="minorHAnsi" w:cstheme="minorHAnsi"/>
          <w:color w:val="0070C0"/>
        </w:rPr>
        <w:t xml:space="preserve">Sammelpunkt </w:t>
      </w:r>
      <w:r w:rsidR="007B0B00" w:rsidRPr="009A0B05">
        <w:rPr>
          <w:rFonts w:asciiTheme="minorHAnsi" w:hAnsiTheme="minorHAnsi" w:cstheme="minorHAnsi"/>
          <w:color w:val="0070C0"/>
        </w:rPr>
        <w:t xml:space="preserve">für </w:t>
      </w:r>
      <w:r w:rsidRPr="009A0B05">
        <w:rPr>
          <w:rFonts w:asciiTheme="minorHAnsi" w:hAnsiTheme="minorHAnsi" w:cstheme="minorHAnsi"/>
          <w:color w:val="0070C0"/>
        </w:rPr>
        <w:t>eine Evakuierung oder Freihalteflächen</w:t>
      </w:r>
      <w:r w:rsidR="000B3883" w:rsidRPr="009A0B05">
        <w:rPr>
          <w:rFonts w:asciiTheme="minorHAnsi" w:hAnsiTheme="minorHAnsi" w:cstheme="minorHAnsi"/>
          <w:color w:val="0070C0"/>
        </w:rPr>
        <w:t>,</w:t>
      </w:r>
      <w:r w:rsidRPr="009A0B05">
        <w:rPr>
          <w:rFonts w:asciiTheme="minorHAnsi" w:hAnsiTheme="minorHAnsi" w:cstheme="minorHAnsi"/>
          <w:color w:val="0070C0"/>
        </w:rPr>
        <w:t xml:space="preserve"> auf </w:t>
      </w:r>
      <w:r w:rsidR="007B0B00" w:rsidRPr="009A0B05">
        <w:rPr>
          <w:rFonts w:asciiTheme="minorHAnsi" w:hAnsiTheme="minorHAnsi" w:cstheme="minorHAnsi"/>
          <w:color w:val="0070C0"/>
        </w:rPr>
        <w:t xml:space="preserve">die </w:t>
      </w:r>
      <w:r w:rsidRPr="009A0B05">
        <w:rPr>
          <w:rFonts w:asciiTheme="minorHAnsi" w:hAnsiTheme="minorHAnsi" w:cstheme="minorHAnsi"/>
          <w:color w:val="0070C0"/>
        </w:rPr>
        <w:t xml:space="preserve">Personen </w:t>
      </w:r>
      <w:r w:rsidR="007B0B00" w:rsidRPr="009A0B05">
        <w:rPr>
          <w:rFonts w:asciiTheme="minorHAnsi" w:hAnsiTheme="minorHAnsi" w:cstheme="minorHAnsi"/>
          <w:color w:val="0070C0"/>
        </w:rPr>
        <w:t>im Ereignisfall</w:t>
      </w:r>
      <w:r w:rsidRPr="009A0B05">
        <w:rPr>
          <w:rFonts w:asciiTheme="minorHAnsi" w:hAnsiTheme="minorHAnsi" w:cstheme="minorHAnsi"/>
          <w:color w:val="0070C0"/>
        </w:rPr>
        <w:t xml:space="preserve"> ausweichen und Schutz finden können?</w:t>
      </w:r>
    </w:p>
    <w:sdt>
      <w:sdtPr>
        <w:rPr>
          <w:rFonts w:asciiTheme="minorHAnsi" w:hAnsiTheme="minorHAnsi" w:cstheme="minorHAnsi"/>
        </w:rPr>
        <w:id w:val="1110014425"/>
        <w:placeholder>
          <w:docPart w:val="DefaultPlaceholder_-1854013440"/>
        </w:placeholder>
        <w:showingPlcHdr/>
      </w:sdtPr>
      <w:sdtEndPr/>
      <w:sdtContent>
        <w:p w14:paraId="78D9B042" w14:textId="682ADD37" w:rsidR="00085C85" w:rsidRPr="009A0B05" w:rsidRDefault="007B0B00" w:rsidP="00085C85">
          <w:pPr>
            <w:pStyle w:val="KreuzlingenEinzug"/>
            <w:rPr>
              <w:rFonts w:asciiTheme="minorHAnsi" w:hAnsiTheme="minorHAnsi" w:cstheme="minorHAnsi"/>
            </w:rPr>
          </w:pPr>
          <w:r w:rsidRPr="009A0B05">
            <w:rPr>
              <w:rStyle w:val="Platzhaltertext"/>
            </w:rPr>
            <w:t>Klicken oder tippen Sie hier, um Text einzugeben.</w:t>
          </w:r>
        </w:p>
      </w:sdtContent>
    </w:sdt>
    <w:p w14:paraId="79DFF1CD" w14:textId="77777777" w:rsidR="007B0B00" w:rsidRPr="009A0B05" w:rsidRDefault="007B0B00" w:rsidP="00085C85">
      <w:pPr>
        <w:pStyle w:val="KreuzlingenEinzug"/>
        <w:rPr>
          <w:rFonts w:asciiTheme="minorHAnsi" w:hAnsiTheme="minorHAnsi" w:cstheme="minorHAnsi"/>
        </w:rPr>
      </w:pPr>
    </w:p>
    <w:p w14:paraId="524BBF93" w14:textId="77777777" w:rsidR="00085C85" w:rsidRPr="009A0B05" w:rsidRDefault="00085C85" w:rsidP="00085C85">
      <w:pPr>
        <w:pStyle w:val="Kreuzlingenberschrift2"/>
      </w:pPr>
      <w:bookmarkStart w:id="71" w:name="_Toc188964746"/>
      <w:bookmarkStart w:id="72" w:name="_Toc207270297"/>
      <w:r w:rsidRPr="009A0B05">
        <w:t>Abgesperrte Bereiche</w:t>
      </w:r>
      <w:bookmarkEnd w:id="71"/>
      <w:bookmarkEnd w:id="72"/>
    </w:p>
    <w:bookmarkEnd w:id="60"/>
    <w:bookmarkEnd w:id="61"/>
    <w:bookmarkEnd w:id="62"/>
    <w:p w14:paraId="3F013DF3" w14:textId="288E98AB" w:rsidR="00085C85" w:rsidRPr="009A0B05" w:rsidRDefault="00085C85" w:rsidP="00085C85">
      <w:pPr>
        <w:pStyle w:val="KreuzlingenEinzug"/>
        <w:rPr>
          <w:color w:val="0070C0"/>
        </w:rPr>
      </w:pPr>
      <w:r w:rsidRPr="009A0B05">
        <w:rPr>
          <w:color w:val="0070C0"/>
        </w:rPr>
        <w:t xml:space="preserve">Gibt es Bereiche, </w:t>
      </w:r>
      <w:r w:rsidR="000B3883" w:rsidRPr="009A0B05">
        <w:rPr>
          <w:color w:val="0070C0"/>
        </w:rPr>
        <w:t xml:space="preserve">die </w:t>
      </w:r>
      <w:r w:rsidRPr="009A0B05">
        <w:rPr>
          <w:color w:val="0070C0"/>
        </w:rPr>
        <w:t>abgesperrt sind?</w:t>
      </w:r>
    </w:p>
    <w:p w14:paraId="2E5C28BD" w14:textId="11BEEA2C" w:rsidR="00085C85" w:rsidRPr="009A0B05" w:rsidRDefault="00085C85" w:rsidP="00085C85">
      <w:pPr>
        <w:pStyle w:val="KreuzlingenEinzug"/>
        <w:numPr>
          <w:ilvl w:val="0"/>
          <w:numId w:val="12"/>
        </w:numPr>
        <w:rPr>
          <w:color w:val="0070C0"/>
        </w:rPr>
      </w:pPr>
      <w:r w:rsidRPr="009A0B05">
        <w:rPr>
          <w:color w:val="0070C0"/>
        </w:rPr>
        <w:t xml:space="preserve">Kein Zutritt für </w:t>
      </w:r>
      <w:r w:rsidR="009902D9" w:rsidRPr="009A0B05">
        <w:rPr>
          <w:color w:val="0070C0"/>
        </w:rPr>
        <w:t>Teilnehmende</w:t>
      </w:r>
    </w:p>
    <w:p w14:paraId="2093AFC8" w14:textId="77777777" w:rsidR="00085C85" w:rsidRPr="009A0B05" w:rsidRDefault="00085C85" w:rsidP="00085C85">
      <w:pPr>
        <w:pStyle w:val="KreuzlingenEinzug"/>
        <w:numPr>
          <w:ilvl w:val="0"/>
          <w:numId w:val="12"/>
        </w:numPr>
        <w:rPr>
          <w:color w:val="0070C0"/>
        </w:rPr>
      </w:pPr>
      <w:r w:rsidRPr="009A0B05">
        <w:rPr>
          <w:color w:val="0070C0"/>
        </w:rPr>
        <w:t>Sicherheitsbereiche, wohin Personen in Sicherheit gebracht werden können</w:t>
      </w:r>
    </w:p>
    <w:sdt>
      <w:sdtPr>
        <w:id w:val="-900137531"/>
        <w:placeholder>
          <w:docPart w:val="DefaultPlaceholder_-1854013440"/>
        </w:placeholder>
        <w:showingPlcHdr/>
      </w:sdtPr>
      <w:sdtEndPr/>
      <w:sdtContent>
        <w:p w14:paraId="4303DC6E" w14:textId="66C87068" w:rsidR="007B0B00" w:rsidRPr="009A0B05" w:rsidRDefault="007B0B00" w:rsidP="007B0B00">
          <w:pPr>
            <w:pStyle w:val="KreuzlingenEinzug"/>
            <w:numPr>
              <w:ilvl w:val="0"/>
              <w:numId w:val="12"/>
            </w:numPr>
          </w:pPr>
          <w:r w:rsidRPr="009A0B05">
            <w:rPr>
              <w:rStyle w:val="Platzhaltertext"/>
            </w:rPr>
            <w:t>Klicken oder tippen Sie hier, um Text einzugeben.</w:t>
          </w:r>
        </w:p>
      </w:sdtContent>
    </w:sdt>
    <w:p w14:paraId="5EA6E1D2" w14:textId="77777777" w:rsidR="007B0B00" w:rsidRPr="009A0B05" w:rsidRDefault="007B0B00" w:rsidP="00150945">
      <w:pPr>
        <w:pStyle w:val="KreuzlingenEinzug"/>
        <w:ind w:left="0"/>
      </w:pPr>
    </w:p>
    <w:p w14:paraId="1227954D" w14:textId="77777777" w:rsidR="00666341" w:rsidRPr="009A0B05" w:rsidRDefault="00666341" w:rsidP="00150945">
      <w:pPr>
        <w:pStyle w:val="KreuzlingenEinzug"/>
        <w:ind w:left="0"/>
      </w:pPr>
    </w:p>
    <w:p w14:paraId="7E3BB642" w14:textId="77777777" w:rsidR="00085C85" w:rsidRPr="009A0B05" w:rsidRDefault="00085C85" w:rsidP="00085C85">
      <w:pPr>
        <w:pStyle w:val="Kreuzlingenberschrift1"/>
      </w:pPr>
      <w:bookmarkStart w:id="73" w:name="_Toc188964747"/>
      <w:bookmarkStart w:id="74" w:name="_Toc207270298"/>
      <w:bookmarkStart w:id="75" w:name="_Toc341858137"/>
      <w:r w:rsidRPr="009A0B05">
        <w:t>Risikofaktoren</w:t>
      </w:r>
      <w:bookmarkEnd w:id="73"/>
      <w:bookmarkEnd w:id="74"/>
    </w:p>
    <w:p w14:paraId="53CC0553" w14:textId="77777777" w:rsidR="00085C85" w:rsidRPr="009A0B05" w:rsidRDefault="00085C85" w:rsidP="00085C85">
      <w:pPr>
        <w:pStyle w:val="KreuzlingenEinzug"/>
        <w:rPr>
          <w:rFonts w:asciiTheme="minorHAnsi" w:hAnsiTheme="minorHAnsi" w:cstheme="minorHAnsi"/>
        </w:rPr>
      </w:pPr>
    </w:p>
    <w:p w14:paraId="5C807845" w14:textId="3167DDEC" w:rsidR="00085C85" w:rsidRPr="009A0B05" w:rsidRDefault="00085C85" w:rsidP="00DC3708">
      <w:pPr>
        <w:pStyle w:val="Kreuzlingenberschrift2"/>
        <w:rPr>
          <w:rFonts w:asciiTheme="minorHAnsi" w:hAnsiTheme="minorHAnsi" w:cstheme="minorHAnsi"/>
        </w:rPr>
      </w:pPr>
      <w:bookmarkStart w:id="76" w:name="_Toc188964748"/>
      <w:bookmarkStart w:id="77" w:name="_Toc207270299"/>
      <w:r w:rsidRPr="009A0B05">
        <w:t>Risikoanalyse</w:t>
      </w:r>
      <w:bookmarkEnd w:id="76"/>
      <w:bookmarkEnd w:id="77"/>
    </w:p>
    <w:p w14:paraId="7E841404" w14:textId="77777777" w:rsidR="00C736BD" w:rsidRPr="009A0B05" w:rsidRDefault="00C736BD" w:rsidP="00C736BD">
      <w:pPr>
        <w:pStyle w:val="KreuzlingenEinzug"/>
        <w:rPr>
          <w:rFonts w:asciiTheme="minorHAnsi" w:hAnsiTheme="minorHAnsi" w:cstheme="minorHAnsi"/>
          <w:color w:val="0070C0"/>
        </w:rPr>
      </w:pPr>
      <w:bookmarkStart w:id="78" w:name="_Hlk202349361"/>
      <w:r w:rsidRPr="009A0B05">
        <w:rPr>
          <w:rFonts w:asciiTheme="minorHAnsi" w:hAnsiTheme="minorHAnsi" w:cstheme="minorHAnsi"/>
          <w:color w:val="0070C0"/>
        </w:rPr>
        <w:t>Die Risikobeurteilung erfolgt durch die dafür zuständige Person. Sie ist für die korrekte Beurteilung sowie Einhaltung des Sicherheitskonzepts verantwortlich. Die Abteilung Sicherheit und Häfen der Stadt Kreuzlingen sowie die Kantonspolizei können Mängel und Fehler im Sicherheitskonzept oder eine mangelhafte Risikobeurteilung melden. Es ist im Interesse der dafür zuständigen Person, Anpassungen vorzunehmen, da sie für die gesamte Veranstaltung haftet.</w:t>
      </w:r>
    </w:p>
    <w:bookmarkEnd w:id="78"/>
    <w:p w14:paraId="2C00E78C" w14:textId="77777777" w:rsidR="00C736BD" w:rsidRPr="009A0B05" w:rsidRDefault="00C736BD" w:rsidP="00C736BD">
      <w:pPr>
        <w:pStyle w:val="KreuzlingenEinzug"/>
        <w:rPr>
          <w:rFonts w:asciiTheme="minorHAnsi" w:hAnsiTheme="minorHAnsi" w:cstheme="minorHAnsi"/>
        </w:rPr>
      </w:pPr>
    </w:p>
    <w:p w14:paraId="39BFB6B5" w14:textId="77777777" w:rsidR="00C736BD" w:rsidRPr="009A0B05" w:rsidRDefault="00C736BD" w:rsidP="00C736BD">
      <w:pPr>
        <w:pStyle w:val="KreuzlingenEinzug"/>
        <w:rPr>
          <w:color w:val="0070C0"/>
        </w:rPr>
      </w:pPr>
      <w:r w:rsidRPr="009A0B05">
        <w:rPr>
          <w:color w:val="0070C0"/>
        </w:rPr>
        <w:t xml:space="preserve">Hilfestellung zur Risikoanalyse: </w:t>
      </w:r>
    </w:p>
    <w:p w14:paraId="0AD11739" w14:textId="77777777" w:rsidR="00C736BD" w:rsidRPr="009A0B05" w:rsidRDefault="00C736BD" w:rsidP="00C736BD">
      <w:pPr>
        <w:pStyle w:val="KreuzlingenEinzug"/>
        <w:numPr>
          <w:ilvl w:val="0"/>
          <w:numId w:val="26"/>
        </w:numPr>
        <w:rPr>
          <w:color w:val="0070C0"/>
        </w:rPr>
      </w:pPr>
      <w:r w:rsidRPr="009A0B05">
        <w:rPr>
          <w:color w:val="0070C0"/>
        </w:rPr>
        <w:t xml:space="preserve">Was kann an Ihrer Veranstaltung alles passieren? </w:t>
      </w:r>
    </w:p>
    <w:p w14:paraId="1274948A" w14:textId="77777777" w:rsidR="00C736BD" w:rsidRPr="009A0B05" w:rsidRDefault="00C736BD" w:rsidP="00C736BD">
      <w:pPr>
        <w:pStyle w:val="KreuzlingenEinzug"/>
        <w:numPr>
          <w:ilvl w:val="0"/>
          <w:numId w:val="26"/>
        </w:numPr>
        <w:rPr>
          <w:color w:val="0070C0"/>
        </w:rPr>
      </w:pPr>
      <w:r w:rsidRPr="009A0B05">
        <w:rPr>
          <w:color w:val="0070C0"/>
        </w:rPr>
        <w:t xml:space="preserve">Wie gross ist die Wahrscheinlichkeit, dass es eintritt? </w:t>
      </w:r>
    </w:p>
    <w:p w14:paraId="1D7339C4" w14:textId="6FFF071F" w:rsidR="00C736BD" w:rsidRPr="009A0B05" w:rsidRDefault="00C736BD" w:rsidP="00C736BD">
      <w:pPr>
        <w:pStyle w:val="KreuzlingenEinzug"/>
        <w:numPr>
          <w:ilvl w:val="0"/>
          <w:numId w:val="26"/>
        </w:numPr>
        <w:rPr>
          <w:color w:val="0070C0"/>
        </w:rPr>
      </w:pPr>
      <w:r w:rsidRPr="009A0B05">
        <w:rPr>
          <w:color w:val="0070C0"/>
        </w:rPr>
        <w:t xml:space="preserve">Wie schlimm wären die Folgen für die dafür zuständigen Person und für die Teilnehmenden? </w:t>
      </w:r>
    </w:p>
    <w:p w14:paraId="687BE08E" w14:textId="77777777" w:rsidR="00C736BD" w:rsidRPr="009A0B05" w:rsidRDefault="00C736BD" w:rsidP="00C736BD">
      <w:pPr>
        <w:pStyle w:val="KreuzlingenEinzug"/>
        <w:numPr>
          <w:ilvl w:val="0"/>
          <w:numId w:val="26"/>
        </w:numPr>
        <w:rPr>
          <w:color w:val="0070C0"/>
        </w:rPr>
      </w:pPr>
      <w:r w:rsidRPr="009A0B05">
        <w:rPr>
          <w:color w:val="0070C0"/>
        </w:rPr>
        <w:t xml:space="preserve">Was können Sie im Vorfeld unternehmen, um diese Risiken zu verhindern oder zu minimieren? </w:t>
      </w:r>
    </w:p>
    <w:p w14:paraId="736284F2" w14:textId="77777777" w:rsidR="00C736BD" w:rsidRPr="009A0B05" w:rsidRDefault="00C736BD" w:rsidP="00C736BD">
      <w:pPr>
        <w:pStyle w:val="KreuzlingenEinzug"/>
        <w:numPr>
          <w:ilvl w:val="0"/>
          <w:numId w:val="26"/>
        </w:numPr>
        <w:rPr>
          <w:color w:val="0070C0"/>
        </w:rPr>
      </w:pPr>
      <w:r w:rsidRPr="009A0B05">
        <w:rPr>
          <w:color w:val="0070C0"/>
        </w:rPr>
        <w:t>Welche Risiken nimmt die dafür zuständige Person bewusst in Kauf?</w:t>
      </w:r>
    </w:p>
    <w:p w14:paraId="25931E31" w14:textId="77777777" w:rsidR="00C736BD" w:rsidRPr="009A0B05" w:rsidRDefault="00C736BD" w:rsidP="00C736BD">
      <w:pPr>
        <w:pStyle w:val="KreuzlingenEinzug"/>
        <w:rPr>
          <w:color w:val="0070C0"/>
        </w:rPr>
      </w:pPr>
      <w:r w:rsidRPr="009A0B05">
        <w:rPr>
          <w:color w:val="0070C0"/>
        </w:rPr>
        <w:t xml:space="preserve">Bitte beantworten Sie diese Fragen in der Risikoanalyse. </w:t>
      </w:r>
    </w:p>
    <w:sdt>
      <w:sdtPr>
        <w:id w:val="-576433784"/>
        <w:placeholder>
          <w:docPart w:val="90C53D296AE84C4B8EECEEDFD89DBB9D"/>
        </w:placeholder>
        <w:showingPlcHdr/>
      </w:sdtPr>
      <w:sdtEndPr/>
      <w:sdtContent>
        <w:p w14:paraId="17FA1565" w14:textId="77777777" w:rsidR="00C736BD" w:rsidRPr="009A0B05" w:rsidRDefault="00C736BD" w:rsidP="00C736BD">
          <w:pPr>
            <w:pStyle w:val="KreuzlingenEinzug"/>
          </w:pPr>
          <w:r w:rsidRPr="009A0B05">
            <w:rPr>
              <w:rStyle w:val="Platzhaltertext"/>
            </w:rPr>
            <w:t>Klicken oder tippen Sie hier, um Text einzugeben.</w:t>
          </w:r>
        </w:p>
      </w:sdtContent>
    </w:sdt>
    <w:p w14:paraId="60386821" w14:textId="77777777" w:rsidR="00085C85" w:rsidRPr="009A0B05" w:rsidRDefault="00085C85" w:rsidP="00085C85">
      <w:pPr>
        <w:pStyle w:val="KreuzlingenEinzug"/>
        <w:ind w:left="0"/>
        <w:rPr>
          <w:rFonts w:asciiTheme="minorHAnsi" w:hAnsiTheme="minorHAnsi" w:cstheme="minorHAnsi"/>
        </w:rPr>
      </w:pPr>
    </w:p>
    <w:p w14:paraId="6EFFAC1A" w14:textId="77777777" w:rsidR="00085C85" w:rsidRPr="009A0B05" w:rsidRDefault="00085C85" w:rsidP="00085C85">
      <w:pPr>
        <w:pStyle w:val="Kreuzlingenberschrift3"/>
      </w:pPr>
      <w:bookmarkStart w:id="79" w:name="_Toc207270300"/>
      <w:r w:rsidRPr="009A0B05">
        <w:t>Mensch</w:t>
      </w:r>
      <w:bookmarkEnd w:id="79"/>
    </w:p>
    <w:p w14:paraId="617A53C9" w14:textId="3C979F8C" w:rsidR="00085C85" w:rsidRPr="009A0B05" w:rsidRDefault="00085C85" w:rsidP="00085C85">
      <w:pPr>
        <w:pStyle w:val="KreuzlingenEinzug"/>
        <w:rPr>
          <w:rFonts w:asciiTheme="minorHAnsi" w:hAnsiTheme="minorHAnsi" w:cstheme="minorHAnsi"/>
          <w:color w:val="0070C0"/>
        </w:rPr>
      </w:pPr>
      <w:r w:rsidRPr="009A0B05">
        <w:rPr>
          <w:rFonts w:asciiTheme="minorHAnsi" w:hAnsiTheme="minorHAnsi" w:cstheme="minorHAnsi"/>
          <w:color w:val="0070C0"/>
        </w:rPr>
        <w:t xml:space="preserve">Wie hoch ist das Risiko "Mensch"? </w:t>
      </w:r>
      <w:r w:rsidR="00661037" w:rsidRPr="009A0B05">
        <w:rPr>
          <w:rFonts w:asciiTheme="minorHAnsi" w:hAnsiTheme="minorHAnsi" w:cstheme="minorHAnsi"/>
          <w:color w:val="0070C0"/>
        </w:rPr>
        <w:t>G</w:t>
      </w:r>
      <w:r w:rsidRPr="009A0B05">
        <w:rPr>
          <w:rFonts w:asciiTheme="minorHAnsi" w:hAnsiTheme="minorHAnsi" w:cstheme="minorHAnsi"/>
          <w:color w:val="0070C0"/>
        </w:rPr>
        <w:t>em</w:t>
      </w:r>
      <w:r w:rsidR="00661037" w:rsidRPr="009A0B05">
        <w:rPr>
          <w:rFonts w:asciiTheme="minorHAnsi" w:hAnsiTheme="minorHAnsi" w:cstheme="minorHAnsi"/>
          <w:color w:val="0070C0"/>
        </w:rPr>
        <w:t>äss</w:t>
      </w:r>
      <w:r w:rsidRPr="009A0B05">
        <w:rPr>
          <w:rFonts w:asciiTheme="minorHAnsi" w:hAnsiTheme="minorHAnsi" w:cstheme="minorHAnsi"/>
          <w:color w:val="0070C0"/>
        </w:rPr>
        <w:t xml:space="preserve"> Risikoanalyse </w:t>
      </w:r>
      <w:r w:rsidR="00661037" w:rsidRPr="009A0B05">
        <w:rPr>
          <w:rFonts w:asciiTheme="minorHAnsi" w:hAnsiTheme="minorHAnsi" w:cstheme="minorHAnsi"/>
          <w:color w:val="0070C0"/>
        </w:rPr>
        <w:t xml:space="preserve">ist die Einstufung als </w:t>
      </w:r>
      <w:r w:rsidRPr="009A0B05">
        <w:rPr>
          <w:rFonts w:asciiTheme="minorHAnsi" w:hAnsiTheme="minorHAnsi" w:cstheme="minorHAnsi"/>
          <w:color w:val="0070C0"/>
        </w:rPr>
        <w:t xml:space="preserve">niedrig, mittel oder hoch </w:t>
      </w:r>
      <w:r w:rsidR="00661037" w:rsidRPr="009A0B05">
        <w:rPr>
          <w:rFonts w:asciiTheme="minorHAnsi" w:hAnsiTheme="minorHAnsi" w:cstheme="minorHAnsi"/>
          <w:color w:val="0070C0"/>
        </w:rPr>
        <w:t>vorzunehmen</w:t>
      </w:r>
      <w:r w:rsidRPr="009A0B05">
        <w:rPr>
          <w:rFonts w:asciiTheme="minorHAnsi" w:hAnsiTheme="minorHAnsi" w:cstheme="minorHAnsi"/>
          <w:color w:val="0070C0"/>
        </w:rPr>
        <w:t>.</w:t>
      </w:r>
    </w:p>
    <w:sdt>
      <w:sdtPr>
        <w:id w:val="-413396239"/>
        <w:placeholder>
          <w:docPart w:val="DefaultPlaceholder_-1854013440"/>
        </w:placeholder>
        <w:showingPlcHdr/>
      </w:sdtPr>
      <w:sdtEndPr/>
      <w:sdtContent>
        <w:p w14:paraId="2CED270E" w14:textId="73D1F3A5" w:rsidR="00085C85" w:rsidRPr="009A0B05" w:rsidRDefault="00661037" w:rsidP="00661037">
          <w:pPr>
            <w:pStyle w:val="KreuzlingenEinzug"/>
          </w:pPr>
          <w:r w:rsidRPr="009A0B05">
            <w:rPr>
              <w:rStyle w:val="Platzhaltertext"/>
            </w:rPr>
            <w:t>Klicken oder tippen Sie hier, um Text einzugeben.</w:t>
          </w:r>
        </w:p>
      </w:sdtContent>
    </w:sdt>
    <w:p w14:paraId="0A95B61B" w14:textId="77777777" w:rsidR="00661037" w:rsidRPr="009A0B05" w:rsidRDefault="00661037" w:rsidP="00661037">
      <w:pPr>
        <w:pStyle w:val="KreuzlingenEinzug"/>
      </w:pPr>
    </w:p>
    <w:p w14:paraId="2100002E" w14:textId="77777777" w:rsidR="00085C85" w:rsidRPr="009A0B05" w:rsidRDefault="00085C85" w:rsidP="00085C85">
      <w:pPr>
        <w:pStyle w:val="Kreuzlingenberschrift3"/>
      </w:pPr>
      <w:bookmarkStart w:id="80" w:name="_Toc207270301"/>
      <w:r w:rsidRPr="009A0B05">
        <w:t>Umwelt</w:t>
      </w:r>
      <w:bookmarkEnd w:id="80"/>
    </w:p>
    <w:p w14:paraId="1813B21D" w14:textId="10B74DF7" w:rsidR="00085C85" w:rsidRPr="009A0B05" w:rsidRDefault="00085C85" w:rsidP="00085C85">
      <w:pPr>
        <w:pStyle w:val="KreuzlingenEinzug"/>
        <w:rPr>
          <w:rFonts w:asciiTheme="minorHAnsi" w:hAnsiTheme="minorHAnsi" w:cstheme="minorHAnsi"/>
          <w:color w:val="0070C0"/>
        </w:rPr>
      </w:pPr>
      <w:r w:rsidRPr="009A0B05">
        <w:rPr>
          <w:rFonts w:asciiTheme="minorHAnsi" w:hAnsiTheme="minorHAnsi" w:cstheme="minorHAnsi"/>
          <w:color w:val="0070C0"/>
        </w:rPr>
        <w:t xml:space="preserve">Wie hoch ist das Risiko "Umwelt"? </w:t>
      </w:r>
      <w:r w:rsidR="00661037" w:rsidRPr="009A0B05">
        <w:rPr>
          <w:rFonts w:asciiTheme="minorHAnsi" w:hAnsiTheme="minorHAnsi" w:cstheme="minorHAnsi"/>
          <w:color w:val="0070C0"/>
        </w:rPr>
        <w:t>Gemäss</w:t>
      </w:r>
      <w:r w:rsidRPr="009A0B05">
        <w:rPr>
          <w:rFonts w:asciiTheme="minorHAnsi" w:hAnsiTheme="minorHAnsi" w:cstheme="minorHAnsi"/>
          <w:color w:val="0070C0"/>
        </w:rPr>
        <w:t xml:space="preserve"> Risikoanalyse </w:t>
      </w:r>
      <w:r w:rsidR="00661037" w:rsidRPr="009A0B05">
        <w:rPr>
          <w:rFonts w:asciiTheme="minorHAnsi" w:hAnsiTheme="minorHAnsi" w:cstheme="minorHAnsi"/>
          <w:color w:val="0070C0"/>
        </w:rPr>
        <w:t>ist die Einstufung als</w:t>
      </w:r>
      <w:r w:rsidRPr="009A0B05">
        <w:rPr>
          <w:rFonts w:asciiTheme="minorHAnsi" w:hAnsiTheme="minorHAnsi" w:cstheme="minorHAnsi"/>
          <w:color w:val="0070C0"/>
        </w:rPr>
        <w:t xml:space="preserve"> niedrig, mittel oder hoch </w:t>
      </w:r>
      <w:r w:rsidR="00661037" w:rsidRPr="009A0B05">
        <w:rPr>
          <w:rFonts w:asciiTheme="minorHAnsi" w:hAnsiTheme="minorHAnsi" w:cstheme="minorHAnsi"/>
          <w:color w:val="0070C0"/>
        </w:rPr>
        <w:t>vorzunehmen</w:t>
      </w:r>
      <w:r w:rsidRPr="009A0B05">
        <w:rPr>
          <w:rFonts w:asciiTheme="minorHAnsi" w:hAnsiTheme="minorHAnsi" w:cstheme="minorHAnsi"/>
          <w:color w:val="0070C0"/>
        </w:rPr>
        <w:t>.</w:t>
      </w:r>
    </w:p>
    <w:sdt>
      <w:sdtPr>
        <w:rPr>
          <w:rFonts w:asciiTheme="minorHAnsi" w:hAnsiTheme="minorHAnsi" w:cstheme="minorHAnsi"/>
        </w:rPr>
        <w:id w:val="1952058630"/>
        <w:placeholder>
          <w:docPart w:val="DefaultPlaceholder_-1854013440"/>
        </w:placeholder>
        <w:showingPlcHdr/>
      </w:sdtPr>
      <w:sdtEndPr/>
      <w:sdtContent>
        <w:p w14:paraId="46A4CE5D" w14:textId="6E5A6FF8" w:rsidR="00085C85" w:rsidRPr="009A0B05" w:rsidRDefault="00661037" w:rsidP="00085C85">
          <w:pPr>
            <w:pStyle w:val="KreuzlingenEinzug"/>
            <w:rPr>
              <w:rFonts w:asciiTheme="minorHAnsi" w:hAnsiTheme="minorHAnsi" w:cstheme="minorHAnsi"/>
            </w:rPr>
          </w:pPr>
          <w:r w:rsidRPr="009A0B05">
            <w:rPr>
              <w:rStyle w:val="Platzhaltertext"/>
            </w:rPr>
            <w:t>Klicken oder tippen Sie hier, um Text einzugeben.</w:t>
          </w:r>
        </w:p>
      </w:sdtContent>
    </w:sdt>
    <w:p w14:paraId="4361C354" w14:textId="77777777" w:rsidR="00661037" w:rsidRPr="009A0B05" w:rsidRDefault="00661037" w:rsidP="00085C85">
      <w:pPr>
        <w:pStyle w:val="KreuzlingenEinzug"/>
        <w:rPr>
          <w:rFonts w:asciiTheme="minorHAnsi" w:hAnsiTheme="minorHAnsi" w:cstheme="minorHAnsi"/>
        </w:rPr>
      </w:pPr>
    </w:p>
    <w:p w14:paraId="3B8D98BB" w14:textId="77777777" w:rsidR="00085C85" w:rsidRPr="009A0B05" w:rsidRDefault="00085C85" w:rsidP="00085C85">
      <w:pPr>
        <w:pStyle w:val="Kreuzlingenberschrift3"/>
      </w:pPr>
      <w:bookmarkStart w:id="81" w:name="_Toc207270302"/>
      <w:r w:rsidRPr="009A0B05">
        <w:t>Technik/Infrastruktur</w:t>
      </w:r>
      <w:bookmarkEnd w:id="81"/>
    </w:p>
    <w:p w14:paraId="42291AB2" w14:textId="127B4959" w:rsidR="00085C85" w:rsidRPr="009A0B05" w:rsidRDefault="00085C85" w:rsidP="00085C85">
      <w:pPr>
        <w:pStyle w:val="KreuzlingenEinzug"/>
        <w:rPr>
          <w:rFonts w:asciiTheme="minorHAnsi" w:hAnsiTheme="minorHAnsi" w:cstheme="minorHAnsi"/>
          <w:color w:val="0070C0"/>
        </w:rPr>
      </w:pPr>
      <w:r w:rsidRPr="009A0B05">
        <w:rPr>
          <w:rFonts w:asciiTheme="minorHAnsi" w:hAnsiTheme="minorHAnsi" w:cstheme="minorHAnsi"/>
          <w:color w:val="0070C0"/>
        </w:rPr>
        <w:t xml:space="preserve">Wie hoch ist das Risiko "Technik/Infrastruktur"? </w:t>
      </w:r>
      <w:r w:rsidR="00661037" w:rsidRPr="009A0B05">
        <w:rPr>
          <w:rFonts w:asciiTheme="minorHAnsi" w:hAnsiTheme="minorHAnsi" w:cstheme="minorHAnsi"/>
          <w:color w:val="0070C0"/>
        </w:rPr>
        <w:t>Gemäss</w:t>
      </w:r>
      <w:r w:rsidRPr="009A0B05">
        <w:rPr>
          <w:rFonts w:asciiTheme="minorHAnsi" w:hAnsiTheme="minorHAnsi" w:cstheme="minorHAnsi"/>
          <w:color w:val="0070C0"/>
        </w:rPr>
        <w:t xml:space="preserve"> Risikoanalyse </w:t>
      </w:r>
      <w:r w:rsidR="00661037" w:rsidRPr="009A0B05">
        <w:rPr>
          <w:rFonts w:asciiTheme="minorHAnsi" w:hAnsiTheme="minorHAnsi" w:cstheme="minorHAnsi"/>
          <w:color w:val="0070C0"/>
        </w:rPr>
        <w:t>ist die Einstufung als</w:t>
      </w:r>
      <w:r w:rsidRPr="009A0B05">
        <w:rPr>
          <w:rFonts w:asciiTheme="minorHAnsi" w:hAnsiTheme="minorHAnsi" w:cstheme="minorHAnsi"/>
          <w:color w:val="0070C0"/>
        </w:rPr>
        <w:t xml:space="preserve"> niedrig, mittel oder hoch </w:t>
      </w:r>
      <w:r w:rsidR="00661037" w:rsidRPr="009A0B05">
        <w:rPr>
          <w:rFonts w:asciiTheme="minorHAnsi" w:hAnsiTheme="minorHAnsi" w:cstheme="minorHAnsi"/>
          <w:color w:val="0070C0"/>
        </w:rPr>
        <w:t>vorzunehmen</w:t>
      </w:r>
      <w:r w:rsidRPr="009A0B05">
        <w:rPr>
          <w:rFonts w:asciiTheme="minorHAnsi" w:hAnsiTheme="minorHAnsi" w:cstheme="minorHAnsi"/>
          <w:color w:val="0070C0"/>
        </w:rPr>
        <w:t>.</w:t>
      </w:r>
    </w:p>
    <w:sdt>
      <w:sdtPr>
        <w:rPr>
          <w:rFonts w:asciiTheme="minorHAnsi" w:hAnsiTheme="minorHAnsi" w:cstheme="minorHAnsi"/>
        </w:rPr>
        <w:id w:val="-222836850"/>
        <w:placeholder>
          <w:docPart w:val="DefaultPlaceholder_-1854013440"/>
        </w:placeholder>
        <w:showingPlcHdr/>
      </w:sdtPr>
      <w:sdtEndPr/>
      <w:sdtContent>
        <w:p w14:paraId="3DF1F38F" w14:textId="76E47A4D" w:rsidR="00085C85" w:rsidRPr="009A0B05" w:rsidRDefault="00661037" w:rsidP="00085C85">
          <w:pPr>
            <w:pStyle w:val="KreuzlingenEinzug"/>
            <w:rPr>
              <w:rFonts w:asciiTheme="minorHAnsi" w:hAnsiTheme="minorHAnsi" w:cstheme="minorHAnsi"/>
            </w:rPr>
          </w:pPr>
          <w:r w:rsidRPr="009A0B05">
            <w:rPr>
              <w:rStyle w:val="Platzhaltertext"/>
            </w:rPr>
            <w:t>Klicken oder tippen Sie hier, um Text einzugeben.</w:t>
          </w:r>
        </w:p>
      </w:sdtContent>
    </w:sdt>
    <w:p w14:paraId="78A5F4ED" w14:textId="77777777" w:rsidR="00661037" w:rsidRPr="009A0B05" w:rsidRDefault="00661037" w:rsidP="00085C85">
      <w:pPr>
        <w:pStyle w:val="KreuzlingenEinzug"/>
        <w:rPr>
          <w:rFonts w:asciiTheme="minorHAnsi" w:hAnsiTheme="minorHAnsi" w:cstheme="minorHAnsi"/>
        </w:rPr>
      </w:pPr>
    </w:p>
    <w:p w14:paraId="06198713" w14:textId="77777777" w:rsidR="00085C85" w:rsidRPr="009A0B05" w:rsidRDefault="00085C85" w:rsidP="00085C85">
      <w:pPr>
        <w:pStyle w:val="Kreuzlingenberschrift3"/>
      </w:pPr>
      <w:bookmarkStart w:id="82" w:name="_Toc207270303"/>
      <w:r w:rsidRPr="009A0B05">
        <w:t>Kommunikation</w:t>
      </w:r>
      <w:bookmarkEnd w:id="82"/>
    </w:p>
    <w:p w14:paraId="410490A9" w14:textId="4C0292D4" w:rsidR="00085C85" w:rsidRPr="009A0B05" w:rsidRDefault="00085C85" w:rsidP="00085C85">
      <w:pPr>
        <w:pStyle w:val="KreuzlingenEinzug"/>
        <w:rPr>
          <w:rFonts w:asciiTheme="minorHAnsi" w:hAnsiTheme="minorHAnsi" w:cstheme="minorHAnsi"/>
          <w:color w:val="0070C0"/>
        </w:rPr>
      </w:pPr>
      <w:r w:rsidRPr="009A0B05">
        <w:rPr>
          <w:rFonts w:asciiTheme="minorHAnsi" w:hAnsiTheme="minorHAnsi" w:cstheme="minorHAnsi"/>
          <w:color w:val="0070C0"/>
        </w:rPr>
        <w:t xml:space="preserve">Wie hoch ist das Risiko </w:t>
      </w:r>
      <w:r w:rsidR="00661037" w:rsidRPr="009A0B05">
        <w:rPr>
          <w:rFonts w:asciiTheme="minorHAnsi" w:hAnsiTheme="minorHAnsi" w:cstheme="minorHAnsi"/>
          <w:color w:val="0070C0"/>
        </w:rPr>
        <w:t xml:space="preserve">im Bereich </w:t>
      </w:r>
      <w:r w:rsidRPr="009A0B05">
        <w:rPr>
          <w:rFonts w:asciiTheme="minorHAnsi" w:hAnsiTheme="minorHAnsi" w:cstheme="minorHAnsi"/>
          <w:color w:val="0070C0"/>
        </w:rPr>
        <w:t>"Kommunikation"</w:t>
      </w:r>
      <w:r w:rsidR="00661037" w:rsidRPr="009A0B05">
        <w:rPr>
          <w:rFonts w:asciiTheme="minorHAnsi" w:hAnsiTheme="minorHAnsi" w:cstheme="minorHAnsi"/>
          <w:color w:val="0070C0"/>
        </w:rPr>
        <w:t xml:space="preserve"> (niedrig, mittel oder hoch)</w:t>
      </w:r>
      <w:r w:rsidRPr="009A0B05">
        <w:rPr>
          <w:rFonts w:asciiTheme="minorHAnsi" w:hAnsiTheme="minorHAnsi" w:cstheme="minorHAnsi"/>
          <w:color w:val="0070C0"/>
        </w:rPr>
        <w:t>?</w:t>
      </w:r>
      <w:r w:rsidR="00661037" w:rsidRPr="009A0B05">
        <w:rPr>
          <w:rFonts w:asciiTheme="minorHAnsi" w:hAnsiTheme="minorHAnsi" w:cstheme="minorHAnsi"/>
          <w:color w:val="0070C0"/>
        </w:rPr>
        <w:t xml:space="preserve"> </w:t>
      </w:r>
      <w:r w:rsidRPr="009A0B05">
        <w:rPr>
          <w:rFonts w:asciiTheme="minorHAnsi" w:hAnsiTheme="minorHAnsi" w:cstheme="minorHAnsi"/>
          <w:color w:val="0070C0"/>
        </w:rPr>
        <w:t xml:space="preserve">Wie werden die </w:t>
      </w:r>
      <w:r w:rsidR="00A819C8" w:rsidRPr="009A0B05">
        <w:rPr>
          <w:rFonts w:asciiTheme="minorHAnsi" w:hAnsiTheme="minorHAnsi" w:cstheme="minorHAnsi"/>
          <w:color w:val="0070C0"/>
        </w:rPr>
        <w:t>Teilnehmenden</w:t>
      </w:r>
      <w:r w:rsidRPr="009A0B05">
        <w:rPr>
          <w:rFonts w:asciiTheme="minorHAnsi" w:hAnsiTheme="minorHAnsi" w:cstheme="minorHAnsi"/>
          <w:color w:val="0070C0"/>
        </w:rPr>
        <w:t xml:space="preserve"> im Notfall informiert (z.</w:t>
      </w:r>
      <w:r w:rsidR="001E1E36" w:rsidRPr="009A0B05">
        <w:rPr>
          <w:rFonts w:asciiTheme="minorHAnsi" w:hAnsiTheme="minorHAnsi" w:cstheme="minorHAnsi"/>
          <w:color w:val="0070C0"/>
        </w:rPr>
        <w:t xml:space="preserve"> </w:t>
      </w:r>
      <w:r w:rsidRPr="009A0B05">
        <w:rPr>
          <w:rFonts w:asciiTheme="minorHAnsi" w:hAnsiTheme="minorHAnsi" w:cstheme="minorHAnsi"/>
          <w:color w:val="0070C0"/>
        </w:rPr>
        <w:t>B. Lautsprecher, Megafon, Sicherheitspatrouillen)</w:t>
      </w:r>
      <w:r w:rsidR="00661037" w:rsidRPr="009A0B05">
        <w:rPr>
          <w:rFonts w:asciiTheme="minorHAnsi" w:hAnsiTheme="minorHAnsi" w:cstheme="minorHAnsi"/>
          <w:color w:val="0070C0"/>
        </w:rPr>
        <w:t>?</w:t>
      </w:r>
      <w:r w:rsidR="001E1E36" w:rsidRPr="009A0B05">
        <w:rPr>
          <w:rFonts w:asciiTheme="minorHAnsi" w:hAnsiTheme="minorHAnsi" w:cstheme="minorHAnsi"/>
          <w:color w:val="0070C0"/>
        </w:rPr>
        <w:t xml:space="preserve"> </w:t>
      </w:r>
      <w:r w:rsidRPr="009A0B05">
        <w:rPr>
          <w:rFonts w:asciiTheme="minorHAnsi" w:hAnsiTheme="minorHAnsi" w:cstheme="minorHAnsi"/>
          <w:color w:val="0070C0"/>
        </w:rPr>
        <w:t xml:space="preserve">Wie </w:t>
      </w:r>
      <w:r w:rsidR="00661037" w:rsidRPr="009A0B05">
        <w:rPr>
          <w:rFonts w:asciiTheme="minorHAnsi" w:hAnsiTheme="minorHAnsi" w:cstheme="minorHAnsi"/>
          <w:color w:val="0070C0"/>
        </w:rPr>
        <w:t xml:space="preserve">ist sichergestellt, dass auch bei Ausfall des Hauptkommunikationsmittels </w:t>
      </w:r>
      <w:r w:rsidRPr="009A0B05">
        <w:rPr>
          <w:rFonts w:asciiTheme="minorHAnsi" w:hAnsiTheme="minorHAnsi" w:cstheme="minorHAnsi"/>
          <w:color w:val="0070C0"/>
        </w:rPr>
        <w:t>(z.</w:t>
      </w:r>
      <w:r w:rsidR="001E1E36" w:rsidRPr="009A0B05">
        <w:rPr>
          <w:rFonts w:asciiTheme="minorHAnsi" w:hAnsiTheme="minorHAnsi" w:cstheme="minorHAnsi"/>
          <w:color w:val="0070C0"/>
        </w:rPr>
        <w:t xml:space="preserve"> </w:t>
      </w:r>
      <w:r w:rsidRPr="009A0B05">
        <w:rPr>
          <w:rFonts w:asciiTheme="minorHAnsi" w:hAnsiTheme="minorHAnsi" w:cstheme="minorHAnsi"/>
          <w:color w:val="0070C0"/>
        </w:rPr>
        <w:t>B. Telefon, Funk)</w:t>
      </w:r>
      <w:r w:rsidR="00B27557" w:rsidRPr="009A0B05">
        <w:rPr>
          <w:rFonts w:asciiTheme="minorHAnsi" w:hAnsiTheme="minorHAnsi" w:cstheme="minorHAnsi"/>
          <w:color w:val="0070C0"/>
        </w:rPr>
        <w:t xml:space="preserve"> intern und extern weiterhin kommuniziert werden kann</w:t>
      </w:r>
      <w:r w:rsidRPr="009A0B05">
        <w:rPr>
          <w:rFonts w:asciiTheme="minorHAnsi" w:hAnsiTheme="minorHAnsi" w:cstheme="minorHAnsi"/>
          <w:color w:val="0070C0"/>
        </w:rPr>
        <w:t>?</w:t>
      </w:r>
    </w:p>
    <w:sdt>
      <w:sdtPr>
        <w:rPr>
          <w:rFonts w:asciiTheme="minorHAnsi" w:hAnsiTheme="minorHAnsi" w:cstheme="minorHAnsi"/>
        </w:rPr>
        <w:id w:val="943814303"/>
        <w:placeholder>
          <w:docPart w:val="DefaultPlaceholder_-1854013440"/>
        </w:placeholder>
        <w:showingPlcHdr/>
      </w:sdtPr>
      <w:sdtEndPr/>
      <w:sdtContent>
        <w:p w14:paraId="672E809A" w14:textId="0A14AA3E" w:rsidR="00085C85" w:rsidRPr="009A0B05" w:rsidRDefault="00661037" w:rsidP="00085C85">
          <w:pPr>
            <w:pStyle w:val="KreuzlingenEinzug"/>
            <w:rPr>
              <w:rFonts w:asciiTheme="minorHAnsi" w:hAnsiTheme="minorHAnsi" w:cstheme="minorHAnsi"/>
            </w:rPr>
          </w:pPr>
          <w:r w:rsidRPr="009A0B05">
            <w:rPr>
              <w:rStyle w:val="Platzhaltertext"/>
            </w:rPr>
            <w:t>Klicken oder tippen Sie hier, um Text einzugeben.</w:t>
          </w:r>
        </w:p>
      </w:sdtContent>
    </w:sdt>
    <w:p w14:paraId="10F539A7" w14:textId="77777777" w:rsidR="00661037" w:rsidRPr="009A0B05" w:rsidRDefault="00661037" w:rsidP="00085C85">
      <w:pPr>
        <w:pStyle w:val="KreuzlingenEinzug"/>
        <w:rPr>
          <w:rFonts w:asciiTheme="minorHAnsi" w:hAnsiTheme="minorHAnsi" w:cstheme="minorHAnsi"/>
        </w:rPr>
      </w:pPr>
    </w:p>
    <w:p w14:paraId="7E0892A5" w14:textId="77777777" w:rsidR="00085C85" w:rsidRPr="009A0B05" w:rsidRDefault="00085C85" w:rsidP="00085C85">
      <w:pPr>
        <w:pStyle w:val="Kreuzlingenberschrift3"/>
      </w:pPr>
      <w:bookmarkStart w:id="83" w:name="_Toc207270304"/>
      <w:r w:rsidRPr="009A0B05">
        <w:t>Verkehr</w:t>
      </w:r>
      <w:bookmarkEnd w:id="83"/>
    </w:p>
    <w:p w14:paraId="48CAA70C" w14:textId="22ED23DC" w:rsidR="00085C85" w:rsidRPr="009A0B05" w:rsidRDefault="00085C85" w:rsidP="00085C85">
      <w:pPr>
        <w:pStyle w:val="KreuzlingenEinzug"/>
        <w:rPr>
          <w:rFonts w:asciiTheme="minorHAnsi" w:hAnsiTheme="minorHAnsi" w:cstheme="minorHAnsi"/>
          <w:color w:val="0070C0"/>
        </w:rPr>
      </w:pPr>
      <w:r w:rsidRPr="009A0B05">
        <w:rPr>
          <w:rFonts w:asciiTheme="minorHAnsi" w:hAnsiTheme="minorHAnsi" w:cstheme="minorHAnsi"/>
          <w:color w:val="0070C0"/>
        </w:rPr>
        <w:t xml:space="preserve">Wie hoch </w:t>
      </w:r>
      <w:r w:rsidR="00B27557" w:rsidRPr="009A0B05">
        <w:rPr>
          <w:rFonts w:asciiTheme="minorHAnsi" w:hAnsiTheme="minorHAnsi" w:cstheme="minorHAnsi"/>
          <w:color w:val="0070C0"/>
        </w:rPr>
        <w:t xml:space="preserve">sind </w:t>
      </w:r>
      <w:r w:rsidRPr="009A0B05">
        <w:rPr>
          <w:rFonts w:asciiTheme="minorHAnsi" w:hAnsiTheme="minorHAnsi" w:cstheme="minorHAnsi"/>
          <w:color w:val="0070C0"/>
        </w:rPr>
        <w:t>die Auswirkung</w:t>
      </w:r>
      <w:r w:rsidR="00B27557" w:rsidRPr="009A0B05">
        <w:rPr>
          <w:rFonts w:asciiTheme="minorHAnsi" w:hAnsiTheme="minorHAnsi" w:cstheme="minorHAnsi"/>
          <w:color w:val="0070C0"/>
        </w:rPr>
        <w:t>en im Bereich</w:t>
      </w:r>
      <w:r w:rsidRPr="009A0B05">
        <w:rPr>
          <w:rFonts w:asciiTheme="minorHAnsi" w:hAnsiTheme="minorHAnsi" w:cstheme="minorHAnsi"/>
          <w:color w:val="0070C0"/>
        </w:rPr>
        <w:t xml:space="preserve"> "Verkehr"? </w:t>
      </w:r>
      <w:r w:rsidR="00B27557" w:rsidRPr="009A0B05">
        <w:rPr>
          <w:rFonts w:asciiTheme="minorHAnsi" w:hAnsiTheme="minorHAnsi" w:cstheme="minorHAnsi"/>
          <w:color w:val="0070C0"/>
        </w:rPr>
        <w:t xml:space="preserve">Bitte stufen Sie diese in der Risikoanalyse als </w:t>
      </w:r>
      <w:r w:rsidRPr="009A0B05">
        <w:rPr>
          <w:rFonts w:asciiTheme="minorHAnsi" w:hAnsiTheme="minorHAnsi" w:cstheme="minorHAnsi"/>
          <w:color w:val="0070C0"/>
        </w:rPr>
        <w:t xml:space="preserve">niedrig, mittel oder hoch </w:t>
      </w:r>
      <w:r w:rsidR="00B27557" w:rsidRPr="009A0B05">
        <w:rPr>
          <w:rFonts w:asciiTheme="minorHAnsi" w:hAnsiTheme="minorHAnsi" w:cstheme="minorHAnsi"/>
          <w:color w:val="0070C0"/>
        </w:rPr>
        <w:t>ein</w:t>
      </w:r>
      <w:r w:rsidRPr="009A0B05">
        <w:rPr>
          <w:rFonts w:asciiTheme="minorHAnsi" w:hAnsiTheme="minorHAnsi" w:cstheme="minorHAnsi"/>
          <w:color w:val="0070C0"/>
        </w:rPr>
        <w:t>.</w:t>
      </w:r>
      <w:r w:rsidR="001E1E36" w:rsidRPr="009A0B05">
        <w:rPr>
          <w:rFonts w:asciiTheme="minorHAnsi" w:hAnsiTheme="minorHAnsi" w:cstheme="minorHAnsi"/>
          <w:color w:val="0070C0"/>
        </w:rPr>
        <w:t xml:space="preserve"> </w:t>
      </w:r>
      <w:r w:rsidRPr="009A0B05">
        <w:rPr>
          <w:rFonts w:asciiTheme="minorHAnsi" w:hAnsiTheme="minorHAnsi" w:cstheme="minorHAnsi"/>
          <w:color w:val="0070C0"/>
        </w:rPr>
        <w:t xml:space="preserve">Je nach Auswirkungen </w:t>
      </w:r>
      <w:r w:rsidR="00B27557" w:rsidRPr="009A0B05">
        <w:rPr>
          <w:rFonts w:asciiTheme="minorHAnsi" w:hAnsiTheme="minorHAnsi" w:cstheme="minorHAnsi"/>
          <w:color w:val="0070C0"/>
        </w:rPr>
        <w:t>können zusätzlich zu</w:t>
      </w:r>
      <w:r w:rsidRPr="009A0B05">
        <w:rPr>
          <w:rFonts w:asciiTheme="minorHAnsi" w:hAnsiTheme="minorHAnsi" w:cstheme="minorHAnsi"/>
          <w:color w:val="0070C0"/>
        </w:rPr>
        <w:t xml:space="preserve"> Umleitungs</w:t>
      </w:r>
      <w:r w:rsidR="00B27557" w:rsidRPr="009A0B05">
        <w:rPr>
          <w:rFonts w:asciiTheme="minorHAnsi" w:hAnsiTheme="minorHAnsi" w:cstheme="minorHAnsi"/>
          <w:color w:val="0070C0"/>
        </w:rPr>
        <w:t>s</w:t>
      </w:r>
      <w:r w:rsidRPr="009A0B05">
        <w:rPr>
          <w:rFonts w:asciiTheme="minorHAnsi" w:hAnsiTheme="minorHAnsi" w:cstheme="minorHAnsi"/>
          <w:color w:val="0070C0"/>
        </w:rPr>
        <w:t xml:space="preserve">ignalisationen und Absperrgittern </w:t>
      </w:r>
      <w:r w:rsidR="00B27557" w:rsidRPr="009A0B05">
        <w:rPr>
          <w:rFonts w:asciiTheme="minorHAnsi" w:hAnsiTheme="minorHAnsi" w:cstheme="minorHAnsi"/>
          <w:color w:val="0070C0"/>
        </w:rPr>
        <w:t>auch weitere Massnahmen wie</w:t>
      </w:r>
      <w:r w:rsidRPr="009A0B05">
        <w:rPr>
          <w:rFonts w:asciiTheme="minorHAnsi" w:hAnsiTheme="minorHAnsi" w:cstheme="minorHAnsi"/>
          <w:color w:val="0070C0"/>
        </w:rPr>
        <w:t xml:space="preserve"> Betonsperren</w:t>
      </w:r>
      <w:r w:rsidR="00B27557" w:rsidRPr="009A0B05">
        <w:rPr>
          <w:rFonts w:asciiTheme="minorHAnsi" w:hAnsiTheme="minorHAnsi" w:cstheme="minorHAnsi"/>
          <w:color w:val="0070C0"/>
        </w:rPr>
        <w:t xml:space="preserve"> erforderlich sein</w:t>
      </w:r>
      <w:r w:rsidRPr="009A0B05">
        <w:rPr>
          <w:rFonts w:asciiTheme="minorHAnsi" w:hAnsiTheme="minorHAnsi" w:cstheme="minorHAnsi"/>
          <w:color w:val="0070C0"/>
        </w:rPr>
        <w:t>.</w:t>
      </w:r>
    </w:p>
    <w:sdt>
      <w:sdtPr>
        <w:id w:val="-1824418820"/>
        <w:placeholder>
          <w:docPart w:val="DefaultPlaceholder_-1854013440"/>
        </w:placeholder>
        <w:showingPlcHdr/>
      </w:sdtPr>
      <w:sdtEndPr/>
      <w:sdtContent>
        <w:p w14:paraId="21774C08" w14:textId="444F0E1C" w:rsidR="00085C85" w:rsidRPr="009A0B05" w:rsidRDefault="00B27557" w:rsidP="00661037">
          <w:pPr>
            <w:pStyle w:val="KreuzlingenEinzug"/>
          </w:pPr>
          <w:r w:rsidRPr="009A0B05">
            <w:rPr>
              <w:rStyle w:val="Platzhaltertext"/>
            </w:rPr>
            <w:t>Klicken oder tippen Sie hier, um Text einzugeben.</w:t>
          </w:r>
        </w:p>
      </w:sdtContent>
    </w:sdt>
    <w:p w14:paraId="1A32F088" w14:textId="77777777" w:rsidR="00661037" w:rsidRPr="009A0B05" w:rsidRDefault="00661037" w:rsidP="00DC3708">
      <w:pPr>
        <w:pStyle w:val="KreuzlingenEinzug"/>
      </w:pPr>
    </w:p>
    <w:p w14:paraId="45D4AA86" w14:textId="77777777" w:rsidR="001C5113" w:rsidRPr="009A0B05" w:rsidRDefault="001C5113" w:rsidP="001C5113">
      <w:pPr>
        <w:pStyle w:val="Kreuzlingenberschrift2"/>
      </w:pPr>
      <w:bookmarkStart w:id="84" w:name="_Toc207270305"/>
      <w:r w:rsidRPr="009A0B05">
        <w:t>Massnahmen</w:t>
      </w:r>
      <w:bookmarkEnd w:id="84"/>
    </w:p>
    <w:p w14:paraId="63D0333B" w14:textId="7D594EF9" w:rsidR="00C736BD" w:rsidRPr="009A0B05" w:rsidRDefault="00C736BD" w:rsidP="00C736BD">
      <w:pPr>
        <w:pStyle w:val="KreuzlingenEinzug"/>
        <w:rPr>
          <w:color w:val="0070C0"/>
        </w:rPr>
      </w:pPr>
      <w:r w:rsidRPr="009A0B05">
        <w:rPr>
          <w:color w:val="0070C0"/>
        </w:rPr>
        <w:t xml:space="preserve">Welche Vorkehrungen und Massnahmen trifft die dafür zuständige Person für die Sicherheit der Teilnehmenden? Alle Massnahmen, die in der Risikobeurteilung stichwortartig aufgeführt wurden, müssen hier in vollständiger Textform und mit den entsprechenden Details beschrieben werden. </w:t>
      </w:r>
    </w:p>
    <w:sdt>
      <w:sdtPr>
        <w:id w:val="1885203038"/>
        <w:placeholder>
          <w:docPart w:val="D23A871E69284293A08D94E5516904FF"/>
        </w:placeholder>
        <w:showingPlcHdr/>
      </w:sdtPr>
      <w:sdtEndPr/>
      <w:sdtContent>
        <w:p w14:paraId="220688F8" w14:textId="77777777" w:rsidR="00C70886" w:rsidRPr="009A0B05" w:rsidRDefault="00C70886" w:rsidP="00C70886">
          <w:pPr>
            <w:pStyle w:val="KreuzlingenEinzug"/>
          </w:pPr>
          <w:r w:rsidRPr="009A0B05">
            <w:rPr>
              <w:rStyle w:val="Platzhaltertext"/>
            </w:rPr>
            <w:t>Klicken oder tippen Sie hier, um Text einzugeben.</w:t>
          </w:r>
        </w:p>
      </w:sdtContent>
    </w:sdt>
    <w:p w14:paraId="6FC16928" w14:textId="77777777" w:rsidR="00C70886" w:rsidRPr="009A0B05" w:rsidRDefault="00C70886" w:rsidP="00C70886">
      <w:pPr>
        <w:pStyle w:val="KreuzlingenEinzug"/>
      </w:pPr>
    </w:p>
    <w:p w14:paraId="69895896" w14:textId="77777777" w:rsidR="001C5113" w:rsidRPr="009A0B05" w:rsidRDefault="001C5113" w:rsidP="001C5113">
      <w:pPr>
        <w:pStyle w:val="Kreuzlingenberschrift3"/>
      </w:pPr>
      <w:bookmarkStart w:id="85" w:name="_Toc207270306"/>
      <w:r w:rsidRPr="009A0B05">
        <w:t>Sicherheitspatrouillen</w:t>
      </w:r>
      <w:bookmarkEnd w:id="85"/>
    </w:p>
    <w:p w14:paraId="5518570C" w14:textId="60646E25" w:rsidR="001C5113" w:rsidRPr="009A0B05" w:rsidRDefault="001C5113" w:rsidP="001C5113">
      <w:pPr>
        <w:pStyle w:val="KreuzlingenEinzug"/>
        <w:rPr>
          <w:rFonts w:asciiTheme="minorHAnsi" w:hAnsiTheme="minorHAnsi" w:cstheme="minorHAnsi"/>
          <w:color w:val="0070C0"/>
        </w:rPr>
      </w:pPr>
      <w:r w:rsidRPr="009A0B05">
        <w:rPr>
          <w:rFonts w:asciiTheme="minorHAnsi" w:hAnsiTheme="minorHAnsi" w:cstheme="minorHAnsi"/>
          <w:color w:val="0070C0"/>
        </w:rPr>
        <w:t>Ist ein Sicherheitsdienst involviert?</w:t>
      </w:r>
      <w:r w:rsidR="009902D9" w:rsidRPr="009A0B05">
        <w:rPr>
          <w:rFonts w:asciiTheme="minorHAnsi" w:hAnsiTheme="minorHAnsi" w:cstheme="minorHAnsi"/>
          <w:color w:val="0070C0"/>
        </w:rPr>
        <w:t xml:space="preserve"> </w:t>
      </w:r>
      <w:r w:rsidRPr="009A0B05">
        <w:rPr>
          <w:rFonts w:asciiTheme="minorHAnsi" w:hAnsiTheme="minorHAnsi" w:cstheme="minorHAnsi"/>
          <w:color w:val="0070C0"/>
        </w:rPr>
        <w:t xml:space="preserve">Verfügt </w:t>
      </w:r>
      <w:r w:rsidR="00B27557" w:rsidRPr="009A0B05">
        <w:rPr>
          <w:rFonts w:asciiTheme="minorHAnsi" w:hAnsiTheme="minorHAnsi" w:cstheme="minorHAnsi"/>
          <w:color w:val="0070C0"/>
        </w:rPr>
        <w:t>dieser</w:t>
      </w:r>
      <w:r w:rsidRPr="009A0B05">
        <w:rPr>
          <w:rFonts w:asciiTheme="minorHAnsi" w:hAnsiTheme="minorHAnsi" w:cstheme="minorHAnsi"/>
          <w:color w:val="0070C0"/>
        </w:rPr>
        <w:t xml:space="preserve"> über eine </w:t>
      </w:r>
      <w:r w:rsidR="00B27557" w:rsidRPr="009A0B05">
        <w:rPr>
          <w:rFonts w:asciiTheme="minorHAnsi" w:hAnsiTheme="minorHAnsi" w:cstheme="minorHAnsi"/>
          <w:color w:val="0070C0"/>
        </w:rPr>
        <w:t xml:space="preserve">kantonale </w:t>
      </w:r>
      <w:r w:rsidRPr="009A0B05">
        <w:rPr>
          <w:rFonts w:asciiTheme="minorHAnsi" w:hAnsiTheme="minorHAnsi" w:cstheme="minorHAnsi"/>
          <w:color w:val="0070C0"/>
        </w:rPr>
        <w:t xml:space="preserve">Bewilligung? Wenn ja, werden Patrouillen getätigt? </w:t>
      </w:r>
      <w:r w:rsidR="00B27557" w:rsidRPr="009A0B05">
        <w:rPr>
          <w:rFonts w:asciiTheme="minorHAnsi" w:hAnsiTheme="minorHAnsi" w:cstheme="minorHAnsi"/>
          <w:color w:val="0070C0"/>
        </w:rPr>
        <w:t xml:space="preserve">Bitte geben Sie an, wie </w:t>
      </w:r>
      <w:r w:rsidRPr="009A0B05">
        <w:rPr>
          <w:rFonts w:asciiTheme="minorHAnsi" w:hAnsiTheme="minorHAnsi" w:cstheme="minorHAnsi"/>
          <w:color w:val="0070C0"/>
        </w:rPr>
        <w:t>viele Patrouillen mit wie</w:t>
      </w:r>
      <w:r w:rsidR="001E1E36" w:rsidRPr="009A0B05">
        <w:rPr>
          <w:rFonts w:asciiTheme="minorHAnsi" w:hAnsiTheme="minorHAnsi" w:cstheme="minorHAnsi"/>
          <w:color w:val="0070C0"/>
        </w:rPr>
        <w:t xml:space="preserve"> </w:t>
      </w:r>
      <w:r w:rsidRPr="009A0B05">
        <w:rPr>
          <w:rFonts w:asciiTheme="minorHAnsi" w:hAnsiTheme="minorHAnsi" w:cstheme="minorHAnsi"/>
          <w:color w:val="0070C0"/>
        </w:rPr>
        <w:t>vielen Mitarbeitenden unterwegs</w:t>
      </w:r>
      <w:r w:rsidR="00B27557" w:rsidRPr="009A0B05">
        <w:rPr>
          <w:rFonts w:asciiTheme="minorHAnsi" w:hAnsiTheme="minorHAnsi" w:cstheme="minorHAnsi"/>
          <w:color w:val="0070C0"/>
        </w:rPr>
        <w:t xml:space="preserve"> sind, a</w:t>
      </w:r>
      <w:r w:rsidRPr="009A0B05">
        <w:rPr>
          <w:rFonts w:asciiTheme="minorHAnsi" w:hAnsiTheme="minorHAnsi" w:cstheme="minorHAnsi"/>
          <w:color w:val="0070C0"/>
        </w:rPr>
        <w:t xml:space="preserve">n welchen Tagen </w:t>
      </w:r>
      <w:r w:rsidR="00B27557" w:rsidRPr="009A0B05">
        <w:rPr>
          <w:rFonts w:asciiTheme="minorHAnsi" w:hAnsiTheme="minorHAnsi" w:cstheme="minorHAnsi"/>
          <w:color w:val="0070C0"/>
        </w:rPr>
        <w:t>und in welchem Zeitraum (v</w:t>
      </w:r>
      <w:r w:rsidRPr="009A0B05">
        <w:rPr>
          <w:rFonts w:asciiTheme="minorHAnsi" w:hAnsiTheme="minorHAnsi" w:cstheme="minorHAnsi"/>
          <w:color w:val="0070C0"/>
        </w:rPr>
        <w:t>on wann bis wann</w:t>
      </w:r>
      <w:r w:rsidR="00B27557" w:rsidRPr="009A0B05">
        <w:rPr>
          <w:rFonts w:asciiTheme="minorHAnsi" w:hAnsiTheme="minorHAnsi" w:cstheme="minorHAnsi"/>
          <w:color w:val="0070C0"/>
        </w:rPr>
        <w:t>) patrouilliert wird</w:t>
      </w:r>
      <w:r w:rsidRPr="009A0B05">
        <w:rPr>
          <w:rFonts w:asciiTheme="minorHAnsi" w:hAnsiTheme="minorHAnsi" w:cstheme="minorHAnsi"/>
          <w:color w:val="0070C0"/>
        </w:rPr>
        <w:t xml:space="preserve">? Ist die </w:t>
      </w:r>
      <w:r w:rsidR="00761CFC" w:rsidRPr="009A0B05">
        <w:rPr>
          <w:rFonts w:asciiTheme="minorHAnsi" w:hAnsiTheme="minorHAnsi" w:cstheme="minorHAnsi"/>
          <w:color w:val="0070C0"/>
        </w:rPr>
        <w:t>Kantonsp</w:t>
      </w:r>
      <w:r w:rsidRPr="009A0B05">
        <w:rPr>
          <w:rFonts w:asciiTheme="minorHAnsi" w:hAnsiTheme="minorHAnsi" w:cstheme="minorHAnsi"/>
          <w:color w:val="0070C0"/>
        </w:rPr>
        <w:t xml:space="preserve">olizei </w:t>
      </w:r>
      <w:r w:rsidR="00B27557" w:rsidRPr="009A0B05">
        <w:rPr>
          <w:rFonts w:asciiTheme="minorHAnsi" w:hAnsiTheme="minorHAnsi" w:cstheme="minorHAnsi"/>
          <w:color w:val="0070C0"/>
        </w:rPr>
        <w:t xml:space="preserve">während der Veranstaltung </w:t>
      </w:r>
      <w:r w:rsidRPr="009A0B05">
        <w:rPr>
          <w:rFonts w:asciiTheme="minorHAnsi" w:hAnsiTheme="minorHAnsi" w:cstheme="minorHAnsi"/>
          <w:color w:val="0070C0"/>
        </w:rPr>
        <w:t>permanent mit einer Patrouille vor Ort?</w:t>
      </w:r>
    </w:p>
    <w:sdt>
      <w:sdtPr>
        <w:id w:val="-1014772364"/>
        <w:placeholder>
          <w:docPart w:val="DefaultPlaceholder_-1854013440"/>
        </w:placeholder>
        <w:showingPlcHdr/>
      </w:sdtPr>
      <w:sdtEndPr/>
      <w:sdtContent>
        <w:p w14:paraId="21D0380F" w14:textId="1ABDD0ED" w:rsidR="001C5113" w:rsidRPr="009A0B05" w:rsidRDefault="00B27557" w:rsidP="00B27557">
          <w:pPr>
            <w:pStyle w:val="KreuzlingenEinzug"/>
          </w:pPr>
          <w:r w:rsidRPr="009A0B05">
            <w:rPr>
              <w:rStyle w:val="Platzhaltertext"/>
            </w:rPr>
            <w:t>Klicken oder tippen Sie hier, um Text einzugeben.</w:t>
          </w:r>
        </w:p>
      </w:sdtContent>
    </w:sdt>
    <w:p w14:paraId="23BD911F" w14:textId="77777777" w:rsidR="00B27557" w:rsidRPr="009A0B05" w:rsidRDefault="00B27557" w:rsidP="00B27557">
      <w:pPr>
        <w:pStyle w:val="KreuzlingenEinzug"/>
      </w:pPr>
    </w:p>
    <w:p w14:paraId="4C0362FA" w14:textId="77777777" w:rsidR="001C5113" w:rsidRPr="009A0B05" w:rsidRDefault="001C5113" w:rsidP="001C5113">
      <w:pPr>
        <w:pStyle w:val="Kreuzlingenberschrift3"/>
      </w:pPr>
      <w:bookmarkStart w:id="86" w:name="_Toc207270307"/>
      <w:r w:rsidRPr="009A0B05">
        <w:t>Eingangskontrolle</w:t>
      </w:r>
      <w:bookmarkEnd w:id="86"/>
    </w:p>
    <w:p w14:paraId="38F8EE42" w14:textId="2243A207" w:rsidR="001C5113" w:rsidRPr="009A0B05" w:rsidRDefault="001C5113" w:rsidP="001C5113">
      <w:pPr>
        <w:pStyle w:val="KreuzlingenEinzug"/>
        <w:rPr>
          <w:rFonts w:asciiTheme="minorHAnsi" w:hAnsiTheme="minorHAnsi" w:cstheme="minorHAnsi"/>
          <w:color w:val="0070C0"/>
        </w:rPr>
      </w:pPr>
      <w:r w:rsidRPr="009A0B05">
        <w:rPr>
          <w:rFonts w:asciiTheme="minorHAnsi" w:hAnsiTheme="minorHAnsi" w:cstheme="minorHAnsi"/>
          <w:color w:val="0070C0"/>
        </w:rPr>
        <w:t xml:space="preserve">Werden Eingangskontrollen durchgeführt? </w:t>
      </w:r>
      <w:r w:rsidR="00B27557" w:rsidRPr="009A0B05">
        <w:rPr>
          <w:rFonts w:asciiTheme="minorHAnsi" w:hAnsiTheme="minorHAnsi" w:cstheme="minorHAnsi"/>
          <w:color w:val="0070C0"/>
        </w:rPr>
        <w:t xml:space="preserve">Falls ja, führen Sie bitte genau auf, wo diese vorgesehen sind </w:t>
      </w:r>
      <w:r w:rsidRPr="009A0B05">
        <w:rPr>
          <w:rFonts w:asciiTheme="minorHAnsi" w:hAnsiTheme="minorHAnsi" w:cstheme="minorHAnsi"/>
          <w:color w:val="0070C0"/>
        </w:rPr>
        <w:t>(</w:t>
      </w:r>
      <w:r w:rsidR="00B27557" w:rsidRPr="009A0B05">
        <w:rPr>
          <w:rFonts w:asciiTheme="minorHAnsi" w:hAnsiTheme="minorHAnsi" w:cstheme="minorHAnsi"/>
          <w:color w:val="0070C0"/>
        </w:rPr>
        <w:t>z.</w:t>
      </w:r>
      <w:r w:rsidR="00C70886" w:rsidRPr="009A0B05">
        <w:rPr>
          <w:rFonts w:asciiTheme="minorHAnsi" w:hAnsiTheme="minorHAnsi" w:cstheme="minorHAnsi"/>
          <w:color w:val="0070C0"/>
        </w:rPr>
        <w:t xml:space="preserve"> </w:t>
      </w:r>
      <w:r w:rsidR="00B27557" w:rsidRPr="009A0B05">
        <w:rPr>
          <w:rFonts w:asciiTheme="minorHAnsi" w:hAnsiTheme="minorHAnsi" w:cstheme="minorHAnsi"/>
          <w:color w:val="0070C0"/>
        </w:rPr>
        <w:t xml:space="preserve">B. </w:t>
      </w:r>
      <w:r w:rsidRPr="009A0B05">
        <w:rPr>
          <w:rFonts w:asciiTheme="minorHAnsi" w:hAnsiTheme="minorHAnsi" w:cstheme="minorHAnsi"/>
          <w:color w:val="0070C0"/>
        </w:rPr>
        <w:t>Areal, Festzelt, Eventhalle)</w:t>
      </w:r>
      <w:r w:rsidR="00B27557" w:rsidRPr="009A0B05">
        <w:rPr>
          <w:rFonts w:asciiTheme="minorHAnsi" w:hAnsiTheme="minorHAnsi" w:cstheme="minorHAnsi"/>
          <w:color w:val="0070C0"/>
        </w:rPr>
        <w:t>.</w:t>
      </w:r>
    </w:p>
    <w:sdt>
      <w:sdtPr>
        <w:id w:val="-1029573237"/>
        <w:placeholder>
          <w:docPart w:val="DefaultPlaceholder_-1854013440"/>
        </w:placeholder>
        <w:showingPlcHdr/>
      </w:sdtPr>
      <w:sdtEndPr/>
      <w:sdtContent>
        <w:p w14:paraId="40D920DC" w14:textId="27BB40E0" w:rsidR="001C5113" w:rsidRPr="009A0B05" w:rsidRDefault="00B27557" w:rsidP="00B27557">
          <w:pPr>
            <w:pStyle w:val="KreuzlingenEinzug"/>
          </w:pPr>
          <w:r w:rsidRPr="009A0B05">
            <w:rPr>
              <w:rStyle w:val="Platzhaltertext"/>
            </w:rPr>
            <w:t>Klicken oder tippen Sie hier, um Text einzugeben.</w:t>
          </w:r>
        </w:p>
      </w:sdtContent>
    </w:sdt>
    <w:p w14:paraId="34288149" w14:textId="77777777" w:rsidR="00B27557" w:rsidRPr="009A0B05" w:rsidRDefault="00B27557" w:rsidP="00B27557">
      <w:pPr>
        <w:pStyle w:val="KreuzlingenEinzug"/>
      </w:pPr>
    </w:p>
    <w:p w14:paraId="64CE6B51" w14:textId="77777777" w:rsidR="001C5113" w:rsidRPr="009A0B05" w:rsidRDefault="001C5113" w:rsidP="001C5113">
      <w:pPr>
        <w:pStyle w:val="Kreuzlingenberschrift3"/>
        <w:rPr>
          <w:iCs/>
        </w:rPr>
      </w:pPr>
      <w:bookmarkStart w:id="87" w:name="_Toc207270308"/>
      <w:r w:rsidRPr="009A0B05">
        <w:t>Schallschutz</w:t>
      </w:r>
      <w:bookmarkEnd w:id="87"/>
    </w:p>
    <w:p w14:paraId="5DF7E2A2" w14:textId="7170D809" w:rsidR="001C5113" w:rsidRPr="009A0B05" w:rsidRDefault="001C5113" w:rsidP="001C5113">
      <w:pPr>
        <w:pStyle w:val="KreuzlingenEinzug"/>
      </w:pPr>
      <w:r w:rsidRPr="009A0B05">
        <w:t xml:space="preserve">Den Schall von Veranstaltungen im Freien empfinden nicht an der Veranstaltung beteiligte </w:t>
      </w:r>
      <w:r w:rsidR="00666341" w:rsidRPr="009A0B05">
        <w:t xml:space="preserve">Personen (z. B. </w:t>
      </w:r>
      <w:r w:rsidRPr="009A0B05">
        <w:t>Anwohner</w:t>
      </w:r>
      <w:r w:rsidR="004F28C9" w:rsidRPr="009A0B05">
        <w:t>innen und Anwohner</w:t>
      </w:r>
      <w:r w:rsidR="00666341" w:rsidRPr="009A0B05">
        <w:t>)</w:t>
      </w:r>
      <w:r w:rsidRPr="009A0B05">
        <w:t xml:space="preserve"> mitunter als erheblich störend. Kinder und Jugendliche müssen vor starker Beschallung geschützt werden.</w:t>
      </w:r>
    </w:p>
    <w:p w14:paraId="7DCA8DAB" w14:textId="77777777" w:rsidR="004F28C9" w:rsidRPr="009A0B05" w:rsidRDefault="004F28C9" w:rsidP="001C5113">
      <w:pPr>
        <w:pStyle w:val="KreuzlingenEinzug"/>
      </w:pPr>
    </w:p>
    <w:p w14:paraId="09BE4363" w14:textId="630CEF35" w:rsidR="001C5113" w:rsidRPr="009A0B05" w:rsidRDefault="00C70886" w:rsidP="001C5113">
      <w:pPr>
        <w:pStyle w:val="KreuzlingenEinzug"/>
      </w:pPr>
      <w:r w:rsidRPr="009A0B05">
        <w:t>Die veranstaltende Person oder Organisation</w:t>
      </w:r>
      <w:r w:rsidR="00787CC6" w:rsidRPr="009A0B05">
        <w:t xml:space="preserve"> </w:t>
      </w:r>
      <w:r w:rsidR="001C5113" w:rsidRPr="009A0B05">
        <w:t>ist in der Pflicht, die Lautstärke zu kontrollieren und gegebenenfalls zu intervenieren. Es können unangemeldete Kontrollen seitens des Kantons gemacht werden. Der Einsatz von Laseranlagen ist untersagt.</w:t>
      </w:r>
    </w:p>
    <w:p w14:paraId="27BA24F5" w14:textId="77777777" w:rsidR="004F28C9" w:rsidRPr="009A0B05" w:rsidRDefault="004F28C9" w:rsidP="001C5113">
      <w:pPr>
        <w:pStyle w:val="KreuzlingenEinzug"/>
      </w:pPr>
    </w:p>
    <w:p w14:paraId="632BDAF8" w14:textId="52A29BAA" w:rsidR="001C5113" w:rsidRPr="009A0B05" w:rsidRDefault="001C5113" w:rsidP="001C5113">
      <w:pPr>
        <w:pStyle w:val="KreuzlingenEinzug"/>
      </w:pPr>
      <w:r w:rsidRPr="009A0B05">
        <w:t>Es gelten die Vorschriften der Verordnung zum Bundesgesetz über den Schutz vor Gefährdungen durch nichtionisierende Strahlung und Schall (V-NISSG).</w:t>
      </w:r>
      <w:r w:rsidR="00EB7414" w:rsidRPr="009A0B05">
        <w:t xml:space="preserve"> </w:t>
      </w:r>
    </w:p>
    <w:p w14:paraId="33CDF228" w14:textId="77777777" w:rsidR="00EB7414" w:rsidRPr="009A0B05" w:rsidRDefault="00EB7414" w:rsidP="001C5113">
      <w:pPr>
        <w:pStyle w:val="KreuzlingenEinzug"/>
      </w:pPr>
    </w:p>
    <w:p w14:paraId="65C10701" w14:textId="6ED9013B" w:rsidR="001C5113" w:rsidRPr="009A0B05" w:rsidRDefault="00EB7414" w:rsidP="00A819C8">
      <w:pPr>
        <w:pStyle w:val="KreuzlingenEinzug"/>
      </w:pPr>
      <w:r w:rsidRPr="009A0B05">
        <w:t xml:space="preserve">Für eine lärmintensive Musikveranstaltung über 93 dB(A) besteht eine Meldepflicht. Die Stadtkanzlei muss spätestens 14 Tage vor der Veranstaltung eine Meldung erhalten. Weitere Informationen finden Sie auf der Webseite der Stadt Kreuzlingen.  </w:t>
      </w:r>
    </w:p>
    <w:p w14:paraId="0A8EFC98" w14:textId="77777777" w:rsidR="00B27557" w:rsidRPr="009A0B05" w:rsidRDefault="00B27557" w:rsidP="00B27557">
      <w:pPr>
        <w:pStyle w:val="KreuzlingenEinzug"/>
      </w:pPr>
    </w:p>
    <w:p w14:paraId="39369804" w14:textId="77777777" w:rsidR="001C5113" w:rsidRPr="009A0B05" w:rsidRDefault="001C5113" w:rsidP="001C5113">
      <w:pPr>
        <w:pStyle w:val="Kreuzlingenberschrift3"/>
        <w:rPr>
          <w:spacing w:val="-2"/>
        </w:rPr>
      </w:pPr>
      <w:bookmarkStart w:id="88" w:name="_Toc207270309"/>
      <w:r w:rsidRPr="009A0B05">
        <w:t>Alkoholabgabe/ Jugendschutz</w:t>
      </w:r>
      <w:bookmarkEnd w:id="88"/>
    </w:p>
    <w:p w14:paraId="02926DE7" w14:textId="79F4B9D9" w:rsidR="001675FD" w:rsidRPr="009A0B05" w:rsidRDefault="001675FD" w:rsidP="001675FD">
      <w:pPr>
        <w:pStyle w:val="KreuzlingenEinzug"/>
        <w:rPr>
          <w:rFonts w:asciiTheme="minorHAnsi" w:hAnsiTheme="minorHAnsi" w:cstheme="minorHAnsi"/>
          <w:color w:val="0070C0"/>
        </w:rPr>
      </w:pPr>
      <w:r w:rsidRPr="009A0B05">
        <w:rPr>
          <w:rFonts w:asciiTheme="minorHAnsi" w:hAnsiTheme="minorHAnsi" w:cstheme="minorHAnsi"/>
          <w:color w:val="0070C0"/>
        </w:rPr>
        <w:t>Der Jugendschutz ist einzuhalten</w:t>
      </w:r>
      <w:r w:rsidR="00EB7414" w:rsidRPr="009A0B05">
        <w:rPr>
          <w:rFonts w:asciiTheme="minorHAnsi" w:hAnsiTheme="minorHAnsi" w:cstheme="minorHAnsi"/>
          <w:color w:val="0070C0"/>
        </w:rPr>
        <w:t xml:space="preserve"> (siehe Checkliste)</w:t>
      </w:r>
      <w:r w:rsidRPr="009A0B05">
        <w:rPr>
          <w:rFonts w:asciiTheme="minorHAnsi" w:hAnsiTheme="minorHAnsi" w:cstheme="minorHAnsi"/>
          <w:color w:val="0070C0"/>
        </w:rPr>
        <w:t>.</w:t>
      </w:r>
    </w:p>
    <w:p w14:paraId="52B0B332" w14:textId="77777777" w:rsidR="001675FD" w:rsidRPr="009A0B05" w:rsidRDefault="001675FD" w:rsidP="00EB7414">
      <w:pPr>
        <w:pStyle w:val="KreuzlingenEinzug"/>
        <w:rPr>
          <w:rFonts w:asciiTheme="minorHAnsi" w:hAnsiTheme="minorHAnsi" w:cstheme="minorHAnsi"/>
        </w:rPr>
      </w:pPr>
    </w:p>
    <w:p w14:paraId="70D42649" w14:textId="77777777" w:rsidR="001C5113" w:rsidRPr="009A0B05" w:rsidRDefault="001C5113" w:rsidP="001C5113">
      <w:pPr>
        <w:pStyle w:val="Kreuzlingenberschrift3"/>
        <w:rPr>
          <w:spacing w:val="-2"/>
        </w:rPr>
      </w:pPr>
      <w:bookmarkStart w:id="89" w:name="_Toc207270310"/>
      <w:r w:rsidRPr="009A0B05">
        <w:t>Vermisste Kinder</w:t>
      </w:r>
      <w:bookmarkEnd w:id="89"/>
    </w:p>
    <w:p w14:paraId="15CDBC41" w14:textId="26F42BDB" w:rsidR="001C5113" w:rsidRPr="009A0B05" w:rsidRDefault="001C5113" w:rsidP="001C5113">
      <w:pPr>
        <w:pStyle w:val="KreuzlingenEinzug"/>
        <w:rPr>
          <w:rFonts w:asciiTheme="minorHAnsi" w:hAnsiTheme="minorHAnsi" w:cstheme="minorHAnsi"/>
          <w:color w:val="0070C0"/>
        </w:rPr>
      </w:pPr>
      <w:r w:rsidRPr="009A0B05">
        <w:rPr>
          <w:rFonts w:asciiTheme="minorHAnsi" w:hAnsiTheme="minorHAnsi" w:cstheme="minorHAnsi"/>
          <w:color w:val="0070C0"/>
        </w:rPr>
        <w:t>Wo können Kinder abgegeben werden, bis Ihre Eltern gefunden wurden oder sich melden?</w:t>
      </w:r>
      <w:r w:rsidR="00A819C8" w:rsidRPr="009A0B05">
        <w:rPr>
          <w:rFonts w:asciiTheme="minorHAnsi" w:hAnsiTheme="minorHAnsi" w:cstheme="minorHAnsi"/>
          <w:color w:val="0070C0"/>
        </w:rPr>
        <w:t xml:space="preserve"> Der Abholpunkt ist im Übersichtsplan zu kennzeichnen. </w:t>
      </w:r>
    </w:p>
    <w:sdt>
      <w:sdtPr>
        <w:id w:val="-886800743"/>
        <w:placeholder>
          <w:docPart w:val="DefaultPlaceholder_-1854013440"/>
        </w:placeholder>
        <w:showingPlcHdr/>
      </w:sdtPr>
      <w:sdtEndPr/>
      <w:sdtContent>
        <w:p w14:paraId="10BBB54D" w14:textId="0FED2ACD" w:rsidR="001C5113" w:rsidRPr="009A0B05" w:rsidRDefault="00382388" w:rsidP="00382388">
          <w:pPr>
            <w:pStyle w:val="KreuzlingenEinzug"/>
          </w:pPr>
          <w:r w:rsidRPr="009A0B05">
            <w:rPr>
              <w:rStyle w:val="Platzhaltertext"/>
            </w:rPr>
            <w:t>Klicken oder tippen Sie hier, um Text einzugeben.</w:t>
          </w:r>
        </w:p>
      </w:sdtContent>
    </w:sdt>
    <w:p w14:paraId="0D58C624" w14:textId="77777777" w:rsidR="00382388" w:rsidRPr="009A0B05" w:rsidRDefault="00382388" w:rsidP="00382388">
      <w:pPr>
        <w:pStyle w:val="KreuzlingenEinzug"/>
      </w:pPr>
    </w:p>
    <w:p w14:paraId="0C26FA7B" w14:textId="77777777" w:rsidR="001C5113" w:rsidRPr="009A0B05" w:rsidRDefault="001C5113" w:rsidP="001C5113">
      <w:pPr>
        <w:pStyle w:val="Kreuzlingenberschrift3"/>
      </w:pPr>
      <w:bookmarkStart w:id="90" w:name="_Toc207270311"/>
      <w:r w:rsidRPr="009A0B05">
        <w:t>Meteodienst</w:t>
      </w:r>
      <w:bookmarkEnd w:id="90"/>
    </w:p>
    <w:p w14:paraId="4E63FA4E" w14:textId="25B889CA" w:rsidR="001C5113" w:rsidRPr="009A0B05" w:rsidRDefault="001C5113" w:rsidP="001C5113">
      <w:pPr>
        <w:pStyle w:val="KreuzlingenEinzug"/>
        <w:rPr>
          <w:rFonts w:asciiTheme="minorHAnsi" w:hAnsiTheme="minorHAnsi" w:cstheme="minorHAnsi"/>
          <w:color w:val="0070C0"/>
        </w:rPr>
      </w:pPr>
      <w:r w:rsidRPr="009A0B05">
        <w:rPr>
          <w:rFonts w:asciiTheme="minorHAnsi" w:hAnsiTheme="minorHAnsi" w:cstheme="minorHAnsi"/>
          <w:color w:val="0070C0"/>
        </w:rPr>
        <w:t xml:space="preserve">Wird ein Meteodienst abonniert oder werden die Wetterveränderungen permanent </w:t>
      </w:r>
      <w:r w:rsidR="009C660C" w:rsidRPr="009A0B05">
        <w:rPr>
          <w:rFonts w:asciiTheme="minorHAnsi" w:hAnsiTheme="minorHAnsi" w:cstheme="minorHAnsi"/>
          <w:color w:val="0070C0"/>
        </w:rPr>
        <w:t xml:space="preserve">von </w:t>
      </w:r>
      <w:r w:rsidR="00C70886" w:rsidRPr="009A0B05">
        <w:rPr>
          <w:rFonts w:asciiTheme="minorHAnsi" w:hAnsiTheme="minorHAnsi" w:cstheme="minorHAnsi"/>
          <w:color w:val="0070C0"/>
        </w:rPr>
        <w:t>der veranstaltenden Person oder Organisation</w:t>
      </w:r>
      <w:r w:rsidR="00787CC6" w:rsidRPr="009A0B05">
        <w:rPr>
          <w:rFonts w:asciiTheme="minorHAnsi" w:hAnsiTheme="minorHAnsi" w:cstheme="minorHAnsi"/>
          <w:color w:val="0070C0"/>
        </w:rPr>
        <w:t xml:space="preserve"> </w:t>
      </w:r>
      <w:r w:rsidRPr="009A0B05">
        <w:rPr>
          <w:rFonts w:asciiTheme="minorHAnsi" w:hAnsiTheme="minorHAnsi" w:cstheme="minorHAnsi"/>
          <w:color w:val="0070C0"/>
        </w:rPr>
        <w:t xml:space="preserve">auf MeteoSwiss geprüft? </w:t>
      </w:r>
    </w:p>
    <w:sdt>
      <w:sdtPr>
        <w:id w:val="151733070"/>
        <w:placeholder>
          <w:docPart w:val="DefaultPlaceholder_-1854013440"/>
        </w:placeholder>
        <w:showingPlcHdr/>
      </w:sdtPr>
      <w:sdtEndPr/>
      <w:sdtContent>
        <w:p w14:paraId="6C864FF6" w14:textId="2C3A1C14" w:rsidR="001C5113" w:rsidRPr="009A0B05" w:rsidRDefault="00382388" w:rsidP="00382388">
          <w:pPr>
            <w:pStyle w:val="KreuzlingenEinzug"/>
          </w:pPr>
          <w:r w:rsidRPr="009A0B05">
            <w:rPr>
              <w:rStyle w:val="Platzhaltertext"/>
            </w:rPr>
            <w:t>Klicken oder tippen Sie hier, um Text einzugeben.</w:t>
          </w:r>
        </w:p>
      </w:sdtContent>
    </w:sdt>
    <w:p w14:paraId="6F033846" w14:textId="77777777" w:rsidR="00382388" w:rsidRPr="009A0B05" w:rsidRDefault="00382388" w:rsidP="00382388">
      <w:pPr>
        <w:pStyle w:val="KreuzlingenEinzug"/>
      </w:pPr>
    </w:p>
    <w:p w14:paraId="77B67119" w14:textId="77777777" w:rsidR="001C5113" w:rsidRPr="009A0B05" w:rsidRDefault="001C5113" w:rsidP="001C5113">
      <w:pPr>
        <w:pStyle w:val="Kreuzlingenberschrift3"/>
      </w:pPr>
      <w:bookmarkStart w:id="91" w:name="_Toc207270312"/>
      <w:r w:rsidRPr="009A0B05">
        <w:t>Vorgehen bei Starkwetterereignissen</w:t>
      </w:r>
      <w:bookmarkEnd w:id="91"/>
    </w:p>
    <w:p w14:paraId="1E36B9CC" w14:textId="153A5371" w:rsidR="002B0A3E" w:rsidRPr="009A0B05" w:rsidRDefault="002B0A3E" w:rsidP="002B0A3E">
      <w:pPr>
        <w:pStyle w:val="KreuzlingenEinzug"/>
      </w:pPr>
      <w:bookmarkStart w:id="92" w:name="_Hlk202349634"/>
      <w:r w:rsidRPr="009A0B05">
        <w:t>Für die Beurteilung der Gefährdung ist ein Meteodienst hinzuzuziehen. Im Rahmen der Veranstaltung sind insbesondere folgende Bauten und Anlagen allfälligen Starkwetterereignissen (Wind und Gewitter) ausgesetzt und stellen ein potenzielles Risiko für die anwesenden Personen dar:</w:t>
      </w:r>
    </w:p>
    <w:p w14:paraId="34829ABB" w14:textId="77777777" w:rsidR="002B0A3E" w:rsidRPr="009A0B05" w:rsidRDefault="002B0A3E" w:rsidP="002B0A3E">
      <w:pPr>
        <w:pStyle w:val="KreuzlingenEinzug"/>
        <w:numPr>
          <w:ilvl w:val="0"/>
          <w:numId w:val="26"/>
        </w:numPr>
      </w:pPr>
      <w:r w:rsidRPr="009A0B05">
        <w:t>Marktstände</w:t>
      </w:r>
    </w:p>
    <w:p w14:paraId="1176C6B0" w14:textId="77777777" w:rsidR="002B0A3E" w:rsidRPr="009A0B05" w:rsidRDefault="002B0A3E" w:rsidP="002B0A3E">
      <w:pPr>
        <w:pStyle w:val="Listenabsatz"/>
        <w:numPr>
          <w:ilvl w:val="0"/>
          <w:numId w:val="26"/>
        </w:numPr>
        <w:tabs>
          <w:tab w:val="left" w:pos="1102"/>
        </w:tabs>
        <w:jc w:val="both"/>
        <w:rPr>
          <w:rFonts w:asciiTheme="minorHAnsi" w:hAnsiTheme="minorHAnsi" w:cstheme="minorHAnsi"/>
          <w:sz w:val="24"/>
          <w:szCs w:val="24"/>
          <w:lang w:val="de-CH"/>
        </w:rPr>
      </w:pPr>
      <w:r w:rsidRPr="009A0B05">
        <w:rPr>
          <w:rFonts w:asciiTheme="minorHAnsi" w:hAnsiTheme="minorHAnsi" w:cstheme="minorHAnsi"/>
          <w:spacing w:val="-2"/>
          <w:sz w:val="24"/>
          <w:szCs w:val="24"/>
          <w:lang w:val="de-CH"/>
        </w:rPr>
        <w:t>Zeltbauten</w:t>
      </w:r>
    </w:p>
    <w:p w14:paraId="14B0FDBF" w14:textId="77777777" w:rsidR="002B0A3E" w:rsidRPr="009A0B05" w:rsidRDefault="002B0A3E" w:rsidP="002B0A3E">
      <w:pPr>
        <w:pStyle w:val="Listenabsatz"/>
        <w:numPr>
          <w:ilvl w:val="0"/>
          <w:numId w:val="26"/>
        </w:numPr>
        <w:tabs>
          <w:tab w:val="left" w:pos="1102"/>
        </w:tabs>
        <w:jc w:val="both"/>
        <w:rPr>
          <w:rFonts w:asciiTheme="minorHAnsi" w:hAnsiTheme="minorHAnsi" w:cstheme="minorHAnsi"/>
          <w:sz w:val="24"/>
          <w:szCs w:val="24"/>
          <w:lang w:val="de-CH"/>
        </w:rPr>
      </w:pPr>
      <w:r w:rsidRPr="009A0B05">
        <w:rPr>
          <w:rFonts w:asciiTheme="minorHAnsi" w:hAnsiTheme="minorHAnsi" w:cstheme="minorHAnsi"/>
          <w:spacing w:val="-2"/>
          <w:sz w:val="24"/>
          <w:szCs w:val="24"/>
          <w:lang w:val="de-CH"/>
        </w:rPr>
        <w:t>Bühnenbauten</w:t>
      </w:r>
    </w:p>
    <w:p w14:paraId="65033784" w14:textId="77777777" w:rsidR="002B0A3E" w:rsidRPr="009A0B05" w:rsidRDefault="002B0A3E" w:rsidP="002B0A3E">
      <w:pPr>
        <w:pStyle w:val="Listenabsatz"/>
        <w:numPr>
          <w:ilvl w:val="0"/>
          <w:numId w:val="26"/>
        </w:numPr>
        <w:tabs>
          <w:tab w:val="left" w:pos="1102"/>
        </w:tabs>
        <w:jc w:val="both"/>
        <w:rPr>
          <w:rFonts w:asciiTheme="minorHAnsi" w:hAnsiTheme="minorHAnsi" w:cstheme="minorHAnsi"/>
          <w:sz w:val="24"/>
          <w:szCs w:val="24"/>
          <w:lang w:val="de-CH"/>
        </w:rPr>
      </w:pPr>
      <w:r w:rsidRPr="009A0B05">
        <w:rPr>
          <w:rFonts w:asciiTheme="minorHAnsi" w:hAnsiTheme="minorHAnsi" w:cstheme="minorHAnsi"/>
          <w:spacing w:val="-2"/>
          <w:sz w:val="24"/>
          <w:szCs w:val="24"/>
          <w:lang w:val="de-CH"/>
        </w:rPr>
        <w:t>Baumbestände</w:t>
      </w:r>
    </w:p>
    <w:sdt>
      <w:sdtPr>
        <w:id w:val="-1080298184"/>
        <w:placeholder>
          <w:docPart w:val="757CF0CF988A483C86A7B6755F4425EA"/>
        </w:placeholder>
        <w:showingPlcHdr/>
      </w:sdtPr>
      <w:sdtEndPr/>
      <w:sdtContent>
        <w:p w14:paraId="4775A675" w14:textId="77777777" w:rsidR="002B0A3E" w:rsidRPr="009A0B05" w:rsidRDefault="002B0A3E" w:rsidP="002B0A3E">
          <w:pPr>
            <w:pStyle w:val="KreuzlingenEinzug"/>
            <w:numPr>
              <w:ilvl w:val="0"/>
              <w:numId w:val="26"/>
            </w:numPr>
          </w:pPr>
          <w:r w:rsidRPr="009A0B05">
            <w:rPr>
              <w:rStyle w:val="Platzhaltertext"/>
            </w:rPr>
            <w:t>Klicken oder tippen Sie hier, um Text einzugeben.</w:t>
          </w:r>
        </w:p>
      </w:sdtContent>
    </w:sdt>
    <w:bookmarkEnd w:id="92"/>
    <w:p w14:paraId="2D1DB91B" w14:textId="2EBD6E72" w:rsidR="001C5113" w:rsidRPr="009A0B05" w:rsidRDefault="001C5113" w:rsidP="001C5113">
      <w:pPr>
        <w:pStyle w:val="KreuzlingenEinzug"/>
      </w:pPr>
    </w:p>
    <w:p w14:paraId="6269D86A" w14:textId="77777777" w:rsidR="001C5113" w:rsidRPr="009A0B05" w:rsidRDefault="001C5113" w:rsidP="001C5113">
      <w:pPr>
        <w:pStyle w:val="Kreuzlingenberschrift3"/>
      </w:pPr>
      <w:bookmarkStart w:id="93" w:name="_Toc207270313"/>
      <w:r w:rsidRPr="009A0B05">
        <w:t>Medien</w:t>
      </w:r>
      <w:bookmarkEnd w:id="93"/>
    </w:p>
    <w:p w14:paraId="11A03912" w14:textId="3CFD9F91" w:rsidR="001C5113" w:rsidRPr="009A0B05" w:rsidRDefault="001C5113" w:rsidP="000D52E1">
      <w:pPr>
        <w:pStyle w:val="KreuzlingenEinzug"/>
        <w:rPr>
          <w:color w:val="2E74B5" w:themeColor="accent1" w:themeShade="BF"/>
        </w:rPr>
      </w:pPr>
      <w:r w:rsidRPr="009A0B05">
        <w:rPr>
          <w:color w:val="2E74B5" w:themeColor="accent1" w:themeShade="BF"/>
        </w:rPr>
        <w:t>Wer steht für Medienauskünfte</w:t>
      </w:r>
      <w:r w:rsidR="00666341" w:rsidRPr="009A0B05">
        <w:rPr>
          <w:color w:val="2E74B5" w:themeColor="accent1" w:themeShade="BF"/>
        </w:rPr>
        <w:t xml:space="preserve"> über </w:t>
      </w:r>
      <w:r w:rsidRPr="009A0B05">
        <w:rPr>
          <w:color w:val="2E74B5" w:themeColor="accent1" w:themeShade="BF"/>
        </w:rPr>
        <w:t>die Veranstaltung zur Verfügung?</w:t>
      </w:r>
    </w:p>
    <w:sdt>
      <w:sdtPr>
        <w:rPr>
          <w:rFonts w:asciiTheme="minorHAnsi" w:hAnsiTheme="minorHAnsi" w:cstheme="minorHAnsi"/>
        </w:rPr>
        <w:id w:val="-128556610"/>
        <w:placeholder>
          <w:docPart w:val="DefaultPlaceholder_-1854013440"/>
        </w:placeholder>
        <w:showingPlcHdr/>
      </w:sdtPr>
      <w:sdtEndPr/>
      <w:sdtContent>
        <w:p w14:paraId="4ABA23DB" w14:textId="0F9A0C6A" w:rsidR="001C5113" w:rsidRPr="009A0B05" w:rsidRDefault="00382388" w:rsidP="001C5113">
          <w:pPr>
            <w:pStyle w:val="KreuzlingenEinzug"/>
            <w:rPr>
              <w:rFonts w:asciiTheme="minorHAnsi" w:hAnsiTheme="minorHAnsi" w:cstheme="minorHAnsi"/>
            </w:rPr>
          </w:pPr>
          <w:r w:rsidRPr="009A0B05">
            <w:rPr>
              <w:rStyle w:val="Platzhaltertext"/>
            </w:rPr>
            <w:t>Klicken oder tippen Sie hier, um Text einzugeben.</w:t>
          </w:r>
        </w:p>
      </w:sdtContent>
    </w:sdt>
    <w:p w14:paraId="313AF183" w14:textId="77777777" w:rsidR="00382388" w:rsidRPr="009A0B05" w:rsidRDefault="00382388" w:rsidP="001C5113">
      <w:pPr>
        <w:pStyle w:val="KreuzlingenEinzug"/>
        <w:rPr>
          <w:rFonts w:asciiTheme="minorHAnsi" w:hAnsiTheme="minorHAnsi" w:cstheme="minorHAnsi"/>
        </w:rPr>
      </w:pPr>
    </w:p>
    <w:p w14:paraId="61FE6ADD" w14:textId="00B71C2A" w:rsidR="001C5113" w:rsidRPr="009A0B05" w:rsidRDefault="00C70886" w:rsidP="001C5113">
      <w:pPr>
        <w:pStyle w:val="KreuzlingenEinzug"/>
        <w:rPr>
          <w:rFonts w:asciiTheme="minorHAnsi" w:hAnsiTheme="minorHAnsi" w:cstheme="minorHAnsi"/>
        </w:rPr>
      </w:pPr>
      <w:r w:rsidRPr="009A0B05">
        <w:rPr>
          <w:rFonts w:asciiTheme="minorHAnsi" w:hAnsiTheme="minorHAnsi" w:cstheme="minorHAnsi"/>
          <w:color w:val="0070C0"/>
        </w:rPr>
        <w:t xml:space="preserve">Bitte beachten Sie: </w:t>
      </w:r>
      <w:r w:rsidR="001C5113" w:rsidRPr="009A0B05">
        <w:rPr>
          <w:rFonts w:asciiTheme="minorHAnsi" w:hAnsiTheme="minorHAnsi" w:cstheme="minorHAnsi"/>
        </w:rPr>
        <w:t xml:space="preserve">Für Medienauskünfte im Zusammenhang mit einem Ereignis an der Veranstaltung ist die Kantonspolizei zuständig. </w:t>
      </w:r>
      <w:r w:rsidR="004048B6" w:rsidRPr="009A0B05">
        <w:rPr>
          <w:rFonts w:asciiTheme="minorHAnsi" w:hAnsiTheme="minorHAnsi" w:cstheme="minorHAnsi"/>
        </w:rPr>
        <w:t>Sie stellt</w:t>
      </w:r>
      <w:r w:rsidR="001C5113" w:rsidRPr="009A0B05">
        <w:rPr>
          <w:rFonts w:asciiTheme="minorHAnsi" w:hAnsiTheme="minorHAnsi" w:cstheme="minorHAnsi"/>
        </w:rPr>
        <w:t xml:space="preserve"> eine</w:t>
      </w:r>
      <w:r w:rsidR="004048B6" w:rsidRPr="009A0B05">
        <w:rPr>
          <w:rFonts w:asciiTheme="minorHAnsi" w:hAnsiTheme="minorHAnsi" w:cstheme="minorHAnsi"/>
        </w:rPr>
        <w:t xml:space="preserve"> Ansprechperson für die Medien </w:t>
      </w:r>
      <w:r w:rsidR="001C5113" w:rsidRPr="009A0B05">
        <w:rPr>
          <w:rFonts w:asciiTheme="minorHAnsi" w:hAnsiTheme="minorHAnsi" w:cstheme="minorHAnsi"/>
        </w:rPr>
        <w:t xml:space="preserve">zur Verfügung, ausser </w:t>
      </w:r>
      <w:r w:rsidR="004048B6" w:rsidRPr="009A0B05">
        <w:rPr>
          <w:rFonts w:asciiTheme="minorHAnsi" w:hAnsiTheme="minorHAnsi" w:cstheme="minorHAnsi"/>
        </w:rPr>
        <w:t>dieser Person ist</w:t>
      </w:r>
      <w:r w:rsidR="001C5113" w:rsidRPr="009A0B05">
        <w:rPr>
          <w:rFonts w:asciiTheme="minorHAnsi" w:hAnsiTheme="minorHAnsi" w:cstheme="minorHAnsi"/>
        </w:rPr>
        <w:t xml:space="preserve"> niemand </w:t>
      </w:r>
      <w:r w:rsidR="00382388" w:rsidRPr="009A0B05">
        <w:rPr>
          <w:rFonts w:asciiTheme="minorHAnsi" w:hAnsiTheme="minorHAnsi" w:cstheme="minorHAnsi"/>
        </w:rPr>
        <w:t>b</w:t>
      </w:r>
      <w:r w:rsidR="001C5113" w:rsidRPr="009A0B05">
        <w:rPr>
          <w:rFonts w:asciiTheme="minorHAnsi" w:hAnsiTheme="minorHAnsi" w:cstheme="minorHAnsi"/>
        </w:rPr>
        <w:t>efugt, Auskünfte zu erteilen.</w:t>
      </w:r>
    </w:p>
    <w:p w14:paraId="7856861C" w14:textId="77777777" w:rsidR="001C5113" w:rsidRPr="009A0B05" w:rsidRDefault="001C5113" w:rsidP="004048B6">
      <w:pPr>
        <w:pStyle w:val="KreuzlingenEinzug"/>
      </w:pPr>
    </w:p>
    <w:p w14:paraId="2A63DA9B" w14:textId="2399B624" w:rsidR="001C5113" w:rsidRPr="009A0B05" w:rsidRDefault="00E46630" w:rsidP="001C5113">
      <w:pPr>
        <w:pStyle w:val="Kreuzlingenberschrift3"/>
      </w:pPr>
      <w:bookmarkStart w:id="94" w:name="_Toc207270314"/>
      <w:r w:rsidRPr="009A0B05">
        <w:t>Signalisation</w:t>
      </w:r>
      <w:bookmarkEnd w:id="94"/>
    </w:p>
    <w:p w14:paraId="53C63EA7" w14:textId="0B894390" w:rsidR="001C5113" w:rsidRPr="009A0B05" w:rsidRDefault="001C5113" w:rsidP="001C5113">
      <w:pPr>
        <w:pStyle w:val="KreuzlingenEinzug"/>
        <w:rPr>
          <w:rFonts w:asciiTheme="minorHAnsi" w:hAnsiTheme="minorHAnsi" w:cstheme="minorHAnsi"/>
          <w:color w:val="0070C0"/>
        </w:rPr>
      </w:pPr>
      <w:r w:rsidRPr="009A0B05">
        <w:rPr>
          <w:rFonts w:asciiTheme="minorHAnsi" w:hAnsiTheme="minorHAnsi" w:cstheme="minorHAnsi"/>
          <w:color w:val="0070C0"/>
        </w:rPr>
        <w:t>Müssen Beschilderungen aufgestellt werden (z.</w:t>
      </w:r>
      <w:r w:rsidR="009C660C" w:rsidRPr="009A0B05">
        <w:rPr>
          <w:rFonts w:asciiTheme="minorHAnsi" w:hAnsiTheme="minorHAnsi" w:cstheme="minorHAnsi"/>
          <w:color w:val="0070C0"/>
        </w:rPr>
        <w:t xml:space="preserve"> </w:t>
      </w:r>
      <w:r w:rsidRPr="009A0B05">
        <w:rPr>
          <w:rFonts w:asciiTheme="minorHAnsi" w:hAnsiTheme="minorHAnsi" w:cstheme="minorHAnsi"/>
          <w:color w:val="0070C0"/>
        </w:rPr>
        <w:t>B. Sanität, Toiletten, Evakuationsstandorte, Abholpunkt für vermisste Kinde</w:t>
      </w:r>
      <w:r w:rsidR="004048B6" w:rsidRPr="009A0B05">
        <w:rPr>
          <w:rFonts w:asciiTheme="minorHAnsi" w:hAnsiTheme="minorHAnsi" w:cstheme="minorHAnsi"/>
          <w:color w:val="0070C0"/>
        </w:rPr>
        <w:t>r, etc.</w:t>
      </w:r>
      <w:r w:rsidRPr="009A0B05">
        <w:rPr>
          <w:rFonts w:asciiTheme="minorHAnsi" w:hAnsiTheme="minorHAnsi" w:cstheme="minorHAnsi"/>
          <w:color w:val="0070C0"/>
        </w:rPr>
        <w:t>)</w:t>
      </w:r>
      <w:r w:rsidR="00382388" w:rsidRPr="009A0B05">
        <w:rPr>
          <w:rFonts w:asciiTheme="minorHAnsi" w:hAnsiTheme="minorHAnsi" w:cstheme="minorHAnsi"/>
          <w:color w:val="0070C0"/>
        </w:rPr>
        <w:t>?</w:t>
      </w:r>
    </w:p>
    <w:sdt>
      <w:sdtPr>
        <w:id w:val="150105287"/>
        <w:placeholder>
          <w:docPart w:val="DefaultPlaceholder_-1854013440"/>
        </w:placeholder>
        <w:showingPlcHdr/>
      </w:sdtPr>
      <w:sdtEndPr/>
      <w:sdtContent>
        <w:p w14:paraId="775E7E68" w14:textId="3006EEA2" w:rsidR="001C5113" w:rsidRPr="009A0B05" w:rsidRDefault="00382388" w:rsidP="00382388">
          <w:pPr>
            <w:pStyle w:val="KreuzlingenEinzug"/>
          </w:pPr>
          <w:r w:rsidRPr="009A0B05">
            <w:rPr>
              <w:rStyle w:val="Platzhaltertext"/>
            </w:rPr>
            <w:t>Klicken oder tippen Sie hier, um Text einzugeben.</w:t>
          </w:r>
        </w:p>
      </w:sdtContent>
    </w:sdt>
    <w:p w14:paraId="6C8AC02F" w14:textId="77777777" w:rsidR="00382388" w:rsidRPr="009A0B05" w:rsidRDefault="00382388" w:rsidP="00382388">
      <w:pPr>
        <w:pStyle w:val="KreuzlingenEinzug"/>
      </w:pPr>
    </w:p>
    <w:p w14:paraId="7F2451A4" w14:textId="77777777" w:rsidR="001C5113" w:rsidRPr="009A0B05" w:rsidRDefault="001C5113" w:rsidP="001C5113">
      <w:pPr>
        <w:pStyle w:val="Kreuzlingenberschrift3"/>
      </w:pPr>
      <w:bookmarkStart w:id="95" w:name="_Toc207270315"/>
      <w:r w:rsidRPr="009A0B05">
        <w:t>Notbeleuchtung</w:t>
      </w:r>
      <w:bookmarkEnd w:id="95"/>
    </w:p>
    <w:p w14:paraId="2F5CF624" w14:textId="281C2619" w:rsidR="001C5113" w:rsidRPr="009A0B05" w:rsidRDefault="001C5113" w:rsidP="001C5113">
      <w:pPr>
        <w:pStyle w:val="KreuzlingenEinzug"/>
        <w:rPr>
          <w:rFonts w:asciiTheme="minorHAnsi" w:hAnsiTheme="minorHAnsi" w:cstheme="minorHAnsi"/>
          <w:color w:val="0070C0"/>
        </w:rPr>
      </w:pPr>
      <w:r w:rsidRPr="009A0B05">
        <w:rPr>
          <w:rFonts w:asciiTheme="minorHAnsi" w:hAnsiTheme="minorHAnsi" w:cstheme="minorHAnsi"/>
          <w:color w:val="0070C0"/>
        </w:rPr>
        <w:t xml:space="preserve">Fällt das Licht in einem Zelt, </w:t>
      </w:r>
      <w:r w:rsidR="009C660C" w:rsidRPr="009A0B05">
        <w:rPr>
          <w:rFonts w:asciiTheme="minorHAnsi" w:hAnsiTheme="minorHAnsi" w:cstheme="minorHAnsi"/>
          <w:color w:val="0070C0"/>
        </w:rPr>
        <w:t xml:space="preserve">in einer </w:t>
      </w:r>
      <w:r w:rsidRPr="009A0B05">
        <w:rPr>
          <w:rFonts w:asciiTheme="minorHAnsi" w:hAnsiTheme="minorHAnsi" w:cstheme="minorHAnsi"/>
          <w:color w:val="0070C0"/>
        </w:rPr>
        <w:t>Halle oder nachts im Aussenbereich aus, braucht es eine Notbeleuchtung.</w:t>
      </w:r>
      <w:r w:rsidR="004048B6" w:rsidRPr="009A0B05">
        <w:rPr>
          <w:rFonts w:asciiTheme="minorHAnsi" w:hAnsiTheme="minorHAnsi" w:cstheme="minorHAnsi"/>
          <w:color w:val="0070C0"/>
        </w:rPr>
        <w:t xml:space="preserve"> Die veranstaltende Person oder Organisation</w:t>
      </w:r>
      <w:r w:rsidR="00787CC6" w:rsidRPr="009A0B05">
        <w:rPr>
          <w:rFonts w:asciiTheme="minorHAnsi" w:hAnsiTheme="minorHAnsi" w:cstheme="minorHAnsi"/>
          <w:color w:val="0070C0"/>
        </w:rPr>
        <w:t xml:space="preserve"> </w:t>
      </w:r>
      <w:r w:rsidRPr="009A0B05">
        <w:rPr>
          <w:rFonts w:asciiTheme="minorHAnsi" w:hAnsiTheme="minorHAnsi" w:cstheme="minorHAnsi"/>
          <w:color w:val="0070C0"/>
        </w:rPr>
        <w:t>muss eine Notbeleuchtung garantieren, um Panik und Unfälle zu vermeiden.</w:t>
      </w:r>
    </w:p>
    <w:sdt>
      <w:sdtPr>
        <w:id w:val="-134497485"/>
        <w:placeholder>
          <w:docPart w:val="DefaultPlaceholder_-1854013440"/>
        </w:placeholder>
        <w:showingPlcHdr/>
      </w:sdtPr>
      <w:sdtEndPr/>
      <w:sdtContent>
        <w:p w14:paraId="1C5B9CC5" w14:textId="7E7C5621" w:rsidR="001C5113" w:rsidRPr="009A0B05" w:rsidRDefault="00382388" w:rsidP="00382388">
          <w:pPr>
            <w:pStyle w:val="KreuzlingenEinzug"/>
          </w:pPr>
          <w:r w:rsidRPr="009A0B05">
            <w:rPr>
              <w:rStyle w:val="Platzhaltertext"/>
            </w:rPr>
            <w:t>Klicken oder tippen Sie hier, um Text einzugeben.</w:t>
          </w:r>
        </w:p>
      </w:sdtContent>
    </w:sdt>
    <w:p w14:paraId="08B11879" w14:textId="77777777" w:rsidR="00382388" w:rsidRPr="009A0B05" w:rsidRDefault="00382388" w:rsidP="00382388">
      <w:pPr>
        <w:pStyle w:val="KreuzlingenEinzug"/>
      </w:pPr>
    </w:p>
    <w:p w14:paraId="737805C3" w14:textId="77777777" w:rsidR="00382388" w:rsidRPr="009A0B05" w:rsidRDefault="00382388" w:rsidP="00A819C8">
      <w:pPr>
        <w:pStyle w:val="KreuzlingenEinzug"/>
      </w:pPr>
    </w:p>
    <w:p w14:paraId="78AC8C1F" w14:textId="77777777" w:rsidR="00085C85" w:rsidRPr="009A0B05" w:rsidRDefault="00085C85" w:rsidP="00085C85">
      <w:pPr>
        <w:pStyle w:val="Kreuzlingenberschrift2"/>
      </w:pPr>
      <w:bookmarkStart w:id="96" w:name="_Toc188964749"/>
      <w:bookmarkStart w:id="97" w:name="_Toc207270316"/>
      <w:bookmarkEnd w:id="75"/>
      <w:r w:rsidRPr="009A0B05">
        <w:t>Restrisiken</w:t>
      </w:r>
      <w:bookmarkEnd w:id="96"/>
      <w:bookmarkEnd w:id="97"/>
    </w:p>
    <w:p w14:paraId="692D67FE" w14:textId="77777777" w:rsidR="007C4B4F" w:rsidRPr="009A0B05" w:rsidRDefault="007C4B4F" w:rsidP="007C4B4F">
      <w:pPr>
        <w:pStyle w:val="KreuzlingenEinzug"/>
      </w:pPr>
      <w:bookmarkStart w:id="98" w:name="_Hlk202350120"/>
      <w:r w:rsidRPr="009A0B05">
        <w:t xml:space="preserve">Trotz sorgfältiger Planung und Organisation, Vorbereitung und Absprachen, baulichen, planerischen und präventiven Massnahmen bestehen für eine solche Veranstaltung Restrisiken, die nicht vorhergesehen werden können oder auf die aus organisatorischer Sicht nicht oder nur bedingt Einfluss genommen werden kann. Beispiele: </w:t>
      </w:r>
    </w:p>
    <w:p w14:paraId="0DFB7C61" w14:textId="77777777" w:rsidR="007C4B4F" w:rsidRPr="009A0B05" w:rsidRDefault="007C4B4F" w:rsidP="007C4B4F">
      <w:pPr>
        <w:pStyle w:val="KreuzlingenEinzug"/>
        <w:numPr>
          <w:ilvl w:val="0"/>
          <w:numId w:val="26"/>
        </w:numPr>
      </w:pPr>
      <w:r w:rsidRPr="009A0B05">
        <w:t>Unfälle</w:t>
      </w:r>
    </w:p>
    <w:p w14:paraId="03DF4772" w14:textId="77777777" w:rsidR="007C4B4F" w:rsidRPr="009A0B05" w:rsidRDefault="007C4B4F" w:rsidP="007C4B4F">
      <w:pPr>
        <w:pStyle w:val="KreuzlingenEinzug"/>
        <w:numPr>
          <w:ilvl w:val="0"/>
          <w:numId w:val="26"/>
        </w:numPr>
      </w:pPr>
      <w:r w:rsidRPr="009A0B05">
        <w:t>Deliktische Handlungen</w:t>
      </w:r>
    </w:p>
    <w:p w14:paraId="27C4885A" w14:textId="77777777" w:rsidR="007C4B4F" w:rsidRPr="009A0B05" w:rsidRDefault="007C4B4F" w:rsidP="007C4B4F">
      <w:pPr>
        <w:pStyle w:val="KreuzlingenEinzug"/>
        <w:numPr>
          <w:ilvl w:val="0"/>
          <w:numId w:val="26"/>
        </w:numPr>
      </w:pPr>
      <w:r w:rsidRPr="009A0B05">
        <w:t>Ereignisse die eine Flucht oder Panik auslösen</w:t>
      </w:r>
    </w:p>
    <w:p w14:paraId="39AFB76B" w14:textId="77777777" w:rsidR="007C4B4F" w:rsidRPr="009A0B05" w:rsidRDefault="007C4B4F" w:rsidP="007C4B4F">
      <w:pPr>
        <w:pStyle w:val="KreuzlingenEinzug"/>
        <w:numPr>
          <w:ilvl w:val="0"/>
          <w:numId w:val="26"/>
        </w:numPr>
      </w:pPr>
      <w:r w:rsidRPr="009A0B05">
        <w:t>Partielle Überfüllung von Örtlichkeiten und grosses Gedränge</w:t>
      </w:r>
    </w:p>
    <w:p w14:paraId="251C4BBB" w14:textId="77777777" w:rsidR="007C4B4F" w:rsidRPr="009A0B05" w:rsidRDefault="007C4B4F" w:rsidP="007C4B4F">
      <w:pPr>
        <w:pStyle w:val="KreuzlingenEinzug"/>
        <w:numPr>
          <w:ilvl w:val="0"/>
          <w:numId w:val="26"/>
        </w:numPr>
      </w:pPr>
      <w:r w:rsidRPr="009A0B05">
        <w:t>Fehlverhalten von Menschen (menschliches Versagen)</w:t>
      </w:r>
    </w:p>
    <w:p w14:paraId="4991FFD4" w14:textId="58A8907A" w:rsidR="007C4B4F" w:rsidRPr="009A0B05" w:rsidRDefault="007C4B4F" w:rsidP="007C4B4F">
      <w:pPr>
        <w:pStyle w:val="KreuzlingenEinzug"/>
        <w:numPr>
          <w:ilvl w:val="0"/>
          <w:numId w:val="26"/>
        </w:numPr>
      </w:pPr>
      <w:r w:rsidRPr="009A0B05">
        <w:t xml:space="preserve">Leichtsinn von </w:t>
      </w:r>
      <w:r w:rsidR="00E5312A" w:rsidRPr="009A0B05">
        <w:t xml:space="preserve">Teilnehmenden </w:t>
      </w:r>
    </w:p>
    <w:p w14:paraId="01103904" w14:textId="77777777" w:rsidR="007C4B4F" w:rsidRPr="009A0B05" w:rsidRDefault="007C4B4F" w:rsidP="007C4B4F">
      <w:pPr>
        <w:pStyle w:val="KreuzlingenEinzug"/>
        <w:numPr>
          <w:ilvl w:val="0"/>
          <w:numId w:val="26"/>
        </w:numPr>
      </w:pPr>
      <w:r w:rsidRPr="009A0B05">
        <w:t>Übermässiger Alkohol- und Drogenkonsum</w:t>
      </w:r>
    </w:p>
    <w:p w14:paraId="66680F7D" w14:textId="77777777" w:rsidR="007C4B4F" w:rsidRPr="009A0B05" w:rsidRDefault="007C4B4F" w:rsidP="007C4B4F">
      <w:pPr>
        <w:pStyle w:val="KreuzlingenEinzug"/>
        <w:numPr>
          <w:ilvl w:val="0"/>
          <w:numId w:val="26"/>
        </w:numPr>
      </w:pPr>
      <w:r w:rsidRPr="009A0B05">
        <w:t>Nichtbefolgen von Anweisungen und Verboten</w:t>
      </w:r>
    </w:p>
    <w:sdt>
      <w:sdtPr>
        <w:id w:val="123281585"/>
        <w:placeholder>
          <w:docPart w:val="BFFE2D69009E48709AB3C83318AB9292"/>
        </w:placeholder>
        <w:showingPlcHdr/>
      </w:sdtPr>
      <w:sdtEndPr/>
      <w:sdtContent>
        <w:p w14:paraId="412721BA" w14:textId="77777777" w:rsidR="007C4B4F" w:rsidRPr="009A0B05" w:rsidRDefault="007C4B4F" w:rsidP="007C4B4F">
          <w:pPr>
            <w:pStyle w:val="KreuzlingenEinzug"/>
            <w:numPr>
              <w:ilvl w:val="0"/>
              <w:numId w:val="26"/>
            </w:numPr>
          </w:pPr>
          <w:r w:rsidRPr="009A0B05">
            <w:rPr>
              <w:rStyle w:val="Platzhaltertext"/>
            </w:rPr>
            <w:t>Klicken oder tippen Sie hier, um Text einzugeben.</w:t>
          </w:r>
        </w:p>
      </w:sdtContent>
    </w:sdt>
    <w:bookmarkEnd w:id="98"/>
    <w:p w14:paraId="1545B06B" w14:textId="77777777" w:rsidR="007C4B4F" w:rsidRPr="009A0B05" w:rsidRDefault="007C4B4F" w:rsidP="007C4B4F">
      <w:pPr>
        <w:pStyle w:val="KreuzlingenEinzug"/>
        <w:rPr>
          <w:rFonts w:asciiTheme="minorHAnsi" w:hAnsiTheme="minorHAnsi" w:cstheme="minorHAnsi"/>
        </w:rPr>
      </w:pPr>
    </w:p>
    <w:p w14:paraId="2D8DB62A" w14:textId="7C4AD1C2" w:rsidR="007C4B4F" w:rsidRPr="009A0B05" w:rsidRDefault="007C4B4F" w:rsidP="007C4B4F">
      <w:pPr>
        <w:pStyle w:val="KreuzlingenEinzug"/>
      </w:pPr>
      <w:bookmarkStart w:id="99" w:name="_Hlk202350142"/>
      <w:r w:rsidRPr="009A0B05">
        <w:t xml:space="preserve">Es ist also nicht auszuschliessen oder gänzlich zu verhindern, dass eine </w:t>
      </w:r>
      <w:r w:rsidR="00E5312A" w:rsidRPr="009A0B05">
        <w:t xml:space="preserve">Teilnehmerin </w:t>
      </w:r>
      <w:r w:rsidRPr="009A0B05">
        <w:t xml:space="preserve">oder ein </w:t>
      </w:r>
      <w:r w:rsidR="00E5312A" w:rsidRPr="009A0B05">
        <w:t xml:space="preserve">Teilnehmer </w:t>
      </w:r>
      <w:r w:rsidRPr="009A0B05">
        <w:t>Opfer eines Unfalls oder einer Straftat wird oder sich durch Leichtsinn und/oder fehlende Eigenverantwortung bewusst oder fahrlässig selbst in Gefahr bringt.</w:t>
      </w:r>
    </w:p>
    <w:p w14:paraId="30923310" w14:textId="77777777" w:rsidR="007C4B4F" w:rsidRPr="009A0B05" w:rsidRDefault="007C4B4F" w:rsidP="007C4B4F">
      <w:pPr>
        <w:pStyle w:val="KreuzlingenEinzug"/>
      </w:pPr>
    </w:p>
    <w:p w14:paraId="73BDC36D" w14:textId="77777777" w:rsidR="007C4B4F" w:rsidRPr="009A0B05" w:rsidRDefault="007C4B4F" w:rsidP="007C4B4F">
      <w:pPr>
        <w:pStyle w:val="KreuzlingenEinzug"/>
      </w:pPr>
      <w:r w:rsidRPr="009A0B05">
        <w:t xml:space="preserve">Die dafür zuständige Person nimmt zur Kenntnis, dass solche Veranstaltungen immer die beschriebenen Restrisiken bergen. </w:t>
      </w:r>
    </w:p>
    <w:p w14:paraId="51FF2BE6" w14:textId="77777777" w:rsidR="007C4B4F" w:rsidRPr="009A0B05" w:rsidRDefault="007C4B4F" w:rsidP="007C4B4F">
      <w:pPr>
        <w:pStyle w:val="KreuzlingenEinzug"/>
      </w:pPr>
      <w:bookmarkStart w:id="100" w:name="_Hlk202350158"/>
      <w:bookmarkEnd w:id="99"/>
    </w:p>
    <w:p w14:paraId="454407C5" w14:textId="5D5E0D04" w:rsidR="007C4B4F" w:rsidRPr="009A0B05" w:rsidRDefault="007C4B4F" w:rsidP="007C4B4F">
      <w:pPr>
        <w:pStyle w:val="KreuzlingenEinzug"/>
      </w:pPr>
      <w:r w:rsidRPr="009A0B05">
        <w:t xml:space="preserve">Aufgrund fehlender Eingangskontrolle kann im Festgebiet auf die </w:t>
      </w:r>
      <w:r w:rsidR="00E5312A" w:rsidRPr="009A0B05">
        <w:t>Anzahl der Teilnehmenden</w:t>
      </w:r>
      <w:r w:rsidRPr="009A0B05">
        <w:t>, deren Zusammensetzung und körperliche Verfassung kaum Einfluss genommen werden. Durch gute Information und Kommunikation, vorbereitete Szenarien und Sicherheitspatrouillen kann aber rasch auf bedrohliche Ereignisse oder Unfälle reagiert und die Risiken auf ein akzeptables Mass minimiert werden.</w:t>
      </w:r>
    </w:p>
    <w:p w14:paraId="5DEAFC03" w14:textId="77777777" w:rsidR="007C4B4F" w:rsidRPr="009A0B05" w:rsidRDefault="007C4B4F" w:rsidP="007C4B4F">
      <w:pPr>
        <w:pStyle w:val="KreuzlingenEinzug"/>
      </w:pPr>
    </w:p>
    <w:p w14:paraId="1AD2EB10" w14:textId="77777777" w:rsidR="007C4B4F" w:rsidRPr="009A0B05" w:rsidRDefault="007C4B4F" w:rsidP="007C4B4F">
      <w:pPr>
        <w:pStyle w:val="KreuzlingenEinzug"/>
      </w:pPr>
      <w:r w:rsidRPr="009A0B05">
        <w:t xml:space="preserve">Die dafür zuständige Person dokumentiert mit diesem Sicherheitskonzept, was alles vorgekehrt wurde, um die konkreten Risiken sowie die Restrisiken so zu minimieren, dass sie in einem für alle akzeptablen Rahmen liegen. </w:t>
      </w:r>
    </w:p>
    <w:p w14:paraId="289094D6" w14:textId="77777777" w:rsidR="007C4B4F" w:rsidRPr="009A0B05" w:rsidRDefault="007C4B4F" w:rsidP="007C4B4F">
      <w:pPr>
        <w:pStyle w:val="KreuzlingenEinzug"/>
      </w:pPr>
    </w:p>
    <w:p w14:paraId="4DAAAF48" w14:textId="77777777" w:rsidR="007C4B4F" w:rsidRPr="009A0B05" w:rsidRDefault="007C4B4F" w:rsidP="007C4B4F">
      <w:pPr>
        <w:pStyle w:val="KreuzlingenEinzug"/>
      </w:pPr>
      <w:r w:rsidRPr="009A0B05">
        <w:t xml:space="preserve">Die Massnahmen und Szenarien basieren auf dem aktuellen Wissensstand sowie den bisherigen Erfahrungen der dafür zuständigen Person und wurden mit den Behörden abgesprochen. </w:t>
      </w:r>
    </w:p>
    <w:p w14:paraId="28133952" w14:textId="77777777" w:rsidR="007C4B4F" w:rsidRPr="009A0B05" w:rsidRDefault="007C4B4F" w:rsidP="007C4B4F">
      <w:pPr>
        <w:pStyle w:val="KreuzlingenEinzug"/>
      </w:pPr>
    </w:p>
    <w:p w14:paraId="048AC24E" w14:textId="77777777" w:rsidR="007C4B4F" w:rsidRPr="009A0B05" w:rsidRDefault="007C4B4F" w:rsidP="007C4B4F">
      <w:pPr>
        <w:pStyle w:val="KreuzlingenEinzug"/>
      </w:pPr>
      <w:r w:rsidRPr="009A0B05">
        <w:t>Alle involvierten Beteiligten haben nach bestem Wissen und Gewissen zu diesem Sicherheitskonzept beigetragen.</w:t>
      </w:r>
    </w:p>
    <w:bookmarkEnd w:id="100"/>
    <w:p w14:paraId="64E60392" w14:textId="77777777" w:rsidR="00521127" w:rsidRPr="009A0B05" w:rsidRDefault="00521127" w:rsidP="001C5113">
      <w:pPr>
        <w:pStyle w:val="KreuzlingenEinzug"/>
      </w:pPr>
    </w:p>
    <w:p w14:paraId="1F26684E" w14:textId="77777777" w:rsidR="004048B6" w:rsidRPr="009A0B05" w:rsidRDefault="004048B6" w:rsidP="001C5113">
      <w:pPr>
        <w:pStyle w:val="KreuzlingenEinzug"/>
      </w:pPr>
    </w:p>
    <w:p w14:paraId="67979B0F" w14:textId="77777777" w:rsidR="00085C85" w:rsidRPr="009A0B05" w:rsidRDefault="00085C85" w:rsidP="00085C85">
      <w:pPr>
        <w:pStyle w:val="Kreuzlingenberschrift1"/>
      </w:pPr>
      <w:bookmarkStart w:id="101" w:name="_Toc188964751"/>
      <w:bookmarkStart w:id="102" w:name="_Toc207270317"/>
      <w:r w:rsidRPr="009A0B05">
        <w:t>Abbruchkriterien</w:t>
      </w:r>
      <w:bookmarkEnd w:id="101"/>
      <w:bookmarkEnd w:id="102"/>
    </w:p>
    <w:p w14:paraId="3E24752D" w14:textId="77777777" w:rsidR="00085C85" w:rsidRPr="009A0B05" w:rsidRDefault="00085C85" w:rsidP="00382388">
      <w:pPr>
        <w:pStyle w:val="KreuzlingenEinzug"/>
      </w:pPr>
    </w:p>
    <w:p w14:paraId="17B01A50" w14:textId="77777777" w:rsidR="00085C85" w:rsidRPr="009A0B05" w:rsidRDefault="00085C85" w:rsidP="00085C85">
      <w:pPr>
        <w:pStyle w:val="Kreuzlingenberschrift2"/>
      </w:pPr>
      <w:bookmarkStart w:id="103" w:name="_Toc188964752"/>
      <w:bookmarkStart w:id="104" w:name="_Toc207270318"/>
      <w:bookmarkStart w:id="105" w:name="_Toc341858170"/>
      <w:r w:rsidRPr="009A0B05">
        <w:t>Veranstaltungsunterbruch</w:t>
      </w:r>
      <w:bookmarkEnd w:id="103"/>
      <w:bookmarkEnd w:id="104"/>
    </w:p>
    <w:p w14:paraId="59EE362B" w14:textId="74B1A101" w:rsidR="00085C85" w:rsidRPr="009A0B05" w:rsidRDefault="00382388" w:rsidP="00085C85">
      <w:pPr>
        <w:pStyle w:val="KreuzlingenEinzug"/>
        <w:rPr>
          <w:color w:val="0070C0"/>
        </w:rPr>
      </w:pPr>
      <w:r w:rsidRPr="009A0B05">
        <w:rPr>
          <w:color w:val="0070C0"/>
        </w:rPr>
        <w:t>Bitte beschreiben Sie das g</w:t>
      </w:r>
      <w:r w:rsidR="00085C85" w:rsidRPr="009A0B05">
        <w:rPr>
          <w:color w:val="0070C0"/>
        </w:rPr>
        <w:t>enaue Vorgehen</w:t>
      </w:r>
      <w:r w:rsidRPr="009A0B05">
        <w:rPr>
          <w:color w:val="0070C0"/>
        </w:rPr>
        <w:t xml:space="preserve"> im Falle </w:t>
      </w:r>
      <w:r w:rsidR="00085C85" w:rsidRPr="009A0B05">
        <w:rPr>
          <w:color w:val="0070C0"/>
        </w:rPr>
        <w:t>eine</w:t>
      </w:r>
      <w:r w:rsidRPr="009A0B05">
        <w:rPr>
          <w:color w:val="0070C0"/>
        </w:rPr>
        <w:t>s</w:t>
      </w:r>
      <w:r w:rsidR="00085C85" w:rsidRPr="009A0B05">
        <w:rPr>
          <w:color w:val="0070C0"/>
        </w:rPr>
        <w:t xml:space="preserve"> Veranstaltungsunterbruch</w:t>
      </w:r>
      <w:r w:rsidRPr="009A0B05">
        <w:rPr>
          <w:color w:val="0070C0"/>
        </w:rPr>
        <w:t>s</w:t>
      </w:r>
      <w:r w:rsidR="009C660C" w:rsidRPr="009A0B05">
        <w:rPr>
          <w:color w:val="0070C0"/>
        </w:rPr>
        <w:t>.</w:t>
      </w:r>
    </w:p>
    <w:sdt>
      <w:sdtPr>
        <w:id w:val="-870000089"/>
        <w:placeholder>
          <w:docPart w:val="DefaultPlaceholder_-1854013440"/>
        </w:placeholder>
        <w:showingPlcHdr/>
      </w:sdtPr>
      <w:sdtEndPr/>
      <w:sdtContent>
        <w:p w14:paraId="22A0F7EC" w14:textId="3DABB5AF" w:rsidR="00085C85" w:rsidRPr="009A0B05" w:rsidRDefault="00382388" w:rsidP="00382388">
          <w:pPr>
            <w:pStyle w:val="KreuzlingenEinzug"/>
          </w:pPr>
          <w:r w:rsidRPr="009A0B05">
            <w:rPr>
              <w:rStyle w:val="Platzhaltertext"/>
            </w:rPr>
            <w:t>Klicken oder tippen Sie hier, um Text einzugeben.</w:t>
          </w:r>
        </w:p>
      </w:sdtContent>
    </w:sdt>
    <w:p w14:paraId="47B9EC1E" w14:textId="77777777" w:rsidR="00382388" w:rsidRPr="009A0B05" w:rsidRDefault="00382388" w:rsidP="00382388">
      <w:pPr>
        <w:pStyle w:val="KreuzlingenEinzug"/>
      </w:pPr>
    </w:p>
    <w:p w14:paraId="1453EC95" w14:textId="77777777" w:rsidR="00085C85" w:rsidRPr="009A0B05" w:rsidRDefault="00085C85" w:rsidP="00085C85">
      <w:pPr>
        <w:pStyle w:val="Kreuzlingenberschrift2"/>
      </w:pPr>
      <w:bookmarkStart w:id="106" w:name="_Toc188964753"/>
      <w:bookmarkStart w:id="107" w:name="_Toc207270319"/>
      <w:r w:rsidRPr="009A0B05">
        <w:t>Veranstaltungsabbruch</w:t>
      </w:r>
      <w:bookmarkEnd w:id="106"/>
      <w:bookmarkEnd w:id="107"/>
    </w:p>
    <w:p w14:paraId="72A7CD6B" w14:textId="1033E926" w:rsidR="00085C85" w:rsidRPr="009A0B05" w:rsidRDefault="00382388" w:rsidP="00085C85">
      <w:pPr>
        <w:pStyle w:val="KreuzlingenEinzug"/>
        <w:rPr>
          <w:rFonts w:asciiTheme="minorHAnsi" w:hAnsiTheme="minorHAnsi" w:cstheme="minorHAnsi"/>
          <w:color w:val="0070C0"/>
        </w:rPr>
      </w:pPr>
      <w:r w:rsidRPr="009A0B05">
        <w:rPr>
          <w:rFonts w:asciiTheme="minorHAnsi" w:hAnsiTheme="minorHAnsi" w:cstheme="minorHAnsi"/>
          <w:color w:val="0070C0"/>
        </w:rPr>
        <w:t>Bitte beschreiben Sie das g</w:t>
      </w:r>
      <w:r w:rsidR="00085C85" w:rsidRPr="009A0B05">
        <w:rPr>
          <w:rFonts w:asciiTheme="minorHAnsi" w:hAnsiTheme="minorHAnsi" w:cstheme="minorHAnsi"/>
          <w:color w:val="0070C0"/>
        </w:rPr>
        <w:t xml:space="preserve">enaue Vorgehen </w:t>
      </w:r>
      <w:r w:rsidRPr="009A0B05">
        <w:rPr>
          <w:rFonts w:asciiTheme="minorHAnsi" w:hAnsiTheme="minorHAnsi" w:cstheme="minorHAnsi"/>
          <w:color w:val="0070C0"/>
        </w:rPr>
        <w:t xml:space="preserve">im Falle </w:t>
      </w:r>
      <w:r w:rsidR="00085C85" w:rsidRPr="009A0B05">
        <w:rPr>
          <w:rFonts w:asciiTheme="minorHAnsi" w:hAnsiTheme="minorHAnsi" w:cstheme="minorHAnsi"/>
          <w:color w:val="0070C0"/>
        </w:rPr>
        <w:t>eine</w:t>
      </w:r>
      <w:r w:rsidRPr="009A0B05">
        <w:rPr>
          <w:rFonts w:asciiTheme="minorHAnsi" w:hAnsiTheme="minorHAnsi" w:cstheme="minorHAnsi"/>
          <w:color w:val="0070C0"/>
        </w:rPr>
        <w:t>s</w:t>
      </w:r>
      <w:r w:rsidR="00085C85" w:rsidRPr="009A0B05">
        <w:rPr>
          <w:rFonts w:asciiTheme="minorHAnsi" w:hAnsiTheme="minorHAnsi" w:cstheme="minorHAnsi"/>
          <w:color w:val="0070C0"/>
        </w:rPr>
        <w:t xml:space="preserve"> Veran</w:t>
      </w:r>
      <w:r w:rsidRPr="009A0B05">
        <w:rPr>
          <w:rFonts w:asciiTheme="minorHAnsi" w:hAnsiTheme="minorHAnsi" w:cstheme="minorHAnsi"/>
          <w:color w:val="0070C0"/>
        </w:rPr>
        <w:t>s</w:t>
      </w:r>
      <w:r w:rsidR="00085C85" w:rsidRPr="009A0B05">
        <w:rPr>
          <w:rFonts w:asciiTheme="minorHAnsi" w:hAnsiTheme="minorHAnsi" w:cstheme="minorHAnsi"/>
          <w:color w:val="0070C0"/>
        </w:rPr>
        <w:t>taltungsabbruch</w:t>
      </w:r>
      <w:r w:rsidRPr="009A0B05">
        <w:rPr>
          <w:rFonts w:asciiTheme="minorHAnsi" w:hAnsiTheme="minorHAnsi" w:cstheme="minorHAnsi"/>
          <w:color w:val="0070C0"/>
        </w:rPr>
        <w:t>s</w:t>
      </w:r>
      <w:r w:rsidR="00521127" w:rsidRPr="009A0B05">
        <w:rPr>
          <w:rFonts w:asciiTheme="minorHAnsi" w:hAnsiTheme="minorHAnsi" w:cstheme="minorHAnsi"/>
          <w:color w:val="0070C0"/>
        </w:rPr>
        <w:t>.</w:t>
      </w:r>
    </w:p>
    <w:sdt>
      <w:sdtPr>
        <w:id w:val="1858385084"/>
        <w:placeholder>
          <w:docPart w:val="DefaultPlaceholder_-1854013440"/>
        </w:placeholder>
        <w:showingPlcHdr/>
      </w:sdtPr>
      <w:sdtEndPr/>
      <w:sdtContent>
        <w:p w14:paraId="2A80720A" w14:textId="7269F9A8" w:rsidR="00085C85" w:rsidRPr="009A0B05" w:rsidRDefault="00382388" w:rsidP="00382388">
          <w:pPr>
            <w:pStyle w:val="KreuzlingenEinzug"/>
          </w:pPr>
          <w:r w:rsidRPr="009A0B05">
            <w:rPr>
              <w:rStyle w:val="Platzhaltertext"/>
            </w:rPr>
            <w:t>Klicken oder tippen Sie hier, um Text einzugeben.</w:t>
          </w:r>
        </w:p>
      </w:sdtContent>
    </w:sdt>
    <w:p w14:paraId="0C217773" w14:textId="77777777" w:rsidR="00382388" w:rsidRPr="009A0B05" w:rsidRDefault="00382388" w:rsidP="003F53B5">
      <w:pPr>
        <w:pStyle w:val="KreuzlingenEinzug"/>
      </w:pPr>
    </w:p>
    <w:p w14:paraId="1CA3C054" w14:textId="77777777" w:rsidR="00085C85" w:rsidRPr="009A0B05" w:rsidRDefault="00085C85" w:rsidP="00085C85">
      <w:pPr>
        <w:pStyle w:val="Kreuzlingenberschrift2"/>
      </w:pPr>
      <w:bookmarkStart w:id="108" w:name="_Toc188964754"/>
      <w:bookmarkStart w:id="109" w:name="_Toc207270320"/>
      <w:r w:rsidRPr="009A0B05">
        <w:t>Räumung/Evakuierung</w:t>
      </w:r>
      <w:bookmarkEnd w:id="108"/>
      <w:bookmarkEnd w:id="109"/>
    </w:p>
    <w:p w14:paraId="5116100F" w14:textId="77777777" w:rsidR="00085C85" w:rsidRPr="009A0B05" w:rsidRDefault="00085C85" w:rsidP="00085C85">
      <w:pPr>
        <w:pStyle w:val="KreuzlingenEinzug"/>
      </w:pPr>
    </w:p>
    <w:p w14:paraId="5672FC78" w14:textId="77777777" w:rsidR="00085C85" w:rsidRPr="009A0B05" w:rsidRDefault="00085C85" w:rsidP="00085C85">
      <w:pPr>
        <w:pStyle w:val="Kreuzlingenberschrift3"/>
      </w:pPr>
      <w:bookmarkStart w:id="110" w:name="_Toc207270321"/>
      <w:r w:rsidRPr="009A0B05">
        <w:t>Durchsagetexte</w:t>
      </w:r>
      <w:bookmarkEnd w:id="110"/>
    </w:p>
    <w:p w14:paraId="52E93DFC" w14:textId="30EC4809" w:rsidR="00085C85" w:rsidRPr="009A0B05" w:rsidRDefault="00382388" w:rsidP="00C25D34">
      <w:pPr>
        <w:pStyle w:val="KreuzlingenEinzug"/>
        <w:rPr>
          <w:color w:val="0070C0"/>
        </w:rPr>
      </w:pPr>
      <w:r w:rsidRPr="009A0B05">
        <w:rPr>
          <w:color w:val="0070C0"/>
        </w:rPr>
        <w:t>F</w:t>
      </w:r>
      <w:r w:rsidR="00085C85" w:rsidRPr="009A0B05">
        <w:rPr>
          <w:color w:val="0070C0"/>
        </w:rPr>
        <w:t xml:space="preserve">ür die vorbereiteten Szenarien sollten Durchsagetexte erstellt werden. </w:t>
      </w:r>
      <w:r w:rsidRPr="009A0B05">
        <w:rPr>
          <w:color w:val="0070C0"/>
        </w:rPr>
        <w:t>J</w:t>
      </w:r>
      <w:r w:rsidR="00085C85" w:rsidRPr="009A0B05">
        <w:rPr>
          <w:color w:val="0070C0"/>
        </w:rPr>
        <w:t>e nach Region und Veranstaltung</w:t>
      </w:r>
      <w:r w:rsidRPr="009A0B05">
        <w:rPr>
          <w:color w:val="0070C0"/>
        </w:rPr>
        <w:t xml:space="preserve"> empfiehlt sich eine</w:t>
      </w:r>
      <w:r w:rsidR="00085C85" w:rsidRPr="009A0B05">
        <w:rPr>
          <w:color w:val="0070C0"/>
        </w:rPr>
        <w:t xml:space="preserve"> </w:t>
      </w:r>
      <w:r w:rsidR="00521127" w:rsidRPr="009A0B05">
        <w:rPr>
          <w:color w:val="0070C0"/>
        </w:rPr>
        <w:t>zwei</w:t>
      </w:r>
      <w:r w:rsidRPr="009A0B05">
        <w:rPr>
          <w:color w:val="0070C0"/>
        </w:rPr>
        <w:t>sprachige</w:t>
      </w:r>
      <w:r w:rsidR="00085C85" w:rsidRPr="009A0B05">
        <w:rPr>
          <w:color w:val="0070C0"/>
        </w:rPr>
        <w:t xml:space="preserve"> bis </w:t>
      </w:r>
      <w:r w:rsidR="00521127" w:rsidRPr="009A0B05">
        <w:rPr>
          <w:color w:val="0070C0"/>
        </w:rPr>
        <w:t>vier</w:t>
      </w:r>
      <w:r w:rsidR="00085C85" w:rsidRPr="009A0B05">
        <w:rPr>
          <w:color w:val="0070C0"/>
        </w:rPr>
        <w:t>sprachig</w:t>
      </w:r>
      <w:r w:rsidRPr="009A0B05">
        <w:rPr>
          <w:color w:val="0070C0"/>
        </w:rPr>
        <w:t xml:space="preserve">e Ausführung. </w:t>
      </w:r>
    </w:p>
    <w:sdt>
      <w:sdtPr>
        <w:id w:val="860010564"/>
        <w:placeholder>
          <w:docPart w:val="DefaultPlaceholder_-1854013440"/>
        </w:placeholder>
        <w:showingPlcHdr/>
      </w:sdtPr>
      <w:sdtEndPr/>
      <w:sdtContent>
        <w:p w14:paraId="01725DDF" w14:textId="2F2A464F" w:rsidR="00C25D34" w:rsidRPr="009A0B05" w:rsidRDefault="00382388" w:rsidP="00382388">
          <w:pPr>
            <w:pStyle w:val="KreuzlingenEinzug"/>
          </w:pPr>
          <w:r w:rsidRPr="009A0B05">
            <w:rPr>
              <w:rStyle w:val="Platzhaltertext"/>
            </w:rPr>
            <w:t>Klicken oder tippen Sie hier, um Text einzugeben.</w:t>
          </w:r>
        </w:p>
      </w:sdtContent>
    </w:sdt>
    <w:p w14:paraId="5334A8BE" w14:textId="77777777" w:rsidR="00521127" w:rsidRPr="009A0B05" w:rsidRDefault="00521127" w:rsidP="00382388">
      <w:pPr>
        <w:pStyle w:val="KreuzlingenEinzug"/>
      </w:pPr>
    </w:p>
    <w:p w14:paraId="4F4E62B9" w14:textId="77777777" w:rsidR="006F66AB" w:rsidRPr="009A0B05" w:rsidRDefault="006F66AB" w:rsidP="00382388">
      <w:pPr>
        <w:pStyle w:val="KreuzlingenEinzug"/>
      </w:pPr>
    </w:p>
    <w:p w14:paraId="4F18E893" w14:textId="68278467" w:rsidR="00085C85" w:rsidRPr="009A0B05" w:rsidRDefault="001C5113" w:rsidP="009B4BF5">
      <w:pPr>
        <w:pStyle w:val="Kreuzlingenberschrift1"/>
      </w:pPr>
      <w:bookmarkStart w:id="111" w:name="_Toc207270322"/>
      <w:bookmarkEnd w:id="105"/>
      <w:r w:rsidRPr="009A0B05">
        <w:t>Beilagen</w:t>
      </w:r>
      <w:bookmarkEnd w:id="111"/>
    </w:p>
    <w:p w14:paraId="26C050D2" w14:textId="77777777" w:rsidR="004048B6" w:rsidRPr="009A0B05" w:rsidRDefault="004048B6" w:rsidP="004048B6">
      <w:pPr>
        <w:pStyle w:val="KreuzlingenEinzug"/>
        <w:numPr>
          <w:ilvl w:val="0"/>
          <w:numId w:val="26"/>
        </w:numPr>
      </w:pPr>
      <w:bookmarkStart w:id="112" w:name="_Toc188976871"/>
      <w:bookmarkStart w:id="113" w:name="_Toc188964757"/>
      <w:r w:rsidRPr="009A0B05">
        <w:t>Organigramme</w:t>
      </w:r>
      <w:bookmarkEnd w:id="112"/>
    </w:p>
    <w:p w14:paraId="3AE94548" w14:textId="5073B447" w:rsidR="004048B6" w:rsidRPr="009A0B05" w:rsidRDefault="004048B6" w:rsidP="004048B6">
      <w:pPr>
        <w:pStyle w:val="KreuzlingenEinzug"/>
        <w:ind w:left="1055"/>
        <w:rPr>
          <w:color w:val="0070C0"/>
        </w:rPr>
      </w:pPr>
      <w:r w:rsidRPr="009A0B05">
        <w:rPr>
          <w:color w:val="0070C0"/>
        </w:rPr>
        <w:t>Gesamtes Organigramm sofern nicht im Sicherheitskonzept bereits integriert.</w:t>
      </w:r>
    </w:p>
    <w:p w14:paraId="74E2F6C4" w14:textId="77777777" w:rsidR="004048B6" w:rsidRPr="009A0B05" w:rsidRDefault="004048B6" w:rsidP="004048B6">
      <w:pPr>
        <w:pStyle w:val="KreuzlingenEinzug"/>
        <w:ind w:left="1055"/>
      </w:pPr>
    </w:p>
    <w:p w14:paraId="6530A4D1" w14:textId="77777777" w:rsidR="00C25D34" w:rsidRPr="009A0B05" w:rsidRDefault="00085C85" w:rsidP="00C25D34">
      <w:pPr>
        <w:pStyle w:val="KreuzlingenEinzug"/>
        <w:numPr>
          <w:ilvl w:val="0"/>
          <w:numId w:val="12"/>
        </w:numPr>
      </w:pPr>
      <w:r w:rsidRPr="009A0B05">
        <w:t>Verbindungslisten</w:t>
      </w:r>
      <w:bookmarkEnd w:id="113"/>
    </w:p>
    <w:p w14:paraId="7238A796" w14:textId="2ACBFEC7" w:rsidR="00085C85" w:rsidRPr="009A0B05" w:rsidRDefault="00085C85" w:rsidP="00C25D34">
      <w:pPr>
        <w:pStyle w:val="KreuzlingenEinzug"/>
        <w:ind w:left="1055"/>
      </w:pPr>
      <w:r w:rsidRPr="009A0B05">
        <w:rPr>
          <w:color w:val="0070C0"/>
        </w:rPr>
        <w:t>Funk / Telefonlisten sofern nicht bereits im Konzept integriert</w:t>
      </w:r>
      <w:r w:rsidR="004048B6" w:rsidRPr="009A0B05">
        <w:rPr>
          <w:color w:val="0070C0"/>
        </w:rPr>
        <w:t>.</w:t>
      </w:r>
    </w:p>
    <w:p w14:paraId="028219A3" w14:textId="77777777" w:rsidR="00085C85" w:rsidRPr="009A0B05" w:rsidRDefault="00085C85" w:rsidP="004048B6">
      <w:pPr>
        <w:pStyle w:val="KreuzlingenEinzug"/>
      </w:pPr>
    </w:p>
    <w:p w14:paraId="28F7A2A3" w14:textId="6B404710" w:rsidR="00C25D34" w:rsidRPr="009A0B05" w:rsidRDefault="00085C85" w:rsidP="00C25D34">
      <w:pPr>
        <w:pStyle w:val="KreuzlingenEinzug"/>
        <w:numPr>
          <w:ilvl w:val="0"/>
          <w:numId w:val="12"/>
        </w:numPr>
      </w:pPr>
      <w:bookmarkStart w:id="114" w:name="_Toc188964758"/>
      <w:r w:rsidRPr="009A0B05">
        <w:t>Veranstalterpläne</w:t>
      </w:r>
      <w:bookmarkEnd w:id="114"/>
    </w:p>
    <w:p w14:paraId="2363B6FB" w14:textId="319E4BF3" w:rsidR="00085C85" w:rsidRPr="009A0B05" w:rsidRDefault="00085C85" w:rsidP="00C25D34">
      <w:pPr>
        <w:pStyle w:val="KreuzlingenEinzug"/>
        <w:ind w:left="1055"/>
      </w:pPr>
      <w:r w:rsidRPr="009A0B05">
        <w:rPr>
          <w:color w:val="0070C0"/>
        </w:rPr>
        <w:t>Ablauf der Veranstaltung mit Daten, Zeiten und Standorten, sofern nicht bereits im Sicherheitskonzept integriert</w:t>
      </w:r>
      <w:r w:rsidR="004048B6" w:rsidRPr="009A0B05">
        <w:rPr>
          <w:color w:val="0070C0"/>
        </w:rPr>
        <w:t>.</w:t>
      </w:r>
    </w:p>
    <w:p w14:paraId="436F8237" w14:textId="77777777" w:rsidR="00085C85" w:rsidRPr="009A0B05" w:rsidRDefault="00085C85" w:rsidP="004048B6">
      <w:pPr>
        <w:pStyle w:val="KreuzlingenEinzug"/>
      </w:pPr>
    </w:p>
    <w:p w14:paraId="397A23AD" w14:textId="77777777" w:rsidR="00C25D34" w:rsidRPr="009A0B05" w:rsidRDefault="00085C85" w:rsidP="00C25D34">
      <w:pPr>
        <w:pStyle w:val="KreuzlingenEinzug"/>
        <w:numPr>
          <w:ilvl w:val="0"/>
          <w:numId w:val="12"/>
        </w:numPr>
      </w:pPr>
      <w:bookmarkStart w:id="115" w:name="_Toc188964759"/>
      <w:r w:rsidRPr="009A0B05">
        <w:t>Risikoanalyse</w:t>
      </w:r>
      <w:bookmarkEnd w:id="115"/>
    </w:p>
    <w:p w14:paraId="57E62A07" w14:textId="268E3B00" w:rsidR="00085C85" w:rsidRPr="009A0B05" w:rsidRDefault="00085C85" w:rsidP="00C25D34">
      <w:pPr>
        <w:pStyle w:val="KreuzlingenEinzug"/>
        <w:ind w:left="1055"/>
      </w:pPr>
      <w:r w:rsidRPr="009A0B05">
        <w:rPr>
          <w:color w:val="0070C0"/>
        </w:rPr>
        <w:t>Die separate Risikoanalyse (Excel) muss ausgefüllt und beigelegt werden.</w:t>
      </w:r>
    </w:p>
    <w:p w14:paraId="33E731D3" w14:textId="77777777" w:rsidR="00085C85" w:rsidRPr="009A0B05" w:rsidRDefault="00085C85" w:rsidP="004048B6">
      <w:pPr>
        <w:pStyle w:val="KreuzlingenEinzug"/>
      </w:pPr>
    </w:p>
    <w:p w14:paraId="10C554D0" w14:textId="3FD6F14B" w:rsidR="00C25D34" w:rsidRPr="009A0B05" w:rsidRDefault="00085C85" w:rsidP="00C25D34">
      <w:pPr>
        <w:pStyle w:val="KreuzlingenEinzug"/>
        <w:numPr>
          <w:ilvl w:val="0"/>
          <w:numId w:val="12"/>
        </w:numPr>
      </w:pPr>
      <w:bookmarkStart w:id="116" w:name="_Toc188964760"/>
      <w:r w:rsidRPr="009A0B05">
        <w:t xml:space="preserve">Einsatz-/Dienstzeitenpläne </w:t>
      </w:r>
      <w:bookmarkEnd w:id="116"/>
      <w:r w:rsidR="000B69F3" w:rsidRPr="009A0B05">
        <w:t>Sicherheitsdienst</w:t>
      </w:r>
    </w:p>
    <w:p w14:paraId="10E9BA0C" w14:textId="6008EA6A" w:rsidR="00085C85" w:rsidRPr="009A0B05" w:rsidRDefault="00085C85" w:rsidP="00C25D34">
      <w:pPr>
        <w:pStyle w:val="KreuzlingenEinzug"/>
        <w:ind w:left="1055"/>
      </w:pPr>
      <w:r w:rsidRPr="009A0B05">
        <w:rPr>
          <w:color w:val="0070C0"/>
        </w:rPr>
        <w:t xml:space="preserve">Nur notwendig, sofern eine grössere Veranstaltung mit </w:t>
      </w:r>
      <w:r w:rsidR="000B69F3" w:rsidRPr="009A0B05">
        <w:rPr>
          <w:color w:val="0070C0"/>
        </w:rPr>
        <w:t>Sicherheitsdienst</w:t>
      </w:r>
      <w:r w:rsidRPr="009A0B05">
        <w:rPr>
          <w:color w:val="0070C0"/>
        </w:rPr>
        <w:t>. Dies kann auch im Sicherheitskonzept integriert werden.</w:t>
      </w:r>
    </w:p>
    <w:p w14:paraId="71930F0F" w14:textId="77777777" w:rsidR="00085C85" w:rsidRPr="009A0B05" w:rsidRDefault="00085C85" w:rsidP="004048B6">
      <w:pPr>
        <w:pStyle w:val="KreuzlingenEinzug"/>
      </w:pPr>
    </w:p>
    <w:p w14:paraId="474B7C5E" w14:textId="77777777" w:rsidR="00C25D34" w:rsidRPr="009A0B05" w:rsidRDefault="00085C85" w:rsidP="00C25D34">
      <w:pPr>
        <w:pStyle w:val="KreuzlingenEinzug"/>
        <w:numPr>
          <w:ilvl w:val="0"/>
          <w:numId w:val="12"/>
        </w:numPr>
      </w:pPr>
      <w:bookmarkStart w:id="117" w:name="_Toc188964761"/>
      <w:r w:rsidRPr="009A0B05">
        <w:t>Evakuationsplanung</w:t>
      </w:r>
      <w:bookmarkEnd w:id="117"/>
    </w:p>
    <w:p w14:paraId="22F53E05" w14:textId="5CB282A9" w:rsidR="00085C85" w:rsidRPr="009A0B05" w:rsidRDefault="00085C85" w:rsidP="00C25D34">
      <w:pPr>
        <w:pStyle w:val="KreuzlingenEinzug"/>
        <w:ind w:left="1055"/>
      </w:pPr>
      <w:r w:rsidRPr="009A0B05">
        <w:rPr>
          <w:color w:val="0070C0"/>
        </w:rPr>
        <w:t>Eine EVAK-Planung wird empfohlen, sobald viele Menschen in einem abgesperrten Bereich sind.</w:t>
      </w:r>
    </w:p>
    <w:p w14:paraId="35590D26" w14:textId="77777777" w:rsidR="00085C85" w:rsidRPr="009A0B05" w:rsidRDefault="00085C85" w:rsidP="004048B6">
      <w:pPr>
        <w:pStyle w:val="KreuzlingenEinzug"/>
      </w:pPr>
    </w:p>
    <w:p w14:paraId="613FEB99" w14:textId="77777777" w:rsidR="00C25D34" w:rsidRPr="009A0B05" w:rsidRDefault="00085C85" w:rsidP="00C25D34">
      <w:pPr>
        <w:pStyle w:val="KreuzlingenEinzug"/>
        <w:numPr>
          <w:ilvl w:val="0"/>
          <w:numId w:val="12"/>
        </w:numPr>
      </w:pPr>
      <w:bookmarkStart w:id="118" w:name="_Toc188964762"/>
      <w:r w:rsidRPr="009A0B05">
        <w:t>Versicherungsunterlagen</w:t>
      </w:r>
      <w:bookmarkEnd w:id="118"/>
    </w:p>
    <w:p w14:paraId="059544CA" w14:textId="6A23407A" w:rsidR="00085C85" w:rsidRPr="009A0B05" w:rsidRDefault="00085C85" w:rsidP="006E6007">
      <w:pPr>
        <w:pStyle w:val="KreuzlingenEinzug"/>
        <w:ind w:left="1055"/>
        <w:rPr>
          <w:color w:val="0070C0"/>
        </w:rPr>
      </w:pPr>
      <w:r w:rsidRPr="009A0B05">
        <w:rPr>
          <w:color w:val="0070C0"/>
        </w:rPr>
        <w:t xml:space="preserve">Die Versicherungsunterlagen </w:t>
      </w:r>
      <w:r w:rsidR="006E6007" w:rsidRPr="009A0B05">
        <w:rPr>
          <w:color w:val="0070C0"/>
        </w:rPr>
        <w:t>sind – wenn möglich –</w:t>
      </w:r>
      <w:r w:rsidRPr="009A0B05">
        <w:rPr>
          <w:color w:val="0070C0"/>
        </w:rPr>
        <w:t xml:space="preserve"> mit dem Bewilligungsantrag </w:t>
      </w:r>
      <w:r w:rsidR="006E6007" w:rsidRPr="009A0B05">
        <w:rPr>
          <w:color w:val="0070C0"/>
        </w:rPr>
        <w:t>einzureichen</w:t>
      </w:r>
      <w:r w:rsidRPr="009A0B05">
        <w:rPr>
          <w:color w:val="0070C0"/>
        </w:rPr>
        <w:t>.</w:t>
      </w:r>
    </w:p>
    <w:p w14:paraId="4A7CB7CC" w14:textId="77777777" w:rsidR="00085C85" w:rsidRPr="009A0B05" w:rsidRDefault="00085C85" w:rsidP="004048B6">
      <w:pPr>
        <w:pStyle w:val="KreuzlingenEinzug"/>
      </w:pPr>
    </w:p>
    <w:p w14:paraId="03BBD2DF" w14:textId="77777777" w:rsidR="00C25D34" w:rsidRPr="009A0B05" w:rsidRDefault="00085C85" w:rsidP="00C25D34">
      <w:pPr>
        <w:pStyle w:val="KreuzlingenEinzug"/>
        <w:numPr>
          <w:ilvl w:val="0"/>
          <w:numId w:val="12"/>
        </w:numPr>
      </w:pPr>
      <w:bookmarkStart w:id="119" w:name="_Toc188964763"/>
      <w:r w:rsidRPr="009A0B05">
        <w:t>Verkehrskonzept</w:t>
      </w:r>
      <w:bookmarkEnd w:id="119"/>
    </w:p>
    <w:p w14:paraId="052230EE" w14:textId="799D3698" w:rsidR="00DC7E4A" w:rsidRPr="009A0B05" w:rsidRDefault="00085C85" w:rsidP="00DC7E4A">
      <w:pPr>
        <w:pStyle w:val="KreuzlingenEinzug"/>
        <w:ind w:left="1055"/>
        <w:rPr>
          <w:color w:val="0070C0"/>
        </w:rPr>
      </w:pPr>
      <w:r w:rsidRPr="009A0B05">
        <w:rPr>
          <w:color w:val="0070C0"/>
        </w:rPr>
        <w:t>Wird ein gewisser Strassenbereich für die Veranstaltung abgesperrt, muss ein Verkehrskonzept erstellt werden. Das Verkehrskonzept kann durch einen externen Verkehrsdienst erstellt werden. Verkehrskonzepte sind immer mit dem Ordnungsdienst der Stadt Kreuzlingen abzusprechen. Dies gilt ebenso für die Reservation von Parkplätzen.</w:t>
      </w:r>
      <w:r w:rsidR="00DC7E4A" w:rsidRPr="009A0B05">
        <w:rPr>
          <w:color w:val="0070C0"/>
        </w:rPr>
        <w:t xml:space="preserve"> Fragen im Zusammenhang mit dem Verkehr richten Sie an: </w:t>
      </w:r>
    </w:p>
    <w:p w14:paraId="0BBBDB5A" w14:textId="77777777" w:rsidR="00DC7E4A" w:rsidRPr="009A0B05" w:rsidRDefault="00DC7E4A" w:rsidP="00DC7E4A">
      <w:pPr>
        <w:pStyle w:val="KreuzlingenEinzug"/>
        <w:ind w:left="1055"/>
      </w:pPr>
      <w:r w:rsidRPr="009A0B05">
        <w:t>Ordnungsdienst und Häfen</w:t>
      </w:r>
    </w:p>
    <w:p w14:paraId="40DACAB6" w14:textId="77777777" w:rsidR="00DC7E4A" w:rsidRPr="009A0B05" w:rsidRDefault="00DC7E4A" w:rsidP="00DC7E4A">
      <w:pPr>
        <w:pStyle w:val="KreuzlingenEinzug"/>
        <w:ind w:left="1055"/>
      </w:pPr>
      <w:r w:rsidRPr="009A0B05">
        <w:t>Marktstrasse 4a</w:t>
      </w:r>
    </w:p>
    <w:p w14:paraId="249F78BE" w14:textId="77777777" w:rsidR="00DC7E4A" w:rsidRPr="009A0B05" w:rsidRDefault="00DC7E4A" w:rsidP="00DC7E4A">
      <w:pPr>
        <w:pStyle w:val="KreuzlingenEinzug"/>
        <w:ind w:left="1055"/>
      </w:pPr>
      <w:r w:rsidRPr="009A0B05">
        <w:t xml:space="preserve">8280 Kreuzlingen </w:t>
      </w:r>
    </w:p>
    <w:p w14:paraId="14E7D596" w14:textId="7A6E3192" w:rsidR="00DC7E4A" w:rsidRPr="009A0B05" w:rsidRDefault="009A0B05" w:rsidP="00DC7E4A">
      <w:pPr>
        <w:pStyle w:val="KreuzlingenEinzug"/>
        <w:ind w:left="1055"/>
      </w:pPr>
      <w:hyperlink r:id="rId28" w:history="1">
        <w:r w:rsidR="00DC7E4A" w:rsidRPr="009A0B05">
          <w:rPr>
            <w:rStyle w:val="Hyperlink"/>
          </w:rPr>
          <w:t>ordnungsdienst@kreuzlingen.c</w:t>
        </w:r>
      </w:hyperlink>
      <w:r w:rsidR="00DC7E4A" w:rsidRPr="009A0B05">
        <w:t>h</w:t>
      </w:r>
    </w:p>
    <w:p w14:paraId="1CF996B0" w14:textId="77777777" w:rsidR="00DC7E4A" w:rsidRPr="009A0B05" w:rsidRDefault="00DC7E4A" w:rsidP="00DC7E4A">
      <w:pPr>
        <w:pStyle w:val="KreuzlingenEinzug"/>
        <w:ind w:left="1055"/>
      </w:pPr>
      <w:r w:rsidRPr="009A0B05">
        <w:t>Tel. 071 677 61 76</w:t>
      </w:r>
    </w:p>
    <w:p w14:paraId="5C823980" w14:textId="77777777" w:rsidR="00085C85" w:rsidRPr="009A0B05" w:rsidRDefault="00085C85" w:rsidP="00DC7E4A">
      <w:pPr>
        <w:pStyle w:val="KreuzlingenEinzug"/>
        <w:ind w:left="0"/>
      </w:pPr>
    </w:p>
    <w:p w14:paraId="1EE34C0F" w14:textId="77777777" w:rsidR="00C25D34" w:rsidRPr="009A0B05" w:rsidRDefault="00085C85" w:rsidP="0036033F">
      <w:pPr>
        <w:pStyle w:val="KreuzlingenEinzug"/>
        <w:keepNext/>
        <w:keepLines/>
        <w:numPr>
          <w:ilvl w:val="0"/>
          <w:numId w:val="12"/>
        </w:numPr>
      </w:pPr>
      <w:bookmarkStart w:id="120" w:name="_Toc188964764"/>
      <w:r w:rsidRPr="009A0B05">
        <w:t>Sanitätskonzept</w:t>
      </w:r>
      <w:bookmarkEnd w:id="120"/>
    </w:p>
    <w:p w14:paraId="29FBA88A" w14:textId="07C630B8" w:rsidR="00CD088C" w:rsidRPr="009A0B05" w:rsidRDefault="00085C85" w:rsidP="0036033F">
      <w:pPr>
        <w:pStyle w:val="KreuzlingenEinzug"/>
        <w:keepNext/>
        <w:keepLines/>
        <w:ind w:left="1055"/>
      </w:pPr>
      <w:r w:rsidRPr="009A0B05">
        <w:rPr>
          <w:color w:val="0070C0"/>
        </w:rPr>
        <w:t xml:space="preserve">Ein Sanitätskonzept ist nicht zwingend nötig. Es reicht, wenn im Sicherheitskonzept der Standort des Sanitätsdienstes festgehalten wird. </w:t>
      </w:r>
    </w:p>
    <w:sectPr w:rsidR="00CD088C" w:rsidRPr="009A0B05" w:rsidSect="005D5E9A">
      <w:headerReference w:type="default" r:id="rId29"/>
      <w:footerReference w:type="default" r:id="rId30"/>
      <w:type w:val="continuous"/>
      <w:pgSz w:w="11906" w:h="16838"/>
      <w:pgMar w:top="1418" w:right="1134" w:bottom="1418" w:left="170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BD515" w14:textId="77777777" w:rsidR="00BF4914" w:rsidRPr="009A0B05" w:rsidRDefault="00BF4914">
      <w:pPr>
        <w:spacing w:line="240" w:lineRule="auto"/>
      </w:pPr>
      <w:r w:rsidRPr="009A0B05">
        <w:separator/>
      </w:r>
    </w:p>
  </w:endnote>
  <w:endnote w:type="continuationSeparator" w:id="0">
    <w:p w14:paraId="26DD7126" w14:textId="77777777" w:rsidR="00BF4914" w:rsidRPr="009A0B05" w:rsidRDefault="00BF4914">
      <w:pPr>
        <w:spacing w:line="240" w:lineRule="auto"/>
      </w:pPr>
      <w:r w:rsidRPr="009A0B05">
        <w:continuationSeparator/>
      </w:r>
    </w:p>
  </w:endnote>
  <w:endnote w:type="continuationNotice" w:id="1">
    <w:p w14:paraId="7C4577DC" w14:textId="77777777" w:rsidR="00BF4914" w:rsidRPr="009A0B05" w:rsidRDefault="00BF49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114A" w14:textId="77777777" w:rsidR="005D5E9A" w:rsidRPr="009A0B05" w:rsidRDefault="005D5E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4222" w14:textId="59BBB0A6" w:rsidR="00974E18" w:rsidRPr="009A0B05" w:rsidRDefault="00D13CC8">
    <w:pPr>
      <w:pStyle w:val="Fuzeile"/>
    </w:pPr>
    <w:r w:rsidRPr="009A0B05">
      <w:fldChar w:fldCharType="begin"/>
    </w:r>
    <w:r w:rsidRPr="009A0B05">
      <w:instrText xml:space="preserve"> IF </w:instrText>
    </w:r>
    <w:r w:rsidR="00C7780D" w:rsidRPr="009A0B05">
      <w:fldChar w:fldCharType="begin"/>
    </w:r>
    <w:r w:rsidR="00C7780D" w:rsidRPr="009A0B05">
      <w:instrText xml:space="preserve"> DOCPROPERTY  Dateiname.Format  \* MERGEFORMAT </w:instrText>
    </w:r>
    <w:r w:rsidR="00C7780D" w:rsidRPr="009A0B05">
      <w:fldChar w:fldCharType="end"/>
    </w:r>
    <w:r w:rsidRPr="009A0B05">
      <w:instrText>="1""</w:instrText>
    </w:r>
    <w:r w:rsidR="00256CA3" w:rsidRPr="009A0B05">
      <w:rPr>
        <w:noProof/>
      </w:rPr>
      <w:fldChar w:fldCharType="begin"/>
    </w:r>
    <w:r w:rsidR="00256CA3" w:rsidRPr="009A0B05">
      <w:rPr>
        <w:noProof/>
      </w:rPr>
      <w:instrText xml:space="preserve"> FILENAME   \* MERGEFORMAT </w:instrText>
    </w:r>
    <w:r w:rsidR="00256CA3" w:rsidRPr="009A0B05">
      <w:rPr>
        <w:noProof/>
      </w:rPr>
      <w:fldChar w:fldCharType="separate"/>
    </w:r>
    <w:r w:rsidRPr="009A0B05">
      <w:rPr>
        <w:noProof/>
      </w:rPr>
      <w:instrText>Templ.dot</w:instrText>
    </w:r>
    <w:r w:rsidR="00256CA3" w:rsidRPr="009A0B05">
      <w:rPr>
        <w:noProof/>
      </w:rPr>
      <w:fldChar w:fldCharType="end"/>
    </w:r>
    <w:r w:rsidRPr="009A0B05">
      <w:instrText>"</w:instrText>
    </w:r>
    <w:r w:rsidR="00D218B0" w:rsidRPr="009A0B05">
      <w:instrText xml:space="preserve"> </w:instrText>
    </w:r>
    <w:r w:rsidRPr="009A0B05">
      <w:instrText>"</w:instrText>
    </w:r>
    <w:r w:rsidR="00D218B0" w:rsidRPr="009A0B05">
      <w:instrText>"</w:instrText>
    </w:r>
    <w:r w:rsidRPr="009A0B05">
      <w:instrText xml:space="preserve"> \* MERGEFORMAT </w:instrText>
    </w:r>
    <w:r w:rsidRPr="009A0B05">
      <w:fldChar w:fldCharType="end"/>
    </w:r>
    <w:r w:rsidR="001D4FE2" w:rsidRPr="009A0B05">
      <w:tab/>
    </w:r>
    <w:r w:rsidR="001D4FE2" w:rsidRPr="009A0B05">
      <w:fldChar w:fldCharType="begin"/>
    </w:r>
    <w:r w:rsidR="001D4FE2" w:rsidRPr="009A0B05">
      <w:instrText xml:space="preserve"> IF</w:instrText>
    </w:r>
    <w:r w:rsidR="001D4FE2" w:rsidRPr="009A0B05">
      <w:fldChar w:fldCharType="begin"/>
    </w:r>
    <w:r w:rsidR="001D4FE2" w:rsidRPr="009A0B05">
      <w:instrText xml:space="preserve"> PAGE  \* Arabic  \* MERGEFORMAT </w:instrText>
    </w:r>
    <w:r w:rsidR="001D4FE2" w:rsidRPr="009A0B05">
      <w:fldChar w:fldCharType="separate"/>
    </w:r>
    <w:r w:rsidR="009A0B05" w:rsidRPr="009A0B05">
      <w:rPr>
        <w:noProof/>
      </w:rPr>
      <w:instrText>1</w:instrText>
    </w:r>
    <w:r w:rsidR="001D4FE2" w:rsidRPr="009A0B05">
      <w:fldChar w:fldCharType="end"/>
    </w:r>
    <w:r w:rsidR="001D4FE2" w:rsidRPr="009A0B05">
      <w:instrText xml:space="preserve"> = "" "" "</w:instrText>
    </w:r>
    <w:r w:rsidR="001D4FE2" w:rsidRPr="009A0B05">
      <w:fldChar w:fldCharType="begin"/>
    </w:r>
    <w:r w:rsidR="001D4FE2" w:rsidRPr="009A0B05">
      <w:instrText xml:space="preserve"> IF</w:instrText>
    </w:r>
    <w:r w:rsidR="003F5650" w:rsidRPr="009A0B05">
      <w:instrText xml:space="preserve"> </w:instrText>
    </w:r>
    <w:r w:rsidR="00C7780D" w:rsidRPr="009A0B05">
      <w:fldChar w:fldCharType="begin"/>
    </w:r>
    <w:r w:rsidR="00C7780D" w:rsidRPr="009A0B05">
      <w:instrText xml:space="preserve"> DOCPROPERTY  SeitenzahlErweitert.Format  \* MERGEFORMAT </w:instrText>
    </w:r>
    <w:r w:rsidR="00C7780D" w:rsidRPr="009A0B05">
      <w:fldChar w:fldCharType="end"/>
    </w:r>
    <w:r w:rsidR="001D4FE2" w:rsidRPr="009A0B05">
      <w:instrText xml:space="preserve"> = "b" "Seite </w:instrText>
    </w:r>
    <w:r w:rsidR="001D4FE2" w:rsidRPr="009A0B05">
      <w:fldChar w:fldCharType="begin"/>
    </w:r>
    <w:r w:rsidR="001D4FE2" w:rsidRPr="009A0B05">
      <w:instrText xml:space="preserve"> PAGE  \* Arabic  \* MERGEFORMAT </w:instrText>
    </w:r>
    <w:r w:rsidR="001D4FE2" w:rsidRPr="009A0B05">
      <w:fldChar w:fldCharType="separate"/>
    </w:r>
    <w:r w:rsidR="001D4FE2" w:rsidRPr="009A0B05">
      <w:rPr>
        <w:noProof/>
      </w:rPr>
      <w:instrText>2</w:instrText>
    </w:r>
    <w:r w:rsidR="001D4FE2" w:rsidRPr="009A0B05">
      <w:fldChar w:fldCharType="end"/>
    </w:r>
    <w:r w:rsidR="001D4FE2" w:rsidRPr="009A0B05">
      <w:instrText xml:space="preserve"> von </w:instrText>
    </w:r>
    <w:r w:rsidR="001D4FE2" w:rsidRPr="009A0B05">
      <w:rPr>
        <w:noProof/>
      </w:rPr>
      <w:fldChar w:fldCharType="begin"/>
    </w:r>
    <w:r w:rsidR="001D4FE2" w:rsidRPr="009A0B05">
      <w:rPr>
        <w:noProof/>
      </w:rPr>
      <w:instrText xml:space="preserve"> NUMPAGES  \* Arabic  \* MERGEFORMAT </w:instrText>
    </w:r>
    <w:r w:rsidR="001D4FE2" w:rsidRPr="009A0B05">
      <w:rPr>
        <w:noProof/>
      </w:rPr>
      <w:fldChar w:fldCharType="separate"/>
    </w:r>
    <w:r w:rsidR="001D4FE2" w:rsidRPr="009A0B05">
      <w:rPr>
        <w:noProof/>
      </w:rPr>
      <w:instrText>2</w:instrText>
    </w:r>
    <w:r w:rsidR="001D4FE2" w:rsidRPr="009A0B05">
      <w:rPr>
        <w:noProof/>
      </w:rPr>
      <w:fldChar w:fldCharType="end"/>
    </w:r>
    <w:r w:rsidR="001D4FE2" w:rsidRPr="009A0B05">
      <w:instrText>" "</w:instrText>
    </w:r>
    <w:r w:rsidR="001D4FE2" w:rsidRPr="009A0B05">
      <w:fldChar w:fldCharType="begin"/>
    </w:r>
    <w:r w:rsidR="001D4FE2" w:rsidRPr="009A0B05">
      <w:instrText xml:space="preserve"> IF </w:instrText>
    </w:r>
    <w:r w:rsidR="00C7780D" w:rsidRPr="009A0B05">
      <w:fldChar w:fldCharType="begin"/>
    </w:r>
    <w:r w:rsidR="00C7780D" w:rsidRPr="009A0B05">
      <w:instrText xml:space="preserve"> DOCPROPERTY  SeitenzahlErweitert.Format  \* MERGEFORMAT </w:instrText>
    </w:r>
    <w:r w:rsidR="00C7780D" w:rsidRPr="009A0B05">
      <w:fldChar w:fldCharType="end"/>
    </w:r>
    <w:r w:rsidR="001D4FE2" w:rsidRPr="009A0B05">
      <w:instrText xml:space="preserve"> ="a" "Seite </w:instrText>
    </w:r>
    <w:r w:rsidR="001D4FE2" w:rsidRPr="009A0B05">
      <w:fldChar w:fldCharType="begin"/>
    </w:r>
    <w:r w:rsidR="001D4FE2" w:rsidRPr="009A0B05">
      <w:instrText xml:space="preserve"> PAGE  \* Arabic  \* MERGEFORMAT </w:instrText>
    </w:r>
    <w:r w:rsidR="001D4FE2" w:rsidRPr="009A0B05">
      <w:fldChar w:fldCharType="separate"/>
    </w:r>
    <w:r w:rsidR="001D4FE2" w:rsidRPr="009A0B05">
      <w:rPr>
        <w:noProof/>
      </w:rPr>
      <w:instrText>1</w:instrText>
    </w:r>
    <w:r w:rsidR="001D4FE2" w:rsidRPr="009A0B05">
      <w:fldChar w:fldCharType="end"/>
    </w:r>
    <w:r w:rsidR="001D4FE2" w:rsidRPr="009A0B05">
      <w:instrText xml:space="preserve">" "" \* MERGEFORMAT </w:instrText>
    </w:r>
    <w:r w:rsidR="001D4FE2" w:rsidRPr="009A0B05">
      <w:fldChar w:fldCharType="end"/>
    </w:r>
    <w:r w:rsidR="001D4FE2" w:rsidRPr="009A0B05">
      <w:instrText xml:space="preserve">" \* MERGEFORMAT </w:instrText>
    </w:r>
    <w:r w:rsidR="001D4FE2" w:rsidRPr="009A0B05">
      <w:fldChar w:fldCharType="end"/>
    </w:r>
    <w:r w:rsidR="001D4FE2" w:rsidRPr="009A0B05">
      <w:instrText xml:space="preserve">" </w:instrText>
    </w:r>
    <w:r w:rsidR="001D4FE2" w:rsidRPr="009A0B0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DB93" w14:textId="77777777" w:rsidR="005D5E9A" w:rsidRPr="009A0B05" w:rsidRDefault="005D5E9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0F4E4" w14:textId="735165F5" w:rsidR="001D4FE2" w:rsidRDefault="00D13CC8" w:rsidP="001D4FE2">
    <w:pPr>
      <w:pStyle w:val="Fuzeile"/>
    </w:pPr>
    <w:r w:rsidRPr="00800CC6">
      <w:fldChar w:fldCharType="begin"/>
    </w:r>
    <w:r w:rsidRPr="00800CC6">
      <w:instrText xml:space="preserve"> IF </w:instrText>
    </w:r>
    <w:r w:rsidR="00C7780D">
      <w:fldChar w:fldCharType="begin"/>
    </w:r>
    <w:r w:rsidR="00C7780D">
      <w:instrText xml:space="preserve"> DOCPROPERTY  Dateiname.Format  \* MERGEFORMAT </w:instrText>
    </w:r>
    <w:r w:rsidR="00C7780D">
      <w:fldChar w:fldCharType="end"/>
    </w:r>
    <w:r w:rsidRPr="00800CC6">
      <w:instrText>="1""</w:instrText>
    </w:r>
    <w:r w:rsidR="00256CA3">
      <w:rPr>
        <w:noProof/>
      </w:rPr>
      <w:fldChar w:fldCharType="begin"/>
    </w:r>
    <w:r w:rsidR="00256CA3">
      <w:rPr>
        <w:noProof/>
      </w:rPr>
      <w:instrText xml:space="preserve"> FILENAME   \* MERGEFORMAT </w:instrText>
    </w:r>
    <w:r w:rsidR="00256CA3">
      <w:rPr>
        <w:noProof/>
      </w:rPr>
      <w:fldChar w:fldCharType="separate"/>
    </w:r>
    <w:r w:rsidRPr="00800CC6">
      <w:rPr>
        <w:noProof/>
      </w:rPr>
      <w:instrText>Templ.dot</w:instrText>
    </w:r>
    <w:r w:rsidR="00256CA3">
      <w:rPr>
        <w:noProof/>
      </w:rPr>
      <w:fldChar w:fldCharType="end"/>
    </w:r>
    <w:r w:rsidRPr="00800CC6">
      <w:instrText>"</w:instrText>
    </w:r>
    <w:r>
      <w:instrText xml:space="preserve"> </w:instrText>
    </w:r>
    <w:r w:rsidRPr="00800CC6">
      <w:instrText>"</w:instrText>
    </w:r>
    <w:r>
      <w:instrText>"</w:instrText>
    </w:r>
    <w:r w:rsidRPr="00800CC6">
      <w:instrText xml:space="preserve"> \* MERGEFORMAT </w:instrText>
    </w:r>
    <w:r w:rsidRPr="00800CC6">
      <w:fldChar w:fldCharType="end"/>
    </w:r>
    <w:r w:rsidRPr="00800CC6">
      <w:fldChar w:fldCharType="begin"/>
    </w:r>
    <w:r w:rsidRPr="00800CC6">
      <w:instrText xml:space="preserve"> IF </w:instrText>
    </w:r>
    <w:r w:rsidR="00C7780D">
      <w:fldChar w:fldCharType="begin"/>
    </w:r>
    <w:r w:rsidR="00C7780D">
      <w:instrText xml:space="preserve"> DOCPROPERTY  Dateiname.Format  \* MERGEFORMAT </w:instrText>
    </w:r>
    <w:r w:rsidR="00C7780D">
      <w:fldChar w:fldCharType="end"/>
    </w:r>
    <w:r>
      <w:instrText>="2</w:instrText>
    </w:r>
    <w:r w:rsidRPr="00800CC6">
      <w:instrText>""</w:instrText>
    </w:r>
    <w:r w:rsidR="00256CA3">
      <w:rPr>
        <w:noProof/>
      </w:rPr>
      <w:fldChar w:fldCharType="begin"/>
    </w:r>
    <w:r w:rsidR="00256CA3">
      <w:rPr>
        <w:noProof/>
      </w:rPr>
      <w:instrText xml:space="preserve"> FILENAME   \* MERGEFORMAT </w:instrText>
    </w:r>
    <w:r w:rsidR="00256CA3">
      <w:rPr>
        <w:noProof/>
      </w:rPr>
      <w:fldChar w:fldCharType="separate"/>
    </w:r>
    <w:r w:rsidRPr="00800CC6">
      <w:rPr>
        <w:noProof/>
      </w:rPr>
      <w:instrText>Templ.dot</w:instrText>
    </w:r>
    <w:r w:rsidR="00256CA3">
      <w:rPr>
        <w:noProof/>
      </w:rPr>
      <w:fldChar w:fldCharType="end"/>
    </w:r>
    <w:r w:rsidRPr="00800CC6">
      <w:instrText>"</w:instrText>
    </w:r>
    <w:r>
      <w:instrText xml:space="preserve"> </w:instrText>
    </w:r>
    <w:r w:rsidRPr="00800CC6">
      <w:instrText>"</w:instrText>
    </w:r>
    <w:r>
      <w:instrText>"</w:instrText>
    </w:r>
    <w:r w:rsidRPr="00800CC6">
      <w:instrText xml:space="preserve"> \* MERGEFORMAT </w:instrText>
    </w:r>
    <w:r w:rsidRPr="00800CC6">
      <w:fldChar w:fldCharType="end"/>
    </w:r>
    <w:r w:rsidR="00D555B8">
      <w:tab/>
    </w:r>
    <w:r>
      <w:fldChar w:fldCharType="begin"/>
    </w:r>
    <w:r>
      <w:instrText xml:space="preserve"> IF</w:instrText>
    </w:r>
    <w:r>
      <w:fldChar w:fldCharType="begin"/>
    </w:r>
    <w:r>
      <w:instrText xml:space="preserve"> PAGE  \* Arabic  \* MERGEFORMAT </w:instrText>
    </w:r>
    <w:r>
      <w:fldChar w:fldCharType="separate"/>
    </w:r>
    <w:r w:rsidR="009A0B05">
      <w:rPr>
        <w:noProof/>
      </w:rPr>
      <w:instrText>12</w:instrText>
    </w:r>
    <w:r>
      <w:fldChar w:fldCharType="end"/>
    </w:r>
    <w:r>
      <w:instrText xml:space="preserve"> = "" "" "</w:instrText>
    </w:r>
    <w:r>
      <w:fldChar w:fldCharType="begin"/>
    </w:r>
    <w:r>
      <w:instrText xml:space="preserve"> IF </w:instrText>
    </w:r>
    <w:r w:rsidR="00C7780D">
      <w:fldChar w:fldCharType="begin"/>
    </w:r>
    <w:r w:rsidR="00C7780D">
      <w:instrText xml:space="preserve"> DOCPROPERTY  SeitenzahlErweitert.Format  \* MERGEFORMAT </w:instrText>
    </w:r>
    <w:r w:rsidR="00C7780D">
      <w:fldChar w:fldCharType="end"/>
    </w:r>
    <w:r>
      <w:instrText xml:space="preserve"> = "b" "Seite </w:instrText>
    </w:r>
    <w:r>
      <w:fldChar w:fldCharType="begin"/>
    </w:r>
    <w:r>
      <w:instrText xml:space="preserve"> PAGE  \* Arabic  \* MERGEFORMAT </w:instrText>
    </w:r>
    <w:r>
      <w:fldChar w:fldCharType="separate"/>
    </w:r>
    <w:r>
      <w:rPr>
        <w:noProof/>
      </w:rPr>
      <w:instrText>2</w:instrText>
    </w:r>
    <w:r>
      <w:fldChar w:fldCharType="end"/>
    </w:r>
    <w:r>
      <w:instrText xml:space="preserve"> von </w:instrText>
    </w:r>
    <w:r>
      <w:rPr>
        <w:noProof/>
      </w:rPr>
      <w:fldChar w:fldCharType="begin"/>
    </w:r>
    <w:r>
      <w:rPr>
        <w:noProof/>
      </w:rPr>
      <w:instrText xml:space="preserve"> NUMPAGES  \* Arabic  \* MERGEFORMAT </w:instrText>
    </w:r>
    <w:r>
      <w:rPr>
        <w:noProof/>
      </w:rPr>
      <w:fldChar w:fldCharType="separate"/>
    </w:r>
    <w:r>
      <w:rPr>
        <w:noProof/>
      </w:rPr>
      <w:instrText>2</w:instrText>
    </w:r>
    <w:r>
      <w:rPr>
        <w:noProof/>
      </w:rPr>
      <w:fldChar w:fldCharType="end"/>
    </w:r>
    <w:r>
      <w:instrText>" "</w:instrText>
    </w:r>
    <w:r>
      <w:fldChar w:fldCharType="begin"/>
    </w:r>
    <w:r>
      <w:instrText xml:space="preserve"> IF </w:instrText>
    </w:r>
    <w:r w:rsidR="00C7780D">
      <w:fldChar w:fldCharType="begin"/>
    </w:r>
    <w:r w:rsidR="00C7780D">
      <w:instrText xml:space="preserve"> DOCPROPERTY  SeitenzahlErweitert.Format  \* MERGEFORMAT </w:instrText>
    </w:r>
    <w:r w:rsidR="00C7780D">
      <w:fldChar w:fldCharType="end"/>
    </w:r>
    <w:r>
      <w:instrText xml:space="preserve"> ="a" "Seite </w:instrText>
    </w:r>
    <w:r>
      <w:fldChar w:fldCharType="begin"/>
    </w:r>
    <w:r>
      <w:instrText xml:space="preserve"> PAGE  \* Arabic  \* MERGEFORMAT </w:instrText>
    </w:r>
    <w:r>
      <w:fldChar w:fldCharType="separate"/>
    </w:r>
    <w:r>
      <w:rPr>
        <w:noProof/>
      </w:rPr>
      <w:instrText>1</w:instrText>
    </w:r>
    <w:r>
      <w:fldChar w:fldCharType="end"/>
    </w:r>
    <w:r>
      <w:instrText xml:space="preserve">" "" \* MERGEFORMAT </w:instrText>
    </w:r>
    <w:r>
      <w:fldChar w:fldCharType="end"/>
    </w:r>
    <w:r>
      <w:instrText xml:space="preserve">" \* MERGEFORMAT </w:instrText>
    </w:r>
    <w:r>
      <w:fldChar w:fldCharType="end"/>
    </w:r>
    <w:r>
      <w:instrText xml:space="preserve">" </w:instrText>
    </w:r>
    <w:r>
      <w:fldChar w:fldCharType="end"/>
    </w:r>
    <w:r>
      <w:fldChar w:fldCharType="begin"/>
    </w:r>
    <w:r>
      <w:instrText xml:space="preserve"> IF</w:instrText>
    </w:r>
    <w:r>
      <w:fldChar w:fldCharType="begin"/>
    </w:r>
    <w:r>
      <w:instrText xml:space="preserve"> PAGE  \* Arabic  \* MERGEFORMAT </w:instrText>
    </w:r>
    <w:r>
      <w:fldChar w:fldCharType="separate"/>
    </w:r>
    <w:r w:rsidR="009A0B05">
      <w:rPr>
        <w:noProof/>
      </w:rPr>
      <w:instrText>12</w:instrText>
    </w:r>
    <w:r>
      <w:fldChar w:fldCharType="end"/>
    </w:r>
    <w:r>
      <w:instrText xml:space="preserve"> = "" "" "</w:instrText>
    </w:r>
    <w:r>
      <w:fldChar w:fldCharType="begin"/>
    </w:r>
    <w:r>
      <w:instrText xml:space="preserve"> IF </w:instrText>
    </w:r>
    <w:r w:rsidR="00C7780D">
      <w:fldChar w:fldCharType="begin"/>
    </w:r>
    <w:r w:rsidR="00C7780D">
      <w:instrText xml:space="preserve"> DOCPROPERTY  SeitenzahlErweitert.Format  \* MERGEFORMAT </w:instrText>
    </w:r>
    <w:r w:rsidR="00C7780D">
      <w:fldChar w:fldCharType="end"/>
    </w:r>
    <w:r>
      <w:instrText xml:space="preserve"> = "y" "Seite </w:instrText>
    </w:r>
    <w:r>
      <w:fldChar w:fldCharType="begin"/>
    </w:r>
    <w:r>
      <w:instrText xml:space="preserve"> PAGE  \* Arabic  \* MERGEFORMAT </w:instrText>
    </w:r>
    <w:r>
      <w:fldChar w:fldCharType="separate"/>
    </w:r>
    <w:r>
      <w:rPr>
        <w:noProof/>
      </w:rPr>
      <w:instrText>2</w:instrText>
    </w:r>
    <w:r>
      <w:fldChar w:fldCharType="end"/>
    </w:r>
    <w:r>
      <w:instrText xml:space="preserve"> von </w:instrText>
    </w:r>
    <w:r>
      <w:rPr>
        <w:noProof/>
      </w:rPr>
      <w:fldChar w:fldCharType="begin"/>
    </w:r>
    <w:r>
      <w:rPr>
        <w:noProof/>
      </w:rPr>
      <w:instrText xml:space="preserve"> NUMPAGES  \* Arabic  \* MERGEFORMAT </w:instrText>
    </w:r>
    <w:r>
      <w:rPr>
        <w:noProof/>
      </w:rPr>
      <w:fldChar w:fldCharType="separate"/>
    </w:r>
    <w:r>
      <w:rPr>
        <w:noProof/>
      </w:rPr>
      <w:instrText>2</w:instrText>
    </w:r>
    <w:r>
      <w:rPr>
        <w:noProof/>
      </w:rPr>
      <w:fldChar w:fldCharType="end"/>
    </w:r>
    <w:r>
      <w:instrText>" "</w:instrText>
    </w:r>
    <w:r>
      <w:fldChar w:fldCharType="begin"/>
    </w:r>
    <w:r>
      <w:instrText xml:space="preserve"> IF </w:instrText>
    </w:r>
    <w:r w:rsidR="00C7780D">
      <w:fldChar w:fldCharType="begin"/>
    </w:r>
    <w:r w:rsidR="00C7780D">
      <w:instrText xml:space="preserve"> DOCPROPERTY  SeitenzahlErweitert.Format  \* MERGEFORMAT </w:instrText>
    </w:r>
    <w:r w:rsidR="00C7780D">
      <w:fldChar w:fldCharType="end"/>
    </w:r>
    <w:r>
      <w:instrText xml:space="preserve"> ="x" "Seite </w:instrText>
    </w:r>
    <w:r>
      <w:fldChar w:fldCharType="begin"/>
    </w:r>
    <w:r>
      <w:instrText xml:space="preserve"> PAGE  \* Arabic  \* MERGEFORMAT </w:instrText>
    </w:r>
    <w:r>
      <w:fldChar w:fldCharType="separate"/>
    </w:r>
    <w:r>
      <w:rPr>
        <w:noProof/>
      </w:rPr>
      <w:instrText>1</w:instrText>
    </w:r>
    <w:r>
      <w:fldChar w:fldCharType="end"/>
    </w:r>
    <w:r>
      <w:instrText xml:space="preserve">" "" \* MERGEFORMAT </w:instrText>
    </w:r>
    <w:r>
      <w:fldChar w:fldCharType="end"/>
    </w:r>
    <w:r>
      <w:instrText xml:space="preserve">" \* MERGEFORMAT </w:instrText>
    </w:r>
    <w:r>
      <w:fldChar w:fldCharType="end"/>
    </w:r>
    <w:r>
      <w:instrText xml:space="preserve">" </w:instrText>
    </w:r>
    <w:r>
      <w:fldChar w:fldCharType="end"/>
    </w:r>
    <w:r w:rsidR="005D5076">
      <w:fldChar w:fldCharType="begin"/>
    </w:r>
    <w:r w:rsidR="005D5076">
      <w:instrText xml:space="preserve"> IF</w:instrText>
    </w:r>
    <w:r w:rsidR="005D5076">
      <w:fldChar w:fldCharType="begin"/>
    </w:r>
    <w:r w:rsidR="005D5076">
      <w:instrText xml:space="preserve"> PAGE  \* Arabic  \* MERGEFORMAT </w:instrText>
    </w:r>
    <w:r w:rsidR="005D5076">
      <w:fldChar w:fldCharType="separate"/>
    </w:r>
    <w:r w:rsidR="009A0B05">
      <w:rPr>
        <w:noProof/>
      </w:rPr>
      <w:instrText>12</w:instrText>
    </w:r>
    <w:r w:rsidR="005D5076">
      <w:fldChar w:fldCharType="end"/>
    </w:r>
    <w:r w:rsidR="005D5076">
      <w:instrText xml:space="preserve"> = "" "" "</w:instrText>
    </w:r>
    <w:r w:rsidR="005D5076">
      <w:fldChar w:fldCharType="begin"/>
    </w:r>
    <w:r w:rsidR="005D5076">
      <w:instrText xml:space="preserve"> IF </w:instrText>
    </w:r>
    <w:r w:rsidR="00C7780D">
      <w:fldChar w:fldCharType="begin"/>
    </w:r>
    <w:r w:rsidR="00C7780D">
      <w:instrText xml:space="preserve"> DOCPROPERTY  SeitenzahlErweitert.Format  \* MERGEFORMAT </w:instrText>
    </w:r>
    <w:r w:rsidR="00C7780D">
      <w:fldChar w:fldCharType="end"/>
    </w:r>
    <w:r w:rsidR="005D5076">
      <w:instrText xml:space="preserve"> = "" "Seite </w:instrText>
    </w:r>
    <w:r w:rsidR="005D5076">
      <w:fldChar w:fldCharType="begin"/>
    </w:r>
    <w:r w:rsidR="005D5076">
      <w:instrText xml:space="preserve"> PAGE  \* Arabic  \* MERGEFORMAT </w:instrText>
    </w:r>
    <w:r w:rsidR="005D5076">
      <w:fldChar w:fldCharType="separate"/>
    </w:r>
    <w:r w:rsidR="009A0B05">
      <w:rPr>
        <w:noProof/>
      </w:rPr>
      <w:instrText>12</w:instrText>
    </w:r>
    <w:r w:rsidR="005D5076">
      <w:fldChar w:fldCharType="end"/>
    </w:r>
    <w:r w:rsidR="005D5076">
      <w:instrText xml:space="preserve">" "" \* MERGEFORMAT </w:instrText>
    </w:r>
    <w:r w:rsidR="005D5076">
      <w:fldChar w:fldCharType="separate"/>
    </w:r>
    <w:r w:rsidR="009A0B05">
      <w:rPr>
        <w:noProof/>
      </w:rPr>
      <w:instrText>Seite 12</w:instrText>
    </w:r>
    <w:r w:rsidR="005D5076">
      <w:fldChar w:fldCharType="end"/>
    </w:r>
    <w:r w:rsidR="005D5076">
      <w:instrText xml:space="preserve">" </w:instrText>
    </w:r>
    <w:r w:rsidR="005D5076">
      <w:fldChar w:fldCharType="separate"/>
    </w:r>
    <w:r w:rsidR="009A0B05">
      <w:rPr>
        <w:noProof/>
      </w:rPr>
      <w:t>Seite 12</w:t>
    </w:r>
    <w:r w:rsidR="005D507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8E1D6" w14:textId="77777777" w:rsidR="00BF4914" w:rsidRPr="009A0B05" w:rsidRDefault="00BF4914">
      <w:pPr>
        <w:spacing w:line="240" w:lineRule="auto"/>
      </w:pPr>
      <w:r w:rsidRPr="009A0B05">
        <w:separator/>
      </w:r>
    </w:p>
  </w:footnote>
  <w:footnote w:type="continuationSeparator" w:id="0">
    <w:p w14:paraId="2C16AE60" w14:textId="77777777" w:rsidR="00BF4914" w:rsidRPr="009A0B05" w:rsidRDefault="00BF4914">
      <w:pPr>
        <w:spacing w:line="240" w:lineRule="auto"/>
      </w:pPr>
      <w:r w:rsidRPr="009A0B05">
        <w:continuationSeparator/>
      </w:r>
    </w:p>
  </w:footnote>
  <w:footnote w:type="continuationNotice" w:id="1">
    <w:p w14:paraId="2C900FC9" w14:textId="77777777" w:rsidR="00BF4914" w:rsidRPr="009A0B05" w:rsidRDefault="00BF4914">
      <w:pPr>
        <w:spacing w:line="240" w:lineRule="auto"/>
      </w:pPr>
    </w:p>
  </w:footnote>
  <w:footnote w:id="2">
    <w:p w14:paraId="764CC4F0" w14:textId="08693269" w:rsidR="00EB7414" w:rsidRPr="009A0B05" w:rsidRDefault="00EB7414">
      <w:pPr>
        <w:pStyle w:val="Funotentext"/>
      </w:pPr>
      <w:r w:rsidRPr="009A0B05">
        <w:rPr>
          <w:rStyle w:val="Funotenzeichen"/>
        </w:rPr>
        <w:footnoteRef/>
      </w:r>
      <w:r w:rsidRPr="009A0B05">
        <w:t xml:space="preserve"> Crowd Management bedeutet: Planen und steuern von Menschenmengen, damit sich alle bei einer Veranstaltung sicher und geordnet bewegen können. Es zielt darauf ab, Gedränge und gefährliche Situationen zu vermeiden, Ein- und Ausgänge sinnvoll zu nutzen, Fluchtwege freizuhalten und Teilnehmende gut leiten und informieren zu können.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8D98" w14:textId="77777777" w:rsidR="005D5E9A" w:rsidRPr="009A0B05" w:rsidRDefault="005D5E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A050" w14:textId="6CE53CEA" w:rsidR="00BA7E42" w:rsidRPr="009A0B05" w:rsidRDefault="00085C85" w:rsidP="00085C85">
    <w:pPr>
      <w:pStyle w:val="1pt"/>
    </w:pPr>
    <w:r w:rsidRPr="009A0B05">
      <w:rPr>
        <w:noProof/>
        <w:lang w:eastAsia="de-CH"/>
      </w:rPr>
      <w:drawing>
        <wp:anchor distT="0" distB="0" distL="114300" distR="114300" simplePos="0" relativeHeight="251658752" behindDoc="1" locked="1" layoutInCell="1" allowOverlap="1" wp14:anchorId="518DF28E" wp14:editId="315EDFC2">
          <wp:simplePos x="0" y="0"/>
          <wp:positionH relativeFrom="page">
            <wp:posOffset>0</wp:posOffset>
          </wp:positionH>
          <wp:positionV relativeFrom="page">
            <wp:posOffset>0</wp:posOffset>
          </wp:positionV>
          <wp:extent cx="7559675" cy="10795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4" name="eaa70933-7ed2-407c-a3d5-60f1"/>
                  <pic:cNvPicPr/>
                </pic:nvPicPr>
                <pic:blipFill>
                  <a:blip r:embed="rId1"/>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r w:rsidR="00D13CC8" w:rsidRPr="009A0B05">
      <w:t> </w:t>
    </w:r>
    <w:r w:rsidR="001F2068" w:rsidRPr="009A0B05">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3D60" w14:textId="77777777" w:rsidR="005D5E9A" w:rsidRPr="009A0B05" w:rsidRDefault="005D5E9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E215" w14:textId="77777777" w:rsidR="00BA7E42" w:rsidRDefault="00BA7E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78ED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A34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E4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82CB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EC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D8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269A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1627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1" w15:restartNumberingAfterBreak="0">
    <w:nsid w:val="0D243F56"/>
    <w:multiLevelType w:val="multilevel"/>
    <w:tmpl w:val="CFAEC0B0"/>
    <w:styleLink w:val="KreuzlingenAuflistung"/>
    <w:lvl w:ilvl="0">
      <w:start w:val="1"/>
      <w:numFmt w:val="bullet"/>
      <w:lvlText w:val="–"/>
      <w:lvlJc w:val="left"/>
      <w:pPr>
        <w:ind w:left="284" w:hanging="284"/>
      </w:pPr>
      <w:rPr>
        <w:rFonts w:ascii="Calibri" w:hAnsi="Calibri" w:hint="default"/>
        <w:b w:val="0"/>
        <w:i w:val="0"/>
        <w:color w:val="auto"/>
        <w:sz w:val="24"/>
      </w:rPr>
    </w:lvl>
    <w:lvl w:ilvl="1">
      <w:start w:val="1"/>
      <w:numFmt w:val="bullet"/>
      <w:lvlText w:val="‒"/>
      <w:lvlJc w:val="left"/>
      <w:pPr>
        <w:ind w:left="1055" w:hanging="284"/>
      </w:pPr>
      <w:rPr>
        <w:rFonts w:ascii="Calibri" w:hAnsi="Calibri" w:hint="default"/>
        <w:b w:val="0"/>
        <w:i w:val="0"/>
        <w:caps w:val="0"/>
        <w:smallCaps w:val="0"/>
        <w:strike w:val="0"/>
        <w:dstrike w:val="0"/>
        <w:vanish w:val="0"/>
        <w:color w:val="auto"/>
        <w:sz w:val="24"/>
        <w:vertAlign w:val="baseline"/>
      </w:rPr>
    </w:lvl>
    <w:lvl w:ilvl="2">
      <w:start w:val="1"/>
      <w:numFmt w:val="bullet"/>
      <w:lvlText w:val="‒"/>
      <w:lvlJc w:val="left"/>
      <w:pPr>
        <w:ind w:left="1826" w:hanging="284"/>
      </w:pPr>
      <w:rPr>
        <w:rFonts w:ascii="Calibri" w:hAnsi="Calibri" w:hint="default"/>
        <w:b w:val="0"/>
        <w:i w:val="0"/>
        <w:color w:val="auto"/>
        <w:sz w:val="24"/>
      </w:rPr>
    </w:lvl>
    <w:lvl w:ilvl="3">
      <w:start w:val="1"/>
      <w:numFmt w:val="bullet"/>
      <w:lvlText w:val="‒"/>
      <w:lvlJc w:val="left"/>
      <w:pPr>
        <w:ind w:left="2597" w:hanging="284"/>
      </w:pPr>
      <w:rPr>
        <w:rFonts w:ascii="Calibri" w:hAnsi="Calibri" w:hint="default"/>
        <w:b w:val="0"/>
        <w:i w:val="0"/>
        <w:color w:val="auto"/>
        <w:sz w:val="24"/>
      </w:rPr>
    </w:lvl>
    <w:lvl w:ilvl="4">
      <w:start w:val="1"/>
      <w:numFmt w:val="lowerLetter"/>
      <w:lvlText w:val="(%5)"/>
      <w:lvlJc w:val="left"/>
      <w:pPr>
        <w:ind w:left="3368" w:hanging="284"/>
      </w:pPr>
      <w:rPr>
        <w:rFonts w:hint="default"/>
      </w:rPr>
    </w:lvl>
    <w:lvl w:ilvl="5">
      <w:start w:val="1"/>
      <w:numFmt w:val="lowerRoman"/>
      <w:lvlText w:val="(%6)"/>
      <w:lvlJc w:val="left"/>
      <w:pPr>
        <w:ind w:left="4139" w:hanging="284"/>
      </w:pPr>
      <w:rPr>
        <w:rFonts w:hint="default"/>
      </w:rPr>
    </w:lvl>
    <w:lvl w:ilvl="6">
      <w:start w:val="1"/>
      <w:numFmt w:val="decimal"/>
      <w:lvlText w:val="%7."/>
      <w:lvlJc w:val="left"/>
      <w:pPr>
        <w:ind w:left="4910" w:hanging="284"/>
      </w:pPr>
      <w:rPr>
        <w:rFonts w:hint="default"/>
      </w:rPr>
    </w:lvl>
    <w:lvl w:ilvl="7">
      <w:start w:val="1"/>
      <w:numFmt w:val="lowerLetter"/>
      <w:lvlText w:val="%8."/>
      <w:lvlJc w:val="left"/>
      <w:pPr>
        <w:ind w:left="5681" w:hanging="284"/>
      </w:pPr>
      <w:rPr>
        <w:rFonts w:hint="default"/>
      </w:rPr>
    </w:lvl>
    <w:lvl w:ilvl="8">
      <w:start w:val="1"/>
      <w:numFmt w:val="lowerRoman"/>
      <w:lvlText w:val="%9."/>
      <w:lvlJc w:val="left"/>
      <w:pPr>
        <w:ind w:left="6452" w:hanging="284"/>
      </w:pPr>
      <w:rPr>
        <w:rFonts w:hint="default"/>
      </w:rPr>
    </w:lvl>
  </w:abstractNum>
  <w:abstractNum w:abstractNumId="12" w15:restartNumberingAfterBreak="0">
    <w:nsid w:val="0E4C3A15"/>
    <w:multiLevelType w:val="multilevel"/>
    <w:tmpl w:val="13D092CE"/>
    <w:styleLink w:val="KreuzlingenKapitel"/>
    <w:lvl w:ilvl="0">
      <w:start w:val="1"/>
      <w:numFmt w:val="decimal"/>
      <w:lvlText w:val="%1"/>
      <w:lvlJc w:val="left"/>
      <w:pPr>
        <w:ind w:left="771" w:hanging="771"/>
      </w:pPr>
      <w:rPr>
        <w:rFonts w:ascii="Calibri" w:hAnsi="Calibri" w:hint="default"/>
        <w:b/>
        <w:i w:val="0"/>
        <w:sz w:val="24"/>
      </w:rPr>
    </w:lvl>
    <w:lvl w:ilvl="1">
      <w:start w:val="1"/>
      <w:numFmt w:val="decimal"/>
      <w:lvlText w:val="%2.%1"/>
      <w:lvlJc w:val="left"/>
      <w:pPr>
        <w:ind w:left="771" w:hanging="771"/>
      </w:pPr>
      <w:rPr>
        <w:rFonts w:ascii="Calibri" w:hAnsi="Calibri" w:hint="default"/>
        <w:b/>
        <w:i w:val="0"/>
        <w:sz w:val="24"/>
      </w:rPr>
    </w:lvl>
    <w:lvl w:ilvl="2">
      <w:start w:val="1"/>
      <w:numFmt w:val="decimal"/>
      <w:lvlText w:val="%3.%2.%1"/>
      <w:lvlJc w:val="left"/>
      <w:pPr>
        <w:ind w:left="771" w:hanging="771"/>
      </w:pPr>
      <w:rPr>
        <w:rFonts w:ascii="Calibri" w:hAnsi="Calibri" w:hint="default"/>
        <w:b/>
        <w:i w:val="0"/>
        <w:sz w:val="24"/>
      </w:rPr>
    </w:lvl>
    <w:lvl w:ilvl="3">
      <w:start w:val="1"/>
      <w:numFmt w:val="decimal"/>
      <w:lvlText w:val="%1.%2.%3.%4"/>
      <w:lvlJc w:val="left"/>
      <w:pPr>
        <w:ind w:left="771" w:hanging="771"/>
      </w:pPr>
      <w:rPr>
        <w:rFonts w:ascii="Calibri" w:hAnsi="Calibri" w:hint="default"/>
        <w:b/>
        <w:sz w:val="24"/>
      </w:rPr>
    </w:lvl>
    <w:lvl w:ilvl="4">
      <w:start w:val="1"/>
      <w:numFmt w:val="lowerLetter"/>
      <w:lvlText w:val="(%5)"/>
      <w:lvlJc w:val="left"/>
      <w:pPr>
        <w:ind w:left="771" w:hanging="771"/>
      </w:pPr>
      <w:rPr>
        <w:rFonts w:hint="default"/>
      </w:rPr>
    </w:lvl>
    <w:lvl w:ilvl="5">
      <w:start w:val="1"/>
      <w:numFmt w:val="lowerRoman"/>
      <w:lvlText w:val="(%6)"/>
      <w:lvlJc w:val="left"/>
      <w:pPr>
        <w:ind w:left="771" w:hanging="771"/>
      </w:pPr>
      <w:rPr>
        <w:rFonts w:hint="default"/>
      </w:rPr>
    </w:lvl>
    <w:lvl w:ilvl="6">
      <w:start w:val="1"/>
      <w:numFmt w:val="decimal"/>
      <w:lvlText w:val="%7."/>
      <w:lvlJc w:val="left"/>
      <w:pPr>
        <w:ind w:left="771" w:hanging="771"/>
      </w:pPr>
      <w:rPr>
        <w:rFonts w:hint="default"/>
      </w:rPr>
    </w:lvl>
    <w:lvl w:ilvl="7">
      <w:start w:val="1"/>
      <w:numFmt w:val="lowerLetter"/>
      <w:lvlText w:val="%8."/>
      <w:lvlJc w:val="left"/>
      <w:pPr>
        <w:ind w:left="771" w:hanging="771"/>
      </w:pPr>
      <w:rPr>
        <w:rFonts w:hint="default"/>
      </w:rPr>
    </w:lvl>
    <w:lvl w:ilvl="8">
      <w:start w:val="1"/>
      <w:numFmt w:val="lowerRoman"/>
      <w:lvlText w:val="%9."/>
      <w:lvlJc w:val="left"/>
      <w:pPr>
        <w:ind w:left="771" w:hanging="771"/>
      </w:pPr>
      <w:rPr>
        <w:rFonts w:hint="default"/>
      </w:rPr>
    </w:lvl>
  </w:abstractNum>
  <w:abstractNum w:abstractNumId="13"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4" w15:restartNumberingAfterBreak="0">
    <w:nsid w:val="13376582"/>
    <w:multiLevelType w:val="multilevel"/>
    <w:tmpl w:val="1A8CEE96"/>
    <w:styleLink w:val="KreuzlingenweitereUnterteilung"/>
    <w:lvl w:ilvl="0">
      <w:start w:val="1"/>
      <w:numFmt w:val="lowerLetter"/>
      <w:lvlText w:val="%1."/>
      <w:lvlJc w:val="left"/>
      <w:pPr>
        <w:ind w:left="771" w:hanging="771"/>
      </w:pPr>
      <w:rPr>
        <w:rFonts w:ascii="Calibri" w:hAnsi="Calibri" w:hint="default"/>
        <w:b w:val="0"/>
        <w:i w:val="0"/>
        <w:sz w:val="24"/>
      </w:rPr>
    </w:lvl>
    <w:lvl w:ilvl="1">
      <w:start w:val="1"/>
      <w:numFmt w:val="lowerLetter"/>
      <w:lvlText w:val="%2."/>
      <w:lvlJc w:val="left"/>
      <w:pPr>
        <w:ind w:left="771" w:hanging="771"/>
      </w:pPr>
      <w:rPr>
        <w:rFonts w:hint="default"/>
      </w:rPr>
    </w:lvl>
    <w:lvl w:ilvl="2">
      <w:start w:val="1"/>
      <w:numFmt w:val="lowerLetter"/>
      <w:lvlText w:val="%3."/>
      <w:lvlJc w:val="left"/>
      <w:pPr>
        <w:ind w:left="771" w:hanging="771"/>
      </w:pPr>
      <w:rPr>
        <w:rFonts w:hint="default"/>
      </w:rPr>
    </w:lvl>
    <w:lvl w:ilvl="3">
      <w:start w:val="1"/>
      <w:numFmt w:val="decimal"/>
      <w:lvlText w:val="(%4)"/>
      <w:lvlJc w:val="left"/>
      <w:pPr>
        <w:ind w:left="771" w:hanging="771"/>
      </w:pPr>
      <w:rPr>
        <w:rFonts w:hint="default"/>
      </w:rPr>
    </w:lvl>
    <w:lvl w:ilvl="4">
      <w:start w:val="1"/>
      <w:numFmt w:val="lowerLetter"/>
      <w:lvlText w:val="(%5)"/>
      <w:lvlJc w:val="left"/>
      <w:pPr>
        <w:ind w:left="771" w:hanging="771"/>
      </w:pPr>
      <w:rPr>
        <w:rFonts w:hint="default"/>
      </w:rPr>
    </w:lvl>
    <w:lvl w:ilvl="5">
      <w:start w:val="1"/>
      <w:numFmt w:val="lowerRoman"/>
      <w:lvlText w:val="(%6)"/>
      <w:lvlJc w:val="left"/>
      <w:pPr>
        <w:ind w:left="771" w:hanging="771"/>
      </w:pPr>
      <w:rPr>
        <w:rFonts w:hint="default"/>
      </w:rPr>
    </w:lvl>
    <w:lvl w:ilvl="6">
      <w:start w:val="1"/>
      <w:numFmt w:val="decimal"/>
      <w:lvlText w:val="%7."/>
      <w:lvlJc w:val="left"/>
      <w:pPr>
        <w:ind w:left="771" w:hanging="771"/>
      </w:pPr>
      <w:rPr>
        <w:rFonts w:hint="default"/>
      </w:rPr>
    </w:lvl>
    <w:lvl w:ilvl="7">
      <w:start w:val="1"/>
      <w:numFmt w:val="lowerLetter"/>
      <w:lvlText w:val="%8."/>
      <w:lvlJc w:val="left"/>
      <w:pPr>
        <w:ind w:left="771" w:hanging="771"/>
      </w:pPr>
      <w:rPr>
        <w:rFonts w:hint="default"/>
      </w:rPr>
    </w:lvl>
    <w:lvl w:ilvl="8">
      <w:start w:val="1"/>
      <w:numFmt w:val="lowerRoman"/>
      <w:lvlText w:val="%9."/>
      <w:lvlJc w:val="left"/>
      <w:pPr>
        <w:ind w:left="771" w:hanging="771"/>
      </w:pPr>
      <w:rPr>
        <w:rFonts w:hint="default"/>
      </w:rPr>
    </w:lvl>
  </w:abstractNum>
  <w:abstractNum w:abstractNumId="15" w15:restartNumberingAfterBreak="0">
    <w:nsid w:val="19D94182"/>
    <w:multiLevelType w:val="multilevel"/>
    <w:tmpl w:val="357C67A4"/>
    <w:styleLink w:val="KreuzlingenAuflistungmitEinzug"/>
    <w:lvl w:ilvl="0">
      <w:start w:val="1"/>
      <w:numFmt w:val="bullet"/>
      <w:lvlText w:val="‒"/>
      <w:lvlJc w:val="left"/>
      <w:pPr>
        <w:ind w:left="1055" w:hanging="284"/>
      </w:pPr>
      <w:rPr>
        <w:rFonts w:ascii="Calibri" w:hAnsi="Calibri" w:hint="default"/>
        <w:color w:val="auto"/>
        <w:sz w:val="24"/>
      </w:rPr>
    </w:lvl>
    <w:lvl w:ilvl="1">
      <w:start w:val="1"/>
      <w:numFmt w:val="bullet"/>
      <w:lvlText w:val="‒"/>
      <w:lvlJc w:val="left"/>
      <w:pPr>
        <w:ind w:left="1338" w:hanging="283"/>
      </w:pPr>
      <w:rPr>
        <w:rFonts w:ascii="Calibri" w:hAnsi="Calibri" w:hint="default"/>
        <w:color w:val="auto"/>
        <w:sz w:val="24"/>
      </w:rPr>
    </w:lvl>
    <w:lvl w:ilvl="2">
      <w:start w:val="1"/>
      <w:numFmt w:val="bullet"/>
      <w:lvlText w:val="‒"/>
      <w:lvlJc w:val="left"/>
      <w:pPr>
        <w:ind w:left="1055" w:hanging="284"/>
      </w:pPr>
      <w:rPr>
        <w:rFonts w:ascii="Calibri" w:hAnsi="Calibri" w:hint="default"/>
        <w:color w:val="auto"/>
      </w:rPr>
    </w:lvl>
    <w:lvl w:ilvl="3">
      <w:start w:val="1"/>
      <w:numFmt w:val="bullet"/>
      <w:lvlText w:val="‒"/>
      <w:lvlJc w:val="left"/>
      <w:pPr>
        <w:ind w:left="1055" w:hanging="284"/>
      </w:pPr>
      <w:rPr>
        <w:rFonts w:ascii="Calibri" w:hAnsi="Calibri" w:hint="default"/>
        <w:color w:val="auto"/>
      </w:rPr>
    </w:lvl>
    <w:lvl w:ilvl="4">
      <w:start w:val="1"/>
      <w:numFmt w:val="bullet"/>
      <w:lvlText w:val="‒"/>
      <w:lvlJc w:val="left"/>
      <w:pPr>
        <w:ind w:left="1055" w:hanging="284"/>
      </w:pPr>
      <w:rPr>
        <w:rFonts w:ascii="Calibri" w:hAnsi="Calibri" w:hint="default"/>
        <w:color w:val="auto"/>
      </w:rPr>
    </w:lvl>
    <w:lvl w:ilvl="5">
      <w:start w:val="1"/>
      <w:numFmt w:val="lowerRoman"/>
      <w:lvlText w:val="(%6)"/>
      <w:lvlJc w:val="left"/>
      <w:pPr>
        <w:ind w:left="1055" w:hanging="284"/>
      </w:pPr>
      <w:rPr>
        <w:rFonts w:hint="default"/>
      </w:rPr>
    </w:lvl>
    <w:lvl w:ilvl="6">
      <w:start w:val="1"/>
      <w:numFmt w:val="decimal"/>
      <w:lvlText w:val="%7."/>
      <w:lvlJc w:val="left"/>
      <w:pPr>
        <w:ind w:left="1055" w:hanging="284"/>
      </w:pPr>
      <w:rPr>
        <w:rFonts w:hint="default"/>
      </w:rPr>
    </w:lvl>
    <w:lvl w:ilvl="7">
      <w:start w:val="1"/>
      <w:numFmt w:val="lowerLetter"/>
      <w:lvlText w:val="%8."/>
      <w:lvlJc w:val="left"/>
      <w:pPr>
        <w:ind w:left="1055" w:hanging="284"/>
      </w:pPr>
      <w:rPr>
        <w:rFonts w:hint="default"/>
      </w:rPr>
    </w:lvl>
    <w:lvl w:ilvl="8">
      <w:start w:val="1"/>
      <w:numFmt w:val="lowerRoman"/>
      <w:lvlText w:val="%9."/>
      <w:lvlJc w:val="left"/>
      <w:pPr>
        <w:ind w:left="1055" w:hanging="284"/>
      </w:pPr>
      <w:rPr>
        <w:rFonts w:hint="default"/>
      </w:rPr>
    </w:lvl>
  </w:abstractNum>
  <w:abstractNum w:abstractNumId="16" w15:restartNumberingAfterBreak="0">
    <w:nsid w:val="1A7A7029"/>
    <w:multiLevelType w:val="hybridMultilevel"/>
    <w:tmpl w:val="D848D9FE"/>
    <w:lvl w:ilvl="0" w:tplc="90D0F8A4">
      <w:start w:val="1"/>
      <w:numFmt w:val="bullet"/>
      <w:pStyle w:val="ListCheckBox"/>
      <w:lvlText w:val=""/>
      <w:lvlJc w:val="left"/>
      <w:pPr>
        <w:tabs>
          <w:tab w:val="num" w:pos="284"/>
        </w:tabs>
        <w:ind w:left="284" w:hanging="284"/>
      </w:pPr>
      <w:rPr>
        <w:rFonts w:ascii="Wingdings" w:hAnsi="Wingdings" w:hint="default"/>
      </w:rPr>
    </w:lvl>
    <w:lvl w:ilvl="1" w:tplc="3FFCFF16">
      <w:start w:val="1"/>
      <w:numFmt w:val="decimal"/>
      <w:lvlText w:val="%2."/>
      <w:lvlJc w:val="left"/>
      <w:pPr>
        <w:tabs>
          <w:tab w:val="num" w:pos="1440"/>
        </w:tabs>
        <w:ind w:left="1440" w:hanging="360"/>
      </w:pPr>
      <w:rPr>
        <w:rFonts w:hint="default"/>
      </w:rPr>
    </w:lvl>
    <w:lvl w:ilvl="2" w:tplc="7966AFEA" w:tentative="1">
      <w:start w:val="1"/>
      <w:numFmt w:val="bullet"/>
      <w:lvlText w:val=""/>
      <w:lvlJc w:val="left"/>
      <w:pPr>
        <w:tabs>
          <w:tab w:val="num" w:pos="2160"/>
        </w:tabs>
        <w:ind w:left="2160" w:hanging="360"/>
      </w:pPr>
      <w:rPr>
        <w:rFonts w:ascii="Wingdings" w:hAnsi="Wingdings" w:hint="default"/>
      </w:rPr>
    </w:lvl>
    <w:lvl w:ilvl="3" w:tplc="214E266A" w:tentative="1">
      <w:start w:val="1"/>
      <w:numFmt w:val="bullet"/>
      <w:lvlText w:val=""/>
      <w:lvlJc w:val="left"/>
      <w:pPr>
        <w:tabs>
          <w:tab w:val="num" w:pos="2880"/>
        </w:tabs>
        <w:ind w:left="2880" w:hanging="360"/>
      </w:pPr>
      <w:rPr>
        <w:rFonts w:ascii="Symbol" w:hAnsi="Symbol" w:hint="default"/>
      </w:rPr>
    </w:lvl>
    <w:lvl w:ilvl="4" w:tplc="1F10E944" w:tentative="1">
      <w:start w:val="1"/>
      <w:numFmt w:val="bullet"/>
      <w:lvlText w:val="o"/>
      <w:lvlJc w:val="left"/>
      <w:pPr>
        <w:tabs>
          <w:tab w:val="num" w:pos="3600"/>
        </w:tabs>
        <w:ind w:left="3600" w:hanging="360"/>
      </w:pPr>
      <w:rPr>
        <w:rFonts w:ascii="Courier New" w:hAnsi="Courier New" w:cs="Courier New" w:hint="default"/>
      </w:rPr>
    </w:lvl>
    <w:lvl w:ilvl="5" w:tplc="8F320458" w:tentative="1">
      <w:start w:val="1"/>
      <w:numFmt w:val="bullet"/>
      <w:lvlText w:val=""/>
      <w:lvlJc w:val="left"/>
      <w:pPr>
        <w:tabs>
          <w:tab w:val="num" w:pos="4320"/>
        </w:tabs>
        <w:ind w:left="4320" w:hanging="360"/>
      </w:pPr>
      <w:rPr>
        <w:rFonts w:ascii="Wingdings" w:hAnsi="Wingdings" w:hint="default"/>
      </w:rPr>
    </w:lvl>
    <w:lvl w:ilvl="6" w:tplc="1BB09540" w:tentative="1">
      <w:start w:val="1"/>
      <w:numFmt w:val="bullet"/>
      <w:lvlText w:val=""/>
      <w:lvlJc w:val="left"/>
      <w:pPr>
        <w:tabs>
          <w:tab w:val="num" w:pos="5040"/>
        </w:tabs>
        <w:ind w:left="5040" w:hanging="360"/>
      </w:pPr>
      <w:rPr>
        <w:rFonts w:ascii="Symbol" w:hAnsi="Symbol" w:hint="default"/>
      </w:rPr>
    </w:lvl>
    <w:lvl w:ilvl="7" w:tplc="62DAB222" w:tentative="1">
      <w:start w:val="1"/>
      <w:numFmt w:val="bullet"/>
      <w:lvlText w:val="o"/>
      <w:lvlJc w:val="left"/>
      <w:pPr>
        <w:tabs>
          <w:tab w:val="num" w:pos="5760"/>
        </w:tabs>
        <w:ind w:left="5760" w:hanging="360"/>
      </w:pPr>
      <w:rPr>
        <w:rFonts w:ascii="Courier New" w:hAnsi="Courier New" w:cs="Courier New" w:hint="default"/>
      </w:rPr>
    </w:lvl>
    <w:lvl w:ilvl="8" w:tplc="5F06F8F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7E70A4"/>
    <w:multiLevelType w:val="multilevel"/>
    <w:tmpl w:val="E2EE75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6762715"/>
    <w:multiLevelType w:val="multilevel"/>
    <w:tmpl w:val="2F786C86"/>
    <w:lvl w:ilvl="0">
      <w:start w:val="1"/>
      <w:numFmt w:val="decimal"/>
      <w:pStyle w:val="Kreuzlingenberschrift1"/>
      <w:lvlText w:val="%1"/>
      <w:lvlJc w:val="left"/>
      <w:pPr>
        <w:ind w:left="771" w:hanging="771"/>
      </w:pPr>
      <w:rPr>
        <w:rFonts w:hint="default"/>
      </w:rPr>
    </w:lvl>
    <w:lvl w:ilvl="1">
      <w:start w:val="1"/>
      <w:numFmt w:val="decimal"/>
      <w:pStyle w:val="Kreuzlingenberschrift2"/>
      <w:lvlText w:val="%1.%2"/>
      <w:lvlJc w:val="left"/>
      <w:pPr>
        <w:ind w:left="771" w:hanging="771"/>
      </w:pPr>
      <w:rPr>
        <w:rFonts w:hint="default"/>
      </w:rPr>
    </w:lvl>
    <w:lvl w:ilvl="2">
      <w:start w:val="1"/>
      <w:numFmt w:val="decimal"/>
      <w:pStyle w:val="Kreuzlingenberschrift3"/>
      <w:lvlText w:val="%1.%2.%3"/>
      <w:lvlJc w:val="left"/>
      <w:pPr>
        <w:ind w:left="771" w:hanging="771"/>
      </w:pPr>
      <w:rPr>
        <w:rFonts w:hint="default"/>
      </w:rPr>
    </w:lvl>
    <w:lvl w:ilvl="3">
      <w:start w:val="1"/>
      <w:numFmt w:val="decimal"/>
      <w:pStyle w:val="berschrift4"/>
      <w:lvlText w:val="%1.%2.%3.%4"/>
      <w:lvlJc w:val="left"/>
      <w:pPr>
        <w:ind w:left="771" w:hanging="771"/>
      </w:pPr>
      <w:rPr>
        <w:rFonts w:hint="default"/>
      </w:rPr>
    </w:lvl>
    <w:lvl w:ilvl="4">
      <w:start w:val="1"/>
      <w:numFmt w:val="decimal"/>
      <w:pStyle w:val="berschrift5"/>
      <w:lvlText w:val="%1.%2.%3.%4.%5"/>
      <w:lvlJc w:val="left"/>
      <w:pPr>
        <w:ind w:left="771" w:hanging="771"/>
      </w:pPr>
      <w:rPr>
        <w:rFonts w:hint="default"/>
      </w:rPr>
    </w:lvl>
    <w:lvl w:ilvl="5">
      <w:start w:val="1"/>
      <w:numFmt w:val="decimal"/>
      <w:pStyle w:val="berschrift6"/>
      <w:lvlText w:val="%1.%2.%3.%4.%5.%6"/>
      <w:lvlJc w:val="left"/>
      <w:pPr>
        <w:ind w:left="771" w:hanging="771"/>
      </w:pPr>
      <w:rPr>
        <w:rFonts w:hint="default"/>
      </w:rPr>
    </w:lvl>
    <w:lvl w:ilvl="6">
      <w:start w:val="1"/>
      <w:numFmt w:val="decimal"/>
      <w:pStyle w:val="berschrift7"/>
      <w:lvlText w:val="%1.%2.%3.%4.%5.%6.%7"/>
      <w:lvlJc w:val="left"/>
      <w:pPr>
        <w:ind w:left="771" w:hanging="771"/>
      </w:pPr>
      <w:rPr>
        <w:rFonts w:hint="default"/>
      </w:rPr>
    </w:lvl>
    <w:lvl w:ilvl="7">
      <w:start w:val="1"/>
      <w:numFmt w:val="decimal"/>
      <w:pStyle w:val="berschrift8"/>
      <w:lvlText w:val="%1.%2.%3.%4.%5.%6.%7.%8"/>
      <w:lvlJc w:val="left"/>
      <w:pPr>
        <w:ind w:left="771" w:hanging="771"/>
      </w:pPr>
      <w:rPr>
        <w:rFonts w:hint="default"/>
      </w:rPr>
    </w:lvl>
    <w:lvl w:ilvl="8">
      <w:start w:val="1"/>
      <w:numFmt w:val="decimal"/>
      <w:pStyle w:val="berschrift9"/>
      <w:lvlText w:val="%1.%2.%3.%4.%5.%6.%7.%8.%9"/>
      <w:lvlJc w:val="left"/>
      <w:pPr>
        <w:ind w:left="771" w:hanging="771"/>
      </w:pPr>
      <w:rPr>
        <w:rFonts w:hint="default"/>
      </w:rPr>
    </w:lvl>
  </w:abstractNum>
  <w:abstractNum w:abstractNumId="19"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0" w15:restartNumberingAfterBreak="0">
    <w:nsid w:val="3D122A9B"/>
    <w:multiLevelType w:val="multilevel"/>
    <w:tmpl w:val="0C52EC1E"/>
    <w:lvl w:ilvl="0">
      <w:start w:val="1"/>
      <w:numFmt w:val="bullet"/>
      <w:pStyle w:val="ListWithBullets"/>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21" w15:restartNumberingAfterBreak="0">
    <w:nsid w:val="3DBB647B"/>
    <w:multiLevelType w:val="multilevel"/>
    <w:tmpl w:val="AC00E74C"/>
    <w:styleLink w:val="KreuzlingenAufzhlung"/>
    <w:lvl w:ilvl="0">
      <w:start w:val="1"/>
      <w:numFmt w:val="ordinal"/>
      <w:lvlText w:val="%1"/>
      <w:lvlJc w:val="left"/>
      <w:pPr>
        <w:ind w:left="771" w:hanging="771"/>
      </w:pPr>
      <w:rPr>
        <w:rFonts w:ascii="Calibri" w:hAnsi="Calibri" w:hint="default"/>
        <w:b w:val="0"/>
        <w:i w:val="0"/>
        <w:sz w:val="24"/>
      </w:rPr>
    </w:lvl>
    <w:lvl w:ilvl="1">
      <w:start w:val="1"/>
      <w:numFmt w:val="ordinal"/>
      <w:lvlText w:val="%1%2"/>
      <w:lvlJc w:val="left"/>
      <w:pPr>
        <w:tabs>
          <w:tab w:val="num" w:pos="771"/>
        </w:tabs>
        <w:ind w:left="771" w:hanging="771"/>
      </w:pPr>
      <w:rPr>
        <w:rFonts w:ascii="Calibri" w:hAnsi="Calibri" w:hint="default"/>
        <w:b w:val="0"/>
        <w:i w:val="0"/>
        <w:sz w:val="24"/>
      </w:rPr>
    </w:lvl>
    <w:lvl w:ilvl="2">
      <w:start w:val="1"/>
      <w:numFmt w:val="ordinal"/>
      <w:lvlText w:val="%1%2%3"/>
      <w:lvlJc w:val="left"/>
      <w:pPr>
        <w:tabs>
          <w:tab w:val="num" w:pos="771"/>
        </w:tabs>
        <w:ind w:left="771" w:hanging="771"/>
      </w:pPr>
      <w:rPr>
        <w:rFonts w:ascii="Calibri" w:hAnsi="Calibri" w:hint="default"/>
        <w:b w:val="0"/>
        <w:i w:val="0"/>
        <w:sz w:val="24"/>
      </w:rPr>
    </w:lvl>
    <w:lvl w:ilvl="3">
      <w:start w:val="1"/>
      <w:numFmt w:val="ordinal"/>
      <w:lvlText w:val="%1%2%3%4"/>
      <w:lvlJc w:val="left"/>
      <w:pPr>
        <w:ind w:left="771" w:hanging="771"/>
      </w:pPr>
      <w:rPr>
        <w:rFonts w:ascii="Calibri" w:hAnsi="Calibri" w:hint="default"/>
        <w:sz w:val="24"/>
      </w:rPr>
    </w:lvl>
    <w:lvl w:ilvl="4">
      <w:start w:val="1"/>
      <w:numFmt w:val="lowerLetter"/>
      <w:lvlText w:val="(%5)"/>
      <w:lvlJc w:val="left"/>
      <w:pPr>
        <w:ind w:left="771" w:hanging="771"/>
      </w:pPr>
      <w:rPr>
        <w:rFonts w:hint="default"/>
      </w:rPr>
    </w:lvl>
    <w:lvl w:ilvl="5">
      <w:start w:val="1"/>
      <w:numFmt w:val="lowerRoman"/>
      <w:lvlText w:val="(%6)"/>
      <w:lvlJc w:val="left"/>
      <w:pPr>
        <w:ind w:left="771" w:hanging="771"/>
      </w:pPr>
      <w:rPr>
        <w:rFonts w:hint="default"/>
      </w:rPr>
    </w:lvl>
    <w:lvl w:ilvl="6">
      <w:start w:val="1"/>
      <w:numFmt w:val="decimal"/>
      <w:lvlText w:val="%7."/>
      <w:lvlJc w:val="left"/>
      <w:pPr>
        <w:ind w:left="771" w:hanging="771"/>
      </w:pPr>
      <w:rPr>
        <w:rFonts w:hint="default"/>
      </w:rPr>
    </w:lvl>
    <w:lvl w:ilvl="7">
      <w:start w:val="1"/>
      <w:numFmt w:val="lowerLetter"/>
      <w:lvlText w:val="%8."/>
      <w:lvlJc w:val="left"/>
      <w:pPr>
        <w:ind w:left="771" w:hanging="771"/>
      </w:pPr>
      <w:rPr>
        <w:rFonts w:hint="default"/>
      </w:rPr>
    </w:lvl>
    <w:lvl w:ilvl="8">
      <w:start w:val="1"/>
      <w:numFmt w:val="lowerRoman"/>
      <w:lvlText w:val="%9."/>
      <w:lvlJc w:val="left"/>
      <w:pPr>
        <w:ind w:left="771" w:hanging="771"/>
      </w:pPr>
      <w:rPr>
        <w:rFonts w:hint="default"/>
      </w:rPr>
    </w:lvl>
  </w:abstractNum>
  <w:abstractNum w:abstractNumId="22" w15:restartNumberingAfterBreak="0">
    <w:nsid w:val="3F8502BC"/>
    <w:multiLevelType w:val="multilevel"/>
    <w:tmpl w:val="2A0C9BBE"/>
    <w:styleLink w:val="KreuzlingenAuflistungmitEinzug2"/>
    <w:lvl w:ilvl="0">
      <w:start w:val="1"/>
      <w:numFmt w:val="bullet"/>
      <w:lvlText w:val="–"/>
      <w:lvlJc w:val="left"/>
      <w:pPr>
        <w:tabs>
          <w:tab w:val="num" w:pos="1055"/>
        </w:tabs>
        <w:ind w:left="1338" w:hanging="283"/>
      </w:pPr>
      <w:rPr>
        <w:rFonts w:ascii="Calibri" w:hAnsi="Calibri" w:hint="default"/>
        <w:color w:val="auto"/>
        <w:sz w:val="24"/>
      </w:rPr>
    </w:lvl>
    <w:lvl w:ilvl="1">
      <w:start w:val="1"/>
      <w:numFmt w:val="bullet"/>
      <w:lvlText w:val="‒"/>
      <w:lvlJc w:val="left"/>
      <w:pPr>
        <w:tabs>
          <w:tab w:val="num" w:pos="1055"/>
        </w:tabs>
        <w:ind w:left="1338" w:hanging="283"/>
      </w:pPr>
      <w:rPr>
        <w:rFonts w:ascii="Calibri" w:hAnsi="Calibri" w:hint="default"/>
        <w:color w:val="auto"/>
        <w:sz w:val="24"/>
      </w:rPr>
    </w:lvl>
    <w:lvl w:ilvl="2">
      <w:start w:val="1"/>
      <w:numFmt w:val="lowerRoman"/>
      <w:lvlText w:val="%3)"/>
      <w:lvlJc w:val="left"/>
      <w:pPr>
        <w:tabs>
          <w:tab w:val="num" w:pos="1055"/>
        </w:tabs>
        <w:ind w:left="1338" w:hanging="283"/>
      </w:pPr>
      <w:rPr>
        <w:rFonts w:hint="default"/>
      </w:rPr>
    </w:lvl>
    <w:lvl w:ilvl="3">
      <w:start w:val="1"/>
      <w:numFmt w:val="decimal"/>
      <w:lvlText w:val="(%4)"/>
      <w:lvlJc w:val="left"/>
      <w:pPr>
        <w:tabs>
          <w:tab w:val="num" w:pos="1055"/>
        </w:tabs>
        <w:ind w:left="1338" w:hanging="283"/>
      </w:pPr>
      <w:rPr>
        <w:rFonts w:hint="default"/>
      </w:rPr>
    </w:lvl>
    <w:lvl w:ilvl="4">
      <w:start w:val="1"/>
      <w:numFmt w:val="lowerLetter"/>
      <w:lvlText w:val="(%5)"/>
      <w:lvlJc w:val="left"/>
      <w:pPr>
        <w:tabs>
          <w:tab w:val="num" w:pos="1055"/>
        </w:tabs>
        <w:ind w:left="1338" w:hanging="283"/>
      </w:pPr>
      <w:rPr>
        <w:rFonts w:hint="default"/>
      </w:rPr>
    </w:lvl>
    <w:lvl w:ilvl="5">
      <w:start w:val="1"/>
      <w:numFmt w:val="lowerRoman"/>
      <w:lvlText w:val="(%6)"/>
      <w:lvlJc w:val="left"/>
      <w:pPr>
        <w:tabs>
          <w:tab w:val="num" w:pos="1055"/>
        </w:tabs>
        <w:ind w:left="1338" w:hanging="283"/>
      </w:pPr>
      <w:rPr>
        <w:rFonts w:hint="default"/>
      </w:rPr>
    </w:lvl>
    <w:lvl w:ilvl="6">
      <w:start w:val="1"/>
      <w:numFmt w:val="decimal"/>
      <w:lvlText w:val="%7."/>
      <w:lvlJc w:val="left"/>
      <w:pPr>
        <w:tabs>
          <w:tab w:val="num" w:pos="1055"/>
        </w:tabs>
        <w:ind w:left="1338" w:hanging="283"/>
      </w:pPr>
      <w:rPr>
        <w:rFonts w:hint="default"/>
      </w:rPr>
    </w:lvl>
    <w:lvl w:ilvl="7">
      <w:start w:val="1"/>
      <w:numFmt w:val="lowerLetter"/>
      <w:lvlText w:val="%8."/>
      <w:lvlJc w:val="left"/>
      <w:pPr>
        <w:tabs>
          <w:tab w:val="num" w:pos="1055"/>
        </w:tabs>
        <w:ind w:left="1338" w:hanging="283"/>
      </w:pPr>
      <w:rPr>
        <w:rFonts w:hint="default"/>
      </w:rPr>
    </w:lvl>
    <w:lvl w:ilvl="8">
      <w:start w:val="1"/>
      <w:numFmt w:val="lowerRoman"/>
      <w:lvlText w:val="%9."/>
      <w:lvlJc w:val="left"/>
      <w:pPr>
        <w:tabs>
          <w:tab w:val="num" w:pos="1055"/>
        </w:tabs>
        <w:ind w:left="1338" w:hanging="283"/>
      </w:pPr>
      <w:rPr>
        <w:rFonts w:hint="default"/>
      </w:rPr>
    </w:lvl>
  </w:abstractNum>
  <w:abstractNum w:abstractNumId="23" w15:restartNumberingAfterBreak="0">
    <w:nsid w:val="4A6E2118"/>
    <w:multiLevelType w:val="multilevel"/>
    <w:tmpl w:val="4CA4C76E"/>
    <w:styleLink w:val="berschriften-Gliederung"/>
    <w:lvl w:ilvl="0">
      <w:start w:val="1"/>
      <w:numFmt w:val="decimal"/>
      <w:lvlText w:val="%1."/>
      <w:lvlJc w:val="left"/>
      <w:pPr>
        <w:ind w:left="771" w:hanging="771"/>
      </w:pPr>
      <w:rPr>
        <w:rFonts w:ascii="Calibri" w:hAnsi="Calibri" w:hint="default"/>
        <w:b/>
        <w:i w:val="0"/>
        <w:color w:val="auto"/>
        <w:sz w:val="26"/>
      </w:rPr>
    </w:lvl>
    <w:lvl w:ilvl="1">
      <w:start w:val="1"/>
      <w:numFmt w:val="decimal"/>
      <w:lvlText w:val="%1.%2"/>
      <w:lvlJc w:val="left"/>
      <w:pPr>
        <w:ind w:left="771" w:hanging="771"/>
      </w:pPr>
      <w:rPr>
        <w:rFonts w:ascii="Calibri" w:hAnsi="Calibri" w:hint="default"/>
        <w:b/>
        <w:i w:val="0"/>
        <w:sz w:val="26"/>
      </w:rPr>
    </w:lvl>
    <w:lvl w:ilvl="2">
      <w:start w:val="1"/>
      <w:numFmt w:val="decimal"/>
      <w:lvlText w:val="%1.%2.%3"/>
      <w:lvlJc w:val="left"/>
      <w:pPr>
        <w:ind w:left="771" w:hanging="771"/>
      </w:pPr>
      <w:rPr>
        <w:rFonts w:ascii="Calibri" w:hAnsi="Calibri" w:hint="default"/>
        <w:b/>
        <w:sz w:val="26"/>
      </w:rPr>
    </w:lvl>
    <w:lvl w:ilvl="3">
      <w:start w:val="1"/>
      <w:numFmt w:val="decimal"/>
      <w:lvlText w:val="%1.%2.%3.%4"/>
      <w:lvlJc w:val="left"/>
      <w:pPr>
        <w:ind w:left="771" w:hanging="771"/>
      </w:pPr>
      <w:rPr>
        <w:rFonts w:ascii="Calibri" w:hAnsi="Calibri" w:hint="default"/>
        <w:b/>
        <w:sz w:val="26"/>
      </w:rPr>
    </w:lvl>
    <w:lvl w:ilvl="4">
      <w:start w:val="1"/>
      <w:numFmt w:val="decimal"/>
      <w:lvlText w:val="%1.%2.%3.%4.%5"/>
      <w:lvlJc w:val="left"/>
      <w:pPr>
        <w:ind w:left="771" w:hanging="771"/>
      </w:pPr>
      <w:rPr>
        <w:rFonts w:ascii="Calibri" w:hAnsi="Calibri" w:hint="default"/>
        <w:b/>
        <w:sz w:val="26"/>
      </w:rPr>
    </w:lvl>
    <w:lvl w:ilvl="5">
      <w:start w:val="1"/>
      <w:numFmt w:val="decimal"/>
      <w:lvlText w:val="%1.%2.%3.%4.%5.%6"/>
      <w:lvlJc w:val="left"/>
      <w:pPr>
        <w:ind w:left="771" w:hanging="771"/>
      </w:pPr>
      <w:rPr>
        <w:rFonts w:ascii="Calibri" w:hAnsi="Calibri" w:hint="default"/>
        <w:b/>
        <w:sz w:val="26"/>
      </w:rPr>
    </w:lvl>
    <w:lvl w:ilvl="6">
      <w:start w:val="1"/>
      <w:numFmt w:val="decimal"/>
      <w:lvlText w:val="%1.%2.%3.%4.%5.%6.%7"/>
      <w:lvlJc w:val="left"/>
      <w:pPr>
        <w:ind w:left="771" w:hanging="771"/>
      </w:pPr>
      <w:rPr>
        <w:rFonts w:ascii="Calibri" w:hAnsi="Calibri" w:hint="default"/>
        <w:b/>
        <w:sz w:val="20"/>
      </w:rPr>
    </w:lvl>
    <w:lvl w:ilvl="7">
      <w:start w:val="1"/>
      <w:numFmt w:val="decimal"/>
      <w:lvlText w:val="%1.%2.%3.%4.%5.%6.%7.%8"/>
      <w:lvlJc w:val="left"/>
      <w:pPr>
        <w:ind w:left="771" w:hanging="771"/>
      </w:pPr>
      <w:rPr>
        <w:rFonts w:ascii="Calibri" w:hAnsi="Calibri" w:hint="default"/>
        <w:b/>
        <w:sz w:val="20"/>
      </w:rPr>
    </w:lvl>
    <w:lvl w:ilvl="8">
      <w:start w:val="1"/>
      <w:numFmt w:val="decimal"/>
      <w:lvlText w:val="%1.%2.%3.%4.%5.%6.%7.%8.%9"/>
      <w:lvlJc w:val="left"/>
      <w:pPr>
        <w:ind w:left="771" w:hanging="771"/>
      </w:pPr>
      <w:rPr>
        <w:rFonts w:ascii="Calibri" w:hAnsi="Calibri" w:hint="default"/>
        <w:b/>
        <w:sz w:val="20"/>
      </w:rPr>
    </w:lvl>
  </w:abstractNum>
  <w:abstractNum w:abstractNumId="24" w15:restartNumberingAfterBreak="0">
    <w:nsid w:val="78495A6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4726896">
    <w:abstractNumId w:val="9"/>
  </w:num>
  <w:num w:numId="2" w16cid:durableId="669795123">
    <w:abstractNumId w:val="16"/>
  </w:num>
  <w:num w:numId="3" w16cid:durableId="2141336158">
    <w:abstractNumId w:val="8"/>
  </w:num>
  <w:num w:numId="4" w16cid:durableId="1574774601">
    <w:abstractNumId w:val="20"/>
  </w:num>
  <w:num w:numId="5" w16cid:durableId="773941224">
    <w:abstractNumId w:val="19"/>
  </w:num>
  <w:num w:numId="6" w16cid:durableId="1083137123">
    <w:abstractNumId w:val="10"/>
  </w:num>
  <w:num w:numId="7" w16cid:durableId="1377855000">
    <w:abstractNumId w:val="13"/>
  </w:num>
  <w:num w:numId="8" w16cid:durableId="1977756163">
    <w:abstractNumId w:val="14"/>
  </w:num>
  <w:num w:numId="9" w16cid:durableId="948120281">
    <w:abstractNumId w:val="12"/>
  </w:num>
  <w:num w:numId="10" w16cid:durableId="770004974">
    <w:abstractNumId w:val="23"/>
  </w:num>
  <w:num w:numId="11" w16cid:durableId="2064913360">
    <w:abstractNumId w:val="11"/>
  </w:num>
  <w:num w:numId="12" w16cid:durableId="1010177920">
    <w:abstractNumId w:val="15"/>
  </w:num>
  <w:num w:numId="13" w16cid:durableId="1370959446">
    <w:abstractNumId w:val="21"/>
  </w:num>
  <w:num w:numId="14" w16cid:durableId="68845401">
    <w:abstractNumId w:val="18"/>
  </w:num>
  <w:num w:numId="15" w16cid:durableId="1055164">
    <w:abstractNumId w:val="7"/>
  </w:num>
  <w:num w:numId="16" w16cid:durableId="1585532366">
    <w:abstractNumId w:val="6"/>
  </w:num>
  <w:num w:numId="17" w16cid:durableId="1567183619">
    <w:abstractNumId w:val="5"/>
  </w:num>
  <w:num w:numId="18" w16cid:durableId="917439559">
    <w:abstractNumId w:val="4"/>
  </w:num>
  <w:num w:numId="19" w16cid:durableId="1202744050">
    <w:abstractNumId w:val="3"/>
  </w:num>
  <w:num w:numId="20" w16cid:durableId="1608196590">
    <w:abstractNumId w:val="2"/>
  </w:num>
  <w:num w:numId="21" w16cid:durableId="178550040">
    <w:abstractNumId w:val="1"/>
  </w:num>
  <w:num w:numId="22" w16cid:durableId="1049844830">
    <w:abstractNumId w:val="0"/>
  </w:num>
  <w:num w:numId="23" w16cid:durableId="1121649966">
    <w:abstractNumId w:val="22"/>
  </w:num>
  <w:num w:numId="24" w16cid:durableId="219874057">
    <w:abstractNumId w:val="24"/>
  </w:num>
  <w:num w:numId="25" w16cid:durableId="396250500">
    <w:abstractNumId w:val="17"/>
  </w:num>
  <w:num w:numId="26" w16cid:durableId="1859852336">
    <w:abstractNumId w:val="15"/>
    <w:lvlOverride w:ilvl="0">
      <w:lvl w:ilvl="0">
        <w:start w:val="1"/>
        <w:numFmt w:val="bullet"/>
        <w:lvlText w:val="‒"/>
        <w:lvlJc w:val="left"/>
        <w:pPr>
          <w:ind w:left="1055" w:hanging="284"/>
        </w:pPr>
        <w:rPr>
          <w:rFonts w:ascii="Calibri" w:hAnsi="Calibri" w:hint="default"/>
          <w:color w:val="000000" w:themeColor="text1"/>
          <w:sz w:val="24"/>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ocumentProtection w:edit="forms" w:enforcement="1" w:cryptProviderType="rsaAES" w:cryptAlgorithmClass="hash" w:cryptAlgorithmType="typeAny" w:cryptAlgorithmSid="14" w:cryptSpinCount="100000" w:hash="NpWivMTwGlPLnhuwBVbNNOk9t/S7Hmd+EZHs0bdeST0ACVDYAovP/HEmTEfy/boy/cwSS8XDbl/XMKz4Mo8PNw==" w:salt="PRBb91735T2WbUmpqESi2Q=="/>
  <w:defaultTabStop w:val="720"/>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4. März 2025"/>
    <w:docVar w:name="Date.Format.Long.dateValue" w:val="45730"/>
    <w:docVar w:name="DocumentDate" w:val="14. März 2025"/>
    <w:docVar w:name="DocumentDate.dateValue" w:val="45730"/>
    <w:docVar w:name="OawAttachedTemplate" w:val="Konzept.ows"/>
    <w:docVar w:name="OawBuiltInDocProps" w:val="&lt;OawBuiltInDocProps&gt;&lt;default profileUID=&quot;0&quot;&gt;&lt;word&gt;&lt;manager&gt;&lt;value type=&quot;OawDocProperty&quot; name=&quot;Contactperson.Name&quot;&gt;&lt;separator text=&quot;&quot;&gt;&lt;/separator&gt;&lt;format text=&quot;&quot;&gt;&lt;/format&gt;&lt;/value&gt;&lt;/manager&gt;&lt;category&gt;&lt;/category&gt;&lt;keywords&gt;&lt;/keywords&gt;&lt;comments&gt;&lt;/comments&gt;&lt;fileName&gt;&lt;/fileName&gt;&lt;title&gt;&lt;value type=&quot;OawDocProperty&quot; name=&quot;Doc.Letter&quot;&gt;&lt;separator text=&quot;&quot;&gt;&lt;/separator&gt;&lt;format text=&quot;&quot;&gt;&lt;/format&gt;&lt;/value&gt;&lt;/title&gt;&lt;defaultPath&gt;&lt;/defaultPath&gt;&lt;hyperlinkBase&gt;&lt;/hyperlinkBase&gt;&lt;defaultFilename&gt;&lt;value type=&quot;OawDocProperty&quot; name=&quot;BM_Subject&quot;&gt;&lt;separator text=&quot;&quot;&gt;&lt;/separator&gt;&lt;format text=&quot;&quot;&gt;&lt;/format&gt;&lt;/value&gt;&lt;/defaultFilename&gt;&lt;company&gt;&lt;value type=&quot;OawDocProperty&quot; name=&quot;Organisation.Organisation&quot;&gt;&lt;separator text=&quot;&quot;&gt;&lt;/separator&gt;&lt;format text=&quot;&quot;&gt;&lt;/format&gt;&lt;/value&gt;&lt;/company&gt;&lt;author&gt;&lt;value type=&quot;OawDocProperty&quot; name=&quot;Author.Name&quot;&gt;&lt;separator text=&quot;&quot;&gt;&lt;/separator&gt;&lt;format text=&quot;&quot;&gt;&lt;/format&gt;&lt;/value&gt;&lt;/author&gt;&lt;/word&gt;&lt;PDF&gt;&lt;manager&gt;&lt;value type=&quot;OawDocProperty&quot; name=&quot;Contactperson.Name&quot;&gt;&lt;separator text=&quot;&quot;&gt;&lt;/separator&gt;&lt;format text=&quot;&quot;&gt;&lt;/format&gt;&lt;/value&gt;&lt;/manager&gt;&lt;category&gt;&lt;/category&gt;&lt;keywords&gt;&lt;/keywords&gt;&lt;comments&gt;&lt;/comments&gt;&lt;fileName&gt;&lt;/fileName&gt;&lt;title&gt;&lt;value type=&quot;OawDocProperty&quot; name=&quot;Doc.Letter&quot;&gt;&lt;separator text=&quot;&quot;&gt;&lt;/separator&gt;&lt;format text=&quot;&quot;&gt;&lt;/format&gt;&lt;/value&gt;&lt;/title&gt;&lt;defaultPath&gt;&lt;/defaultPath&gt;&lt;hyperlinkBase&gt;&lt;/hyperlinkBase&gt;&lt;defaultFilename&gt;&lt;value type=&quot;OawDocProperty&quot; name=&quot;BM_Subject&quot;&gt;&lt;separator text=&quot;&quot;&gt;&lt;/separator&gt;&lt;format text=&quot;&quot;&gt;&lt;/format&gt;&lt;/value&gt;&lt;/defaultFilename&gt;&lt;company&gt;&lt;value type=&quot;OawDocProperty&quot; name=&quot;Organisation.Organisation&quot;&gt;&lt;separator text=&quot;&quot;&gt;&lt;/separator&gt;&lt;format text=&quot;&quot;&gt;&lt;/format&gt;&lt;/value&gt;&lt;/company&gt;&lt;author&gt;&lt;value type=&quot;OawDocProperty&quot; name=&quot;Author.Name&quot;&gt;&lt;separator text=&quot;&quot;&gt;&lt;/separator&gt;&lt;format text=&quot;&quot;&gt;&lt;/format&gt;&lt;/value&gt;&lt;/author&gt;&lt;/PDF&gt;&lt;/default&gt;&lt;/OawBuiltInDocProps&gt;_x000d_"/>
    <w:docVar w:name="OawCreatedWithOfficeatworkVersion" w:val=" (4.15.1.8951)"/>
    <w:docVar w:name="OawCreatedWithProjectID" w:val="kreuzlingen"/>
    <w:docVar w:name="OawCreatedWithProjectVersion" w:val="2"/>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Bookmark name=&quot;Text&quot;&gt;&lt;profile type=&quot;default&quot; UID=&quot;&quot; sameAsDefault=&quot;0&quot;&gt;&lt;/profile&gt;&lt;/OawBookmark&gt;_x000d__x0009_&lt;OawDocProperty name=&quot;Outputprofile.External.Copy&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6120514062149532222&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514073882160728&quot; sameAsDefault=&quot;0&quot;&gt;&lt;documentProperty UID=&quot;2003060614150123456789&quot; dataSourceUID=&quot;2003060614150123456789&quot;/&gt;&lt;type type=&quot;OawLanguage&quot;&gt;&lt;OawLanguage UID=&quot;Outputprofile.External.Copy&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241910601803&quot; sameAsDefault=&quot;0&quot;&gt;&lt;documentProperty UID=&quot;2003060614150123456789&quot; dataSourceUID=&quot;2003060614150123456789&quot;/&gt;&lt;type type=&quot;OawLanguage&quot;&gt;&lt;OawLanguage UID=&quot;Outputprofile.External.Copy&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23114802349&quot; sameAsDefault=&quot;0&quot;&gt;&lt;documentProperty UID=&quot;2003060614150123456789&quot; dataSourceUID=&quot;2003060614150123456789&quot;/&gt;&lt;type type=&quot;OawLanguage&quot;&gt;&lt;OawLanguage UID=&quot;Outputprofile.External.Copy&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Outputprofile.External.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6120514062149532222&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2003060614150123456789&quot; dataSourceUID=&quot;2003060614150123456789&quot;/&gt;&lt;type type=&quot;OawLanguage&quot;&gt;&lt;OawLanguage UID=&quot;Outputprofile.External.Draft&quot;/&gt;&lt;/type&gt;&lt;/profile&gt;&lt;profile type=&quot;print&quot; UID=&quot;2006120514073882160728&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External.Draft&quot;/&gt;&lt;/type&gt;&lt;/profile&gt;&lt;profile type=&quot;send&quot; UID=&quot;2006120514241910601803&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External.Draft&quot;/&gt;&lt;/type&gt;&lt;/profile&gt;&lt;profile type=&quot;save&quot; UID=&quot;2006120514423114802349&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Outputprofile.Internal.Copy&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6120514062149532222&quot; sameAsDefault=&quot;0&quot;&gt;&lt;documentProperty UID=&quot;2003060614150123456789&quot; dataSourceUID=&quot;2003060614150123456789&quot;/&gt;&lt;type type=&quot;OawLanguage&quot;&gt;&lt;OawLanguage UID=&quot;Outputprofile.Internal.Copy&quot;/&gt;&lt;/type&gt;&lt;/profile&gt;&lt;profile type=&quot;print&quot; UID=&quot;3&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514073882160728&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241910601803&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23114802349&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Outputprofile.Internal.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Outputprofile.Internal.Draft&quot;/&gt;&lt;/type&gt;&lt;/profile&gt;&lt;profile type=&quot;print&quot; UID=&quot;2006120514062149532222&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514073882160728&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241910601803&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23114802349&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Outputprofile.Internal.Original&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6120514062149532222&quot; sameAsDefault=&quot;0&quot;&gt;&lt;documentProperty UID=&quot;&quot; dataSourceUID=&quot;&quot;/&gt;&lt;type type=&quot;OawDatabase&quot;&gt;&lt;OawDatabase table=&quot;Data&quot; field=&quot;&quot;/&gt;&lt;/type&gt;&lt;/profile&gt;&lt;profile type=&quot;print&quot; UID=&quot;3&quot; sameAsDefault=&quot;0&quot;&gt;&lt;documentProperty UID=&quot;2003060614150123456789&quot; dataSourceUID=&quot;2003060614150123456789&quot;/&gt;&lt;type type=&quot;OawLanguage&quot;&gt;&lt;OawLanguage UID=&quot;Outputprofile.Internal.Original&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2006120514073882160728&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241910601803&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23114802349&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CustomField.ShowDepartment&quot;&gt;&lt;profile type=&quot;default&quot; UID=&quot;&quot; sameAsDefault=&quot;0&quot;&gt;&lt;documentProperty UID=&quot;2004112217333376588294&quot; dataSourceUID=&quot;prj.2004111209271974627605&quot;/&gt;&lt;type type=&quot;OawCustomFields&quot;&gt;&lt;OawCustomFields table=&quot;Data&quot; field=&quot;ShowDepartment&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SeitenzahlErweitert.Format&quot;&gt;&lt;profile type=&quot;default&quot; UID=&quot;&quot; sameAsDefault=&quot;0&quot;&gt;&lt;documentProperty UID=&quot;2019052010413212720836&quot; dataSourceUID=&quot;prj.2019052010430160052837&quot;/&gt;&lt;type type=&quot;OawDatabase&quot;&gt;&lt;OawDatabase table=&quot;Data&quot; field=&quot;Format&quot;/&gt;&lt;/type&gt;&lt;/profile&gt;&lt;/OawDocProperty&gt;_x000d__x0009_&lt;OawDocProperty name=&quot;CustomField.ShowLogo&quot;&gt;&lt;profile type=&quot;default&quot; UID=&quot;&quot; sameAsDefault=&quot;0&quot;&gt;&lt;documentProperty UID=&quot;2004112217333376588294&quot; dataSourceUID=&quot;prj.2004111209271974627605&quot;/&gt;&lt;type type=&quot;OawCustomFields&quot;&gt;&lt;OawCustomFields table=&quot;Data&quot; field=&quot;ShowLogo&quot;/&gt;&lt;/type&gt;&lt;/profile&gt;&lt;/OawDocProperty&gt;_x000d__x0009_&lt;OawDocProperty name=&quot;CustomField.DateinameAuswahl&quot;&gt;&lt;profile type=&quot;default&quot; UID=&quot;&quot; sameAsDefault=&quot;0&quot;&gt;&lt;documentProperty UID=&quot;2004112217333376588294&quot; dataSourceUID=&quot;prj.2004111209271974627605&quot;/&gt;&lt;type type=&quot;OawCustomFields&quot;&gt;&lt;OawCustomFields table=&quot;Data&quot; field=&quot;DateinameAuswahl&quot;/&gt;&lt;/type&gt;&lt;/profile&gt;&lt;/OawDocProperty&gt;_x000d__x0009_&lt;OawDocProperty name=&quot;Dateiname.Format&quot;&gt;&lt;profile type=&quot;default&quot; UID=&quot;&quot; sameAsDefault=&quot;0&quot;&gt;&lt;documentProperty UID=&quot;2019051015245450547695&quot; dataSourceUID=&quot;prj.2019051015252265490932&quot;/&gt;&lt;type type=&quot;OawDatabase&quot;&gt;&lt;OawDatabase table=&quot;Data&quot; field=&quot;Format&quot;/&gt;&lt;/type&gt;&lt;/profile&gt;&lt;/OawDocProperty&gt;_x000d__x0009_&lt;OawDocProperty name=&quot;CustomField.SeitenzahlAuswahlErweitert&quot;&gt;&lt;profile type=&quot;default&quot; UID=&quot;&quot; sameAsDefault=&quot;0&quot;&gt;&lt;documentProperty UID=&quot;2004112217333376588294&quot; dataSourceUID=&quot;prj.2004111209271974627605&quot;/&gt;&lt;type type=&quot;OawCustomFields&quot;&gt;&lt;OawCustomFields table=&quot;Data&quot; field=&quot;SeitenzahlAuswahlErweitert&quot;/&gt;&lt;/type&gt;&lt;/profile&gt;&lt;/OawDocProperty&gt;_x000d__x0009_&lt;OawDocProperty name=&quot;Organisation.ImAuftragVon&quot;&gt;&lt;profile type=&quot;default&quot; UID=&quot;&quot; sameAsDefault=&quot;0&quot;&gt;&lt;documentProperty UID=&quot;2002122011014149059130932&quot; dataSourceUID=&quot;prj.2003050916522158373536&quot;/&gt;&lt;type type=&quot;OawDatabase&quot;&gt;&lt;OawDatabase table=&quot;Data&quot; field=&quot;ImAuftragVon&quot;/&gt;&lt;/type&gt;&lt;/profile&gt;&lt;/OawDocProperty&gt;_x000d_&lt;/document&gt;_x000d_"/>
    <w:docVar w:name="OawDistributionEnabled" w:val="&lt;empty/&gt;"/>
    <w:docVar w:name="OawDocProp.2002122011014149059130932" w:val="&lt;source&gt;&lt;Fields List=&quot;Telefon|Organisation|ImAuftragVon&quot;/&gt;&lt;profile type=&quot;default&quot; UID=&quot;&quot; sameAsDefault=&quot;0&quot;&gt;&lt;OawDocProperty name=&quot;Organisation.Telefon&quot; field=&quot;Telefon&quot;/&gt;&lt;OawDocProperty name=&quot;Organisation.Organisation&quot; field=&quot;Organisation&quot;/&gt;&lt;OawDocProperty name=&quot;Organisation.ImAuftragVon&quot; field=&quot;ImAuftragVon&quot;/&gt;&lt;/profile&gt;&lt;/source&gt;"/>
    <w:docVar w:name="OawDocProp.2003060614150123456789" w:val="&lt;source&gt;&lt;profile type=&quot;print&quot; UID=&quot;2006120514073882160728&quot; sameAsDefault=&quot;0&quot;&gt;&lt;SQL&gt;SELECT Value, UID FROM Data WHERE LCID = '%WhereLCID%';&lt;/SQL&gt;&lt;OawDocProperty name=&quot;Outputprofile.External.Copy&quot; field=&quot;Outputprofile.External.Copy&quot;/&gt;&lt;/profile&gt;&lt;profile type=&quot;default&quot; UID=&quot;&quot; sameAsDefault=&quot;0&quot;&gt;&lt;SQL&gt;SELECT Value, UID FROM Data WHERE LCID = '%WhereLCID%';&lt;/SQL&gt;&lt;/profile&gt;&lt;profile type=&quot;send&quot; UID=&quot;2006120514241910601803&quot; sameAsDefault=&quot;0&quot;&gt;&lt;SQL&gt;SELECT Value, UID FROM Data WHERE LCID = '%WhereLCID%';&lt;/SQL&gt;&lt;OawDocProperty name=&quot;Outputprofile.External.Copy&quot; field=&quot;Outputprofile.External.Copy&quot;/&gt;&lt;/profile&gt;&lt;profile type=&quot;save&quot; UID=&quot;2006120514423114802349&quot; sameAsDefault=&quot;0&quot;&gt;&lt;SQL&gt;SELECT Value, UID FROM Data WHERE LCID = '%WhereLCID%';&lt;/SQL&gt;&lt;OawDocProperty name=&quot;Outputprofile.External.Copy&quot; field=&quot;Outputprofile.External.Copy&quot;/&gt;&lt;/profile&gt;&lt;profile type=&quot;print&quot; UID=&quot;2004040214370529854396&quot; sameAsDefault=&quot;0&quot;&gt;&lt;SQL&gt;SELECT Value, UID FROM Data WHERE LCID = '%WhereLCID%';&lt;/SQL&gt;&lt;OawDocProperty name=&quot;Outputprofile.External.Draft&quot; field=&quot;Outputprofile.External.Draft&quot;/&gt;&lt;/profile&gt;&lt;profile type=&quot;send&quot; UID=&quot;2003010711200895123470110&quot; sameAsDefault=&quot;0&quot;&gt;&lt;SQL&gt;SELECT Value, UID FROM Data WHERE LCID = '%WhereLCID%';&lt;/SQL&gt;&lt;OawDocProperty name=&quot;Outputprofile.External.Draft&quot; field=&quot;Outputprofile.External.Draft&quot;/&gt;&lt;/profile&gt;&lt;profile type=&quot;save&quot; UID=&quot;2004062216425255253277&quot; sameAsDefault=&quot;0&quot;&gt;&lt;SQL&gt;SELECT Value, UID FROM Data WHERE LCID = '%WhereLCID%';&lt;/SQL&gt;&lt;OawDocProperty name=&quot;Outputprofile.External.Draft&quot; field=&quot;Outputprofile.External.Draft&quot;/&gt;&lt;/profile&gt;&lt;profile type=&quot;print&quot; UID=&quot;2006120514062149532222&quot; sameAsDefault=&quot;0&quot;&gt;&lt;SQL&gt;SELECT Value, UID FROM Data WHERE LCID = '%WhereLCID%';&lt;/SQL&gt;&lt;OawDocProperty name=&quot;Outputprofile.Internal.Copy&quot; field=&quot;Outputprofile.Internal.Copy&quot;/&gt;&lt;/profile&gt;&lt;profile type=&quot;print&quot; UID=&quot;2003010711185094343750537&quot; sameAsDefault=&quot;0&quot;&gt;&lt;SQL&gt;SELECT Value, UID FROM Data WHERE LCID = '%WhereLCID%';&lt;/SQL&gt;&lt;OawDocProperty name=&quot;Outputprofile.Internal.Draft&quot; field=&quot;Outputprofile.Internal.Draft&quot;/&gt;&lt;/profile&gt;&lt;profile type=&quot;print&quot; UID=&quot;3&quot; sameAsDefault=&quot;0&quot;&gt;&lt;SQL&gt;SELECT Value, UID FROM Data WHERE LCID = '%WhereLCID%';&lt;/SQL&gt;&lt;OawDocProperty name=&quot;Outputprofile.Internal.Original&quot; field=&quot;Outputprofile.Internal.Original&quot;/&gt;&lt;/profile&gt;&lt;/source&gt;"/>
    <w:docVar w:name="OawDocProp.2004112217333376588294" w:val="&lt;source&gt;&lt;Fields List=&quot;ShowDepartment|ShowLogo|DateinameAuswahl|SeitenzahlAuswahlErweitert&quot;/&gt;&lt;profile type=&quot;default&quot; UID=&quot;&quot; sameAsDefault=&quot;0&quot;&gt;&lt;OawDocProperty name=&quot;CustomField.ShowDepartment&quot; field=&quot;ShowDepartment&quot;/&gt;&lt;OawDocProperty name=&quot;CustomField.ShowLogo&quot; field=&quot;ShowLogo&quot;/&gt;&lt;OawDocProperty name=&quot;CustomField.DateinameAuswahl&quot; field=&quot;DateinameAuswahl&quot;/&gt;&lt;OawDocProperty name=&quot;CustomField.SeitenzahlAuswahlErweitert&quot; field=&quot;SeitenzahlAuswahlErweitert&quot;/&gt;&lt;/profile&gt;&lt;/source&gt;"/>
    <w:docVar w:name="OawDocProp.2019051015245450547695" w:val="&lt;source&gt;&lt;Fields List=&quot;Format&quot;/&gt;&lt;profile type=&quot;default&quot; UID=&quot;&quot; sameAsDefault=&quot;0&quot;&gt;&lt;OawDocProperty name=&quot;Dateiname.Format&quot; field=&quot;Format&quot;/&gt;&lt;/profile&gt;&lt;/source&gt;"/>
    <w:docVar w:name="OawDocProp.2019052010413212720836" w:val="&lt;source&gt;&lt;Fields List=&quot;Format&quot;/&gt;&lt;profile type=&quot;default&quot; UID=&quot;&quot; sameAsDefault=&quot;0&quot;&gt;&lt;OawDocProperty name=&quot;SeitenzahlErweitert.Format&quot; field=&quot;Format&quot;/&gt;&lt;/profile&gt;&lt;/source&gt;"/>
    <w:docVar w:name="OawDocPropSource" w:val="&lt;DocProps&gt;&lt;DocProp UID=&quot;2003080714212273705547&quot; EntryUID=&quot;2025031407310418593009&quot; PrimaryUID=&quot;ClientSuite&quot; Active=&quot;true&quot;&gt;&lt;Field Name=&quot;UID&quot; Value=&quot;2025031407310418593009&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 sehr geehrter Herr%SelectionEnd%&quot;/&gt;&lt;Field Name=&quot;Closing&quot; Value=&quot;Freundliche Grüsse&quot;/&gt;&lt;Field Name=&quot;FormattedFullAddress&quot; Value=&quot;&quot;/&gt;&lt;Field Name=&quot;CompleteAddressImported&quot; Value=&quot;&quot;/&gt;&lt;/DocProp&gt;&lt;DocProp UID=&quot;2010020409223900652065&quot; EntryUID=&quot;&quot; PrimaryUID=&quot;ClientSuite&quot; Active=&quot;true&quot;&gt;&lt;Field Name=&quot;UID&quot; Value=&quot;&quot;/&gt;&lt;Field Name=&quot;SelectedUID&quot; Value=&quot;2004123010144120300001&quot;/&gt;&lt;/DocProp&gt;&lt;DocProp UID=&quot;2002122011014149059130932&quot; EntryUID=&quot;2014110713485104632592&quot; PrimaryUID=&quot;ClientSuite&quot; Active=&quot;true&quot;&gt;&lt;Field Name=&quot;UID&quot; Value=&quot;2014110713485104632592&quot;/&gt;&lt;Field Name=&quot;IDName&quot; Value=&quot;Ordnungsdienst und Häfen&quot;/&gt;&lt;Field Name=&quot;Organisation&quot; Value=&quot;Ordnungsdienst und Häfen&quot;/&gt;&lt;Field Name=&quot;Department&quot; Value=&quot;Ordnungsdienst und Häfen&quot;/&gt;&lt;Field Name=&quot;Absender&quot; Value=&quot;Ordnungsdienst und Häfen Kreuzlingen&quot;/&gt;&lt;Field Name=&quot;PP-Absender&quot; Value=&quot;Ordnungsdienst und Häfen&quot;/&gt;&lt;Field Name=&quot;Address1&quot; Value=&quot;Marktstrasse 4a&quot;/&gt;&lt;Field Name=&quot;Address2&quot; Value=&quot;Postfach&quot;/&gt;&lt;Field Name=&quot;Address3&quot; Value=&quot;8280 Kreuzlingen 1&quot;/&gt;&lt;Field Name=&quot;Address4&quot; Value=&quot;&quot;/&gt;&lt;Field Name=&quot;Address5&quot; Value=&quot;&quot;/&gt;&lt;Field Name=&quot;PLZ&quot; Value=&quot;8280&quot;/&gt;&lt;Field Name=&quot;City&quot; Value=&quot;Kreuzlingen&quot;/&gt;&lt;Field Name=&quot;Telefon&quot; Value=&quot;+41 71 677 61 11&quot;/&gt;&lt;Field Name=&quot;Email&quot; Value=&quot;ordnungsdienst@kreuzlingen.ch&quot;/&gt;&lt;Field Name=&quot;Internet&quot; Value=&quot;www.kreuzlingen.ch&quot;/&gt;&lt;Field Name=&quot;ImAuftragVon&quot; Value=&quot;&quot;/&gt;&lt;Field Name=&quot;WdA4LogoColorPortrait&quot; Value=&quot;%Logos%\Logofarbig.2100.300.emf&quot;/&gt;&lt;Field Name=&quot;WdA4LogoBlackWhitePortrait&quot; Value=&quot;%Logos%\Logoschwarz.2100.300.emf&quot;/&gt;&lt;Field Name=&quot;Wasserzeichen&quot; Value=&quot;%Logos%\Entwurf.2100.400.png&quot;/&gt;&lt;Field Name=&quot;FooterP1_WdA4LogoColorPortrait&quot; Value=&quot;&quot;/&gt;&lt;Field Name=&quot;FooterP1_WdA4LogoBlackWhitePortrait&quot; Value=&quot;&quot;/&gt;&lt;Field Name=&quot;FooterP2_WdA4LogoColorPortrait&quot; Value=&quot;&quot;/&gt;&lt;Field Name=&quot;FooterP2_WdA4LogoBlackWhitePortrait&quot; Value=&quot;&quot;/&gt;&lt;Field Name=&quot;SelectedUID&quot; Value=&quot;2004123010144120300001&quot;/&gt;&lt;/DocProp&gt;&lt;DocProp UID=&quot;200212191811121321310321301031x&quot; EntryUID=&quot;1022491711925314468761562324722319610713143&quot; PrimaryUID=&quot;ClientSuite&quot; Active=&quot;true&quot;&gt;&lt;Field Name=&quot;UID&quot; Value=&quot;1022491711925314468761562324722319610713143&quot;/&gt;&lt;Field Name=&quot;IDName&quot; Value=&quot;Kleger Patrick&quot;/&gt;&lt;Field Name=&quot;Name&quot; Value=&quot;Patrick Kleger&quot;/&gt;&lt;Field Name=&quot;PersonalNumber&quot; Value=&quot;&quot;/&gt;&lt;Field Name=&quot;Initials&quot; Value=&quot;pkle&quot;/&gt;&lt;Field Name=&quot;DirectPhone&quot; Value=&quot;+41 71 677 63 76&quot;/&gt;&lt;Field Name=&quot;Mobile&quot; Value=&quot;&quot;/&gt;&lt;Field Name=&quot;EMail&quot; Value=&quot;patrick.kleger@kreuzlingen.ch&quot;/&gt;&lt;Field Name=&quot;SignatureHighResColor&quot; Value=&quot;%Signatures%\pkle.bw.500.215.png&quot;/&gt;&lt;Field Name=&quot;SignatureHighResBW&quot; Value=&quot;%Signatures%\pkle.color.500.215.png&quot;/&gt;&lt;Field Name=&quot;Firstname&quot; Value=&quot;Patrick&quot;/&gt;&lt;Field Name=&quot;Lastname&quot; Value=&quot;Kleger&quot;/&gt;&lt;Field Name=&quot;SelectedUID&quot; Value=&quot;2004123010144120300001&quot;/&gt;&lt;/DocProp&gt;&lt;DocProp UID=&quot;2014111414040253055263&quot; EntryUID=&quot;2017070611400884800267&quot; PrimaryUID=&quot;ClientSuite&quot; Active=&quot;true&quot;&gt;&lt;Field Name=&quot;UID&quot; Value=&quot;2017070611400884800267&quot;/&gt;&lt;Field Name=&quot;IDName&quot; Value=&quot;Leiter Ordnungsdienst und Häfen&quot;/&gt;&lt;Field Name=&quot;Funktion&quot; Value=&quot;Leiter Ordnungsdienst und Häfen&quot;/&gt;&lt;Field Name=&quot;SelectedUID&quot; Value=&quot;2004123010144120300001&quot;/&gt;&lt;/DocProp&gt;&lt;DocProp UID=&quot;2002122010583847234010578&quot; EntryUID=&quot;1022491711925314468761562324722319610713143&quot; PrimaryUID=&quot;ClientSuite&quot; Active=&quot;true&quot;&gt;&lt;Field Name=&quot;UID&quot; Value=&quot;1022491711925314468761562324722319610713143&quot;/&gt;&lt;Field Name=&quot;IDName&quot; Value=&quot;Kleger Patrick&quot;/&gt;&lt;Field Name=&quot;Name&quot; Value=&quot;Patrick Kleger&quot;/&gt;&lt;Field Name=&quot;PersonalNumber&quot; Value=&quot;&quot;/&gt;&lt;Field Name=&quot;Initials&quot; Value=&quot;pkle&quot;/&gt;&lt;Field Name=&quot;DirectPhone&quot; Value=&quot;+41 71 677 63 76&quot;/&gt;&lt;Field Name=&quot;Mobile&quot; Value=&quot;&quot;/&gt;&lt;Field Name=&quot;EMail&quot; Value=&quot;patrick.kleger@kreuzlingen.ch&quot;/&gt;&lt;Field Name=&quot;SignatureHighResColor&quot; Value=&quot;%Signatures%\pkle.bw.500.215.png&quot;/&gt;&lt;Field Name=&quot;SignatureHighResBW&quot; Value=&quot;%Signatures%\pkle.color.500.215.png&quot;/&gt;&lt;Field Name=&quot;Firstname&quot; Value=&quot;Patrick&quot;/&gt;&lt;Field Name=&quot;Lastname&quot; Value=&quot;Kleger&quot;/&gt;&lt;Field Name=&quot;SelectedUID&quot; Value=&quot;2004123010144120300001&quot;/&gt;&lt;/DocProp&gt;&lt;DocProp UID=&quot;2009082513331568340343&quot; EntryUID=&quot;2017070611400884800267&quot; PrimaryUID=&quot;ClientSuite&quot; Active=&quot;true&quot;&gt;&lt;Field Name=&quot;UID&quot; Value=&quot;2017070611400884800267&quot;/&gt;&lt;Field Name=&quot;IDName&quot; Value=&quot;Leiter Ordnungsdienst und Häfen&quot;/&gt;&lt;Field Name=&quot;Funktion&quot; Value=&quot;Leiter Ordnungsdienst und Häfen&quot;/&gt;&lt;Field Name=&quot;SelectedUID&quot; Value=&quot;2004123010144120300001&quot;/&gt;&lt;/DocProp&gt;&lt;DocProp UID=&quot;2003061115381095709037&quot; EntryUID=&quot;2003121817293296325874&quot; PrimaryUID=&quot;ClientSuite&quot; Active=&quot;true&quot;&gt;&lt;Field Name=&quot;UID&quot; Value=&quot;2003121817293296325874&quot;/&gt;&lt;Field Name=&quot;IDName&quot; Value=&quot;(Leer)&quot;/&gt;&lt;Field Name=&quot;Name&quot; Value=&quot;&quot;/&gt;&lt;Field Name=&quot;PersonalNumber&quot; Value=&quot;&quot;/&gt;&lt;Field Name=&quot;Initials&quot; Value=&quot;&quot;/&gt;&lt;Field Name=&quot;DirectPhone&quot; Value=&quot;&quot;/&gt;&lt;Field Name=&quot;Mobile&quot; Value=&quot;&quot;/&gt;&lt;Field Name=&quot;EMail&quot; Value=&quot;&quot;/&gt;&lt;Field Name=&quot;SignatureHighResColor&quot; Value=&quot;&quot;/&gt;&lt;Field Name=&quot;SignatureHighResBW&quot; Value=&quot;&quot;/&gt;&lt;Field Name=&quot;Firstname&quot; Value=&quot;&quot;/&gt;&lt;Field Name=&quot;Lastname&quot; Value=&quot;&quot;/&gt;&lt;Field Name=&quot;SelectedUID&quot; Value=&quot;2004123010144120300001&quot;/&gt;&lt;/DocProp&gt;&lt;DocProp UID=&quot;2014102915412184981411&quot; EntryUID=&quot;2003121817293296325874&quot; PrimaryUID=&quot;ClientSuite&quot; Active=&quot;true&quot;&gt;&lt;Field Name=&quot;UID&quot; Value=&quot;2003121817293296325874&quot;/&gt;&lt;Field Name=&quot;IDName&quot; Value=&quot;(Leer)&quot;/&gt;&lt;Field Name=&quot;Funktion&quot; Value=&quot;&quot;/&gt;&lt;Field Name=&quot;SelectedUID&quot; Value=&quot;2004123010144120300001&quot;/&gt;&lt;/DocProp&gt;&lt;DocProp UID=&quot;2004112217290390304928&quot; EntryUID=&quot;&quot; PrimaryUID=&quot;ClientSuite&quot; Active=&quot;true&quot;&gt;&lt;Field Name=&quot;UID&quot; Value=&quot;&quot;/&gt;&lt;Field Name=&quot;SelectedUID&quot; Value=&quot;2004123010144120300001&quot;/&gt;&lt;/DocProp&gt;&lt;DocProp UID=&quot;2015080414265100000001&quot; EntryUID=&quot;&quot; PrimaryUID=&quot;ClientSuite&quot; Active=&quot;true&quot;&gt;&lt;Field Name=&quot;UID&quot; Value=&quot;&quot;/&gt;&lt;Field Name=&quot;SelectedUID&quot; Value=&quot;2004123010144120300001&quot;/&gt;&lt;/DocProp&gt;&lt;DocProp UID=&quot;2015032011051909242061&quot; EntryUID=&quot;&quot; PrimaryUID=&quot;ClientSuite&quot; Active=&quot;true&quot;&gt;&lt;Field Name=&quot;UID&quot; Value=&quot;&quot;/&gt;&lt;Field Name=&quot;SelectedUID&quot; Value=&quot;2004123010144120300001&quot;/&gt;&lt;/DocProp&gt;&lt;DocProp UID=&quot;2016032011051901239897&quot; EntryUID=&quot;&quot; PrimaryUID=&quot;ClientSuite&quot; Active=&quot;true&quot;&gt;&lt;Field Name=&quot;UID&quot; Value=&quot;&quot;/&gt;&lt;Field Name=&quot;SelectedUID&quot; Value=&quot;2004123010144120300001&quot;/&gt;&lt;/DocProp&gt;&lt;DocProp UID=&quot;2016081608154565996792&quot; EntryUID=&quot;&quot; PrimaryUID=&quot;ClientSuite&quot; Active=&quot;true&quot;&gt;&lt;Field Name=&quot;UID&quot; Value=&quot;&quot;/&gt;&lt;Field Name=&quot;SelectedUID&quot; Value=&quot;2004123010144120300001&quot;/&gt;&lt;/DocProp&gt;&lt;DocProp UID=&quot;2019041713144798633648&quot; EntryUID=&quot;&quot; PrimaryUID=&quot;ClientSuite&quot; Active=&quot;true&quot;&gt;&lt;Field Name=&quot;UID&quot; Value=&quot;&quot;/&gt;&lt;Field Name=&quot;SelectedUID&quot; Value=&quot;2004123010144120300001&quot;/&gt;&lt;/DocProp&gt;&lt;DocProp UID=&quot;2019051015245450547695&quot; EntryUID=&quot;2003121817293296325874&quot; PrimaryUID=&quot;ClientSuite&quot; Active=&quot;true&quot;&gt;&lt;Field Name=&quot;UID&quot; Value=&quot;2003121817293296325874&quot;/&gt;&lt;Field Name=&quot;IDName&quot; Value=&quot;&quot;/&gt;&lt;Field Name=&quot;Format&quot; Value=&quot;&quot;/&gt;&lt;/DocProp&gt;&lt;DocProp UID=&quot;2019052010413212720836&quot; EntryUID=&quot;2003121817293296325874&quot; PrimaryUID=&quot;ClientSuite&quot; Active=&quot;true&quot;&gt;&lt;Field Name=&quot;UID&quot; Value=&quot;2003121817293296325874&quot;/&gt;&lt;Field Name=&quot;IDName&quot; Value=&quot;&quot;/&gt;&lt;Field Name=&quot;Format&quot; Value=&quot;&quot;/&gt;&lt;/DocProp&gt;&lt;DocProp UID=&quot;2004112217333376588294&quot; EntryUID=&quot;2004123010144120300001&quot; PrimaryUID=&quot;ClientSuite&quot; Active=&quot;true&quot;&gt;&lt;Field Name=&quot;UID&quot; Value=&quot;2004123010144120300001&quot;/&gt;&lt;Field Name=&quot;ShowDepartment&quot; Value=&quot;-1&quot;/&gt;&lt;Field Name=&quot;ShowLogo&quot; Value=&quot;-1&quot;/&gt;&lt;Field Name=&quot;DateinameAuswahl&quot; Value=&quot;&quot;/&gt;&lt;Field Name=&quot;SeitenzahlAuswahlErweitert&quot; Value=&quot;&quot;/&gt;&lt;/DocProp&gt;&lt;/DocProps&gt;_x000d_"/>
    <w:docVar w:name="OawDocumentLanguageID" w:val="2055"/>
    <w:docVar w:name="OawDocumentPageSelectIDName" w:val="A4Portrait"/>
    <w:docVar w:name="OawDocumentStatus" w:val="default"/>
    <w:docVar w:name="OawFormulas2InDocument" w:val="0"/>
    <w:docVar w:name="OawFormulasInDocument" w:val="-1"/>
    <w:docVar w:name="OawMenusDef" w:val="&lt;MenusDef xmlns:xsi=&quot;http://www.w3.org/2001/XMLSchema-instance&quot; xsi:noNamespaceSchemaLocation=&quot;MenusDef_1.xsd&quot; SchemaVersion=&quot;1&quot;&gt;_x000d_&lt;Item Type=&quot;SubMenu&quot; IDName=&quot;TextStyles&quot;&gt;_x000d_&lt;Item Type=&quot;Button&quot; IDName=&quot;Kreuzlingen Standard&quot; Icon=&quot;3546&quot; Label=&quot;&amp;lt;translate&amp;gt;Style.Normal&amp;lt;/translate&amp;gt;&quot; Command=&quot;StyleApply&quot; Parameter=&quot;Kreuzlingen Standard&quot;/&gt;_x000d_&lt;Item Type=&quot;Button&quot; IDName=&quot;Kreuzlingen Einzug&quot; Icon=&quot;3546&quot; Label=&quot;&amp;lt;translate&amp;gt;Style.Einzug&amp;lt;/translate&amp;gt;&quot; Command=&quot;StyleApply&quot; Parameter=&quot;Kreuzlingen Einzug&quot;/&gt;_x000d_&lt;Item Type=&quot;Button&quot; IDName=&quot;Kreuzlingen Titel&quot; Icon=&quot;3546&quot; Label=&quot;Titel&quot; Command=&quot;StyleApply&quot; Parameter=&quot;Kreuzlingen Titel&quot;/&gt;_x000d_&lt;Item Type=&quot;Button&quot; IDName=&quot;Kreuzlingen Titel Formular&quot; Icon=&quot;3546&quot; Label=&quot;Titel Formular&quot; Command=&quot;StyleApply&quot; Parameter=&quot;Kreuzlingen Titel Formular&quot;/&gt;_x000d_&lt;/Item&gt;_x000d_&lt;Item Type=&quot;SubMenu&quot; IDName=&quot;CharacterStyles&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ßnotentext&quot;/&gt;_x000d_&lt;Item Type=&quot;Button&quot; IDName=&quot;Hochgestellt&quot;  Icon=&quot;3114&quot; Label=&quot;Hochgestellt&quot; Command=&quot;StyleApply&quot; Parameter=&quot;Kreuzlingen Hochgestellt&quot;/&gt;_x000d_&lt;Item Type=&quot;Button&quot; IDName=&quot;Tiefgestellt&quot;  Icon=&quot;3114&quot; Label=&quot;Tiefgestellt&quot; Command=&quot;StyleApply&quot; Parameter=&quot;Kreuzlingen Tiefgestellt&quot;/&gt;_x000d_&lt;/Item&gt;_x000d_&lt;Item Type=&quot;SubMenu&quot; IDName=&quot;StructureStyles&quot;&gt;_x000d_&lt;Item Type=&quot;Button&quot; IDName=&quot;Kreuzlingen Überschrift 1&quot; Icon=&quot;3546&quot; Label=&quot;Überschrift 1&quot; Command=&quot;StyleApply&quot; Parameter=&quot;Kreuzlingen Überschrift 1&quot;/&gt;_x000d_&lt;Item Type=&quot;Button&quot; IDName=&quot;Kreuzlingen Überschrift 2&quot; Icon=&quot;3546&quot; Label=&quot;Überschrift 2&quot; Command=&quot;StyleApply&quot; Parameter=&quot;Kreuzlingen Überschrift 2&quot;/&gt;_x000d_&lt;Item Type=&quot;Button&quot; IDName=&quot;Kreuzlingen Überschrift 3&quot; Icon=&quot;3546&quot; Label=&quot;Überschrift 3&quot; Command=&quot;StyleApply&quot; Parameter=&quot;Kreuzlingen Überschrift 3&quot;/&gt;_x000d_&lt;Item Type=&quot;Button&quot; IDName=&quot;Kreuzlingen Überschrift 4&quot; Icon=&quot;3546&quot; Label=&quot;Überschrift 4&quot; Command=&quot;StyleApply&quot; Parameter=&quot;Kreuzlingen Überschrift 4&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Letters&quot; Icon=&quot;3546&quot; Label=&quot;Aufzählung mit Nummern&quot; Command=&quot;StyleApply&quot; Parameter=&quot;Kreuzlingen Aufzählung&quot;/&gt;_x000d_&lt;Item Type=&quot;Button&quot; IDName=&quot;Unterteilung&quot; Icon=&quot;3546&quot; Label=&quot;Aufzählung Alphabethisch&quot; Command=&quot;StyleApply&quot; Parameter=&quot;Kreuzlingen weitere Unterteilung&quot;/&gt;_x000d_&lt;Item Type=&quot;Button&quot; IDName=&quot;ListWithBullets&quot; Icon=&quot;3546&quot; Label=&quot;Aufzählung mit Gedankenstrich&quot; Command=&quot;StyleApply&quot; Parameter=&quot;Kreuzlingen Auflistung&quot;/&gt;_x000d_&lt;Item Type=&quot;Button&quot; IDName=&quot;ListWithBullets2&quot; Icon=&quot;3546&quot; Label=&quot;Aufzählung Einzug mit Gedankenstrich 1&quot; Command=&quot;StyleApply&quot; Parameter=&quot;Kreuzlingen Auflistung mit Einzug&quot;/&gt;_x000d_&lt;Item Type=&quot;Button&quot; IDName=&quot;ListWithBullets3&quot; Icon=&quot;3546&quot; Label=&quot;Aufzählung Einzug mit Gedankenstrich 2&quot; Command=&quot;StyleApply&quot; Parameter=&quot;Kreuzlingen Auflistung mit Einzug 2&quot;/&gt;_x000d_&lt;Item Type=&quot;Button&quot; IDName=&quot;Kapitel&quot; Icon=&quot;3546&quot; Label=&quot;Kapitel&quot; Command=&quot;StyleApply&quot; Parameter=&quot;Kreuzlingen Kapitel&quot;/&gt;_x000d_&lt;/Item&gt;_x000d_&lt;Item Type=&quot;SubMenu&quot; IDName=&quot;TableStyles&quot;&gt;_x000d_&lt;Item Type=&quot;Button&quot; IDName=&quot;Table&quot; Icon=&quot;3546&quot; Label=&quot;Tabelle&quot; Command=&quot;StyleApply&quot; Parameter=&quot;tblkopf&quot;/&gt;_x000d_&lt;/Item&gt;_x000d_&lt;/MenusDef&gt;"/>
    <w:docVar w:name="OawNumPages" w:val="1"/>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cc&gt;&lt;/cc&gt;&lt;bcc&gt;&lt;/bcc&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word&gt;&lt;PDF&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ipient.EMail&quot;&gt;&lt;separator text=&quot;&quot;&gt;&lt;/separator&gt;&lt;format text=&quot;&quot;&gt;&lt;/format&gt;&lt;/value&gt;&lt;/to&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OawOMS&gt;_x000d_"/>
    <w:docVar w:name="oawPaperSize" w:val="7"/>
    <w:docVar w:name="OawPrint.2003010711185094343750537"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Original&quot; field=&quot;&quot;/&gt;&lt;/documentProperty&gt;&lt;documentProperty UID=&quot;2003060614150123456789&quot;&gt;&lt;SQL&gt;SELECT Value, UID FROM Data WHERE LCID = '%WhereLCID%';&lt;/SQL&gt;&lt;OawDocProperty name=&quot;Outputprofile.Internal.Draft&quot; field=&quot;Outputprofile.Internal.Draft&quot;/&gt;&lt;/documentProperty&gt;&lt;/source&gt;"/>
    <w:docVar w:name="OawPrint.2004040214370529854396" w:val="&lt;source&gt;&lt;documentProperty UID=&quot;&quot;&gt;&lt;Fields List=&quot;&quot;/&gt;&lt;OawDocProperty name=&quot;Outputprofile.External.Copy&quot; field=&quot;&quot;/&gt;&lt;OawDocProperty name=&quot;Outputprofile.Internal.Copy&quot; field=&quot;&quot;/&gt;&lt;OawDocProperty name=&quot;Outputprofile.Internal.Draft&quot; field=&quot;&quot;/&gt;&lt;OawDocProperty name=&quot;Outputprofile.Internal.Original&quot; field=&quot;&quot;/&gt;&lt;/documentProperty&gt;&lt;documentProperty UID=&quot;2003060614150123456789&quot;&gt;&lt;SQL&gt;SELECT Value, UID FROM Data WHERE LCID = '%WhereLCID%';&lt;/SQL&gt;&lt;OawDocProperty name=&quot;Outputprofile.External.Draft&quot; field=&quot;Outputprofile.External.Draft&quot;/&gt;&lt;/documentProperty&gt;&lt;/source&gt;"/>
    <w:docVar w:name="OawPrint.2006120514062149532222" w:val="&lt;source&gt;&lt;documentProperty UID=&quot;&quot;&gt;&lt;Fields List=&quot;&quot;/&gt;&lt;OawDocProperty name=&quot;Outputprofile.External.Copy&quot; field=&quot;&quot;/&gt;&lt;OawDocProperty name=&quot;Outputprofile.External.Draft&quot; field=&quot;&quot;/&gt;&lt;OawDocProperty name=&quot;Outputprofile.Internal.Draft&quot; field=&quot;&quot;/&gt;&lt;OawDocProperty name=&quot;Outputprofile.Internal.Original&quot; field=&quot;&quot;/&gt;&lt;/documentProperty&gt;&lt;documentProperty UID=&quot;2003060614150123456789&quot;&gt;&lt;SQL&gt;SELECT Value, UID FROM Data WHERE LCID = '%WhereLCID%';&lt;/SQL&gt;&lt;OawDocProperty name=&quot;Outputprofile.Internal.Copy&quot; field=&quot;Outputprofile.Internal.Copy&quot;/&gt;&lt;/documentProperty&gt;&lt;/source&gt;"/>
    <w:docVar w:name="OawPrint.2006120514073882160728" w:val="&lt;source&gt;&lt;documentProperty UID=&quot;2003060614150123456789&quot;&gt;&lt;SQL&gt;SELECT Value, UID FROM Data WHERE LCID = '%WhereLCID%';&lt;/SQL&gt;&lt;OawDocProperty name=&quot;Outputprofile.External.Copy&quot; field=&quot;Outputprofile.External.Copy&quot;/&gt;&lt;/documentProperty&gt;&lt;documentProperty UID=&quot;&quot;&gt;&lt;Fields List=&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Print.2006120711380151760646"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Print.3"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documentProperty&gt;&lt;documentProperty UID=&quot;2003060614150123456789&quot;&gt;&lt;SQL&gt;SELECT Value, UID FROM Data WHERE LCID = '%WhereLCID%';&lt;/SQL&gt;&lt;OawDocProperty name=&quot;Outputprofile.Internal.Original&quot; field=&quot;Outputprofile.Internal.Original&quot;/&gt;&lt;/documentProperty&gt;&lt;/source&gt;"/>
    <w:docVar w:name="OawPrint.4"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14103010032193582668" w:val="document.firstpage:=2003061718080779000241;document.otherpages:=2003061718080779000241;"/>
    <w:docVar w:name="OawPrinterTray.20141030104930885542860" w:val="document.firstpage:=2004040215283940034110;document.otherpages:=2004040215283940034110;"/>
    <w:docVar w:name="OawPrinterTray.20141030104930885546289" w:val="document.firstpage:=2003061718064858105452;document.otherpages:=2004040215283940034110;"/>
    <w:docVar w:name="OawPrinterTray.20141030104930885546332" w:val="document.firstpage:=2003061718080779000241;document.otherpages:=2003061718080779000241;"/>
    <w:docVar w:name="OawPrinterTray.2014111409081974206279" w:val="document.firstpage:=2014111409025632358074;document.otherpages:=2014111409025632358074;"/>
    <w:docVar w:name="OawPrinterTray.2014111409082372128521" w:val="document.firstpage:=2014111409025632358074;document.otherpages:=2014111409025632358074;"/>
    <w:docVar w:name="OawPrinterTray.2014111409083272655727" w:val="document.firstpage:=2014111409030178407802;document.otherpages:=2014111409030178407802;"/>
    <w:docVar w:name="OawPrinterTray.2014111409084626903728" w:val="document.firstpage:=2014111409030178407802;document.otherpages:=2014111409030178407802;"/>
    <w:docVar w:name="OawPrinterTray.3" w:val="document.firstpage:=2004040215283940034110;document.otherpages:=2004040215283940034110;"/>
    <w:docVar w:name="OawPrinterTray.4" w:val="document.firstpage:=2003061718064858105452;document.otherpages:=2004040215283940034110;"/>
    <w:docVar w:name="OawPrintRestore.2003010711185094343750537"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PrintRestore.2004040214370529854396"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PrintRestore.2006120514062149532222"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PrintRestore.2006120514073882160728"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PrintRestore.2006120711380151760646"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PrintRestore.3"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PrintRestore.4"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ProjectID" w:val="kreuzlingen"/>
    <w:docVar w:name="OawRecipients" w:val="&lt;Recipients&gt;&lt;Recipient PrimaryUID=&quot;ClientSuite&quot;&gt;&lt;UID&gt;2025031407310418593009&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 sehr geehrter Herr%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quot;&gt;&lt;Fields List=&quot;&quot;/&gt;&lt;OawDocProperty name=&quot;Outputprofile.External.Copy&quot; field=&quot;&quot;/&gt;&lt;OawDocProperty name=&quot;Outputprofile.Internal.Copy&quot; field=&quot;&quot;/&gt;&lt;OawDocProperty name=&quot;Outputprofile.Internal.Draft&quot; field=&quot;&quot;/&gt;&lt;OawDocProperty name=&quot;Outputprofile.Internal.Original&quot; field=&quot;&quot;/&gt;&lt;/documentProperty&gt;&lt;documentProperty UID=&quot;2003060614150123456789&quot;&gt;&lt;SQL&gt;SELECT Value, UID FROM Data WHERE LCID = '%WhereLCID%';&lt;/SQL&gt;&lt;OawDocProperty name=&quot;Outputprofile.External.Draft&quot; field=&quot;Outputprofile.External.Draft&quot;/&gt;&lt;/documentProperty&gt;&lt;/source&gt;"/>
    <w:docVar w:name="OawSave.2006120514401556040061"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Save.2006120514423114802349" w:val="&lt;source&gt;&lt;documentProperty UID=&quot;2003060614150123456789&quot;&gt;&lt;SQL&gt;SELECT Value, UID FROM Data WHERE LCID = '%WhereLCID%';&lt;/SQL&gt;&lt;OawDocProperty name=&quot;Outputprofile.External.Copy&quot; field=&quot;Outputprofile.External.Copy&quot;/&gt;&lt;/documentProperty&gt;&lt;documentProperty UID=&quot;&quot;&gt;&lt;Fields List=&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Save.2006121210441235887611"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SaveRestore.2004062216425255253277"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SaveRestore.2006120514401556040061"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SaveRestore.2006120514423114802349"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SaveRestore.2006121210441235887611"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9082513331568340343" w:val="&lt;empty/&gt;"/>
    <w:docVar w:name="OawSelectedSource.2010020409223900652065" w:val="&lt;empty/&gt;"/>
    <w:docVar w:name="OawSelectedSource.2014102915412184981411" w:val="&lt;empty/&gt;"/>
    <w:docVar w:name="OawSelectedSource.2014111414040253055263" w:val="&lt;empty/&gt;"/>
    <w:docVar w:name="OawSelectedSource.2015032011051909242061" w:val="&lt;empty/&gt;"/>
    <w:docVar w:name="OawSelectedSource.2015080414265100000001" w:val="&lt;empty/&gt;"/>
    <w:docVar w:name="OawSelectedSource.2016032011051901239897" w:val="&lt;empty/&gt;"/>
    <w:docVar w:name="OawSelectedSource.2016081608154565996792" w:val="&lt;empty/&gt;"/>
    <w:docVar w:name="OawSelectedSource.2019041713144798633648" w:val="&lt;empty/&gt;"/>
    <w:docVar w:name="OawSelectedSource.2019051015245450547695" w:val="&lt;empty/&gt;"/>
    <w:docVar w:name="OawSelectedSource.2019052010413212720836" w:val="&lt;empty/&gt;"/>
    <w:docVar w:name="OawSend.2003010711200895123470110" w:val="&lt;source&gt;&lt;documentProperty UID=&quot;&quot;&gt;&lt;Fields List=&quot;&quot;/&gt;&lt;OawDocProperty name=&quot;Outputprofile.External.Copy&quot; field=&quot;&quot;/&gt;&lt;OawDocProperty name=&quot;Outputprofile.Internal.Copy&quot; field=&quot;&quot;/&gt;&lt;OawDocProperty name=&quot;Outputprofile.Internal.Draft&quot; field=&quot;&quot;/&gt;&lt;OawDocProperty name=&quot;Outputprofile.Internal.Original&quot; field=&quot;&quot;/&gt;&lt;/documentProperty&gt;&lt;documentProperty UID=&quot;2003060614150123456789&quot;&gt;&lt;SQL&gt;SELECT Value, UID FROM Data WHERE LCID = '%WhereLCID%';&lt;/SQL&gt;&lt;OawDocProperty name=&quot;Outputprofile.External.Draft&quot; field=&quot;Outputprofile.External.Draft&quot;/&gt;&lt;/documentProperty&gt;&lt;/source&gt;"/>
    <w:docVar w:name="OawSend.2006120514175878093883"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Send.2006120514241910601803" w:val="&lt;source&gt;&lt;documentProperty UID=&quot;2003060614150123456789&quot;&gt;&lt;SQL&gt;SELECT Value, UID FROM Data WHERE LCID = '%WhereLCID%';&lt;/SQL&gt;&lt;OawDocProperty name=&quot;Outputprofile.External.Copy&quot; field=&quot;Outputprofile.External.Copy&quot;/&gt;&lt;/documentProperty&gt;&lt;documentProperty UID=&quot;&quot;&gt;&lt;Fields List=&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Send.2006121210395821292110"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SendRestore.2003010711200895123470110"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SendRestore.2006120514175878093883"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SendRestore.2006120514241910601803"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SendRestore.2006121210395821292110" w:val="&lt;source&gt;&lt;documentProperty UID=&quot;&quot;&gt;&lt;Fields List=&quot;&quot;/&gt;&lt;OawDocProperty name=&quot;Outputprofile.External.Copy&quot; field=&quot;&quot;/&gt;&lt;OawDocProperty name=&quot;Outputprofile.External.Draft&quot; field=&quot;&quot;/&gt;&lt;OawDocProperty name=&quot;Outputprofile.Internal.Copy&quot; field=&quot;&quot;/&gt;&lt;OawDocProperty name=&quot;Outputprofile.Internal.Draft&quot; field=&quot;&quot;/&gt;&lt;OawDocProperty name=&quot;Outputprofile.Internal.Original&quot; field=&quot;&quot;/&gt;&lt;/documentProperty&gt;&lt;/source&gt;"/>
    <w:docVar w:name="OawTemplateProperties" w:val="password:=&lt;Semicolon/&gt;MnO`rrvnqc.=;jumpToFirstField:=1;dotReverenceRemove:=1;resizeA4Letter:=0;unpdateDocPropsOnNewOnly:=0;showAllNoteItems:=0;CharCodeChecked:=;CharCodeUnchecked:=;WizardSteps:=0|1|4;DocumentTitle:=Leer mit Logo und Organisation;DisplayName:=Leer mit Logo und Organisation;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Kreuzlingen Standard&quot;/&gt;_x000d_&lt;/TemplPropsStm&gt;"/>
    <w:docVar w:name="OawWordMasterTemplateConfiguration" w:val="&lt;!--Created with officeatwork--&gt;_x000d__x000a_&lt;WordMasterTemplateConfiguration&gt;_x000d__x000a_  &lt;LayoutSets&gt;_x000d__x000a_    &lt;LayoutSet IdName=&quot;Standard&quot; Label=&quot;Standard&quot; IsSelected=&quot;false&quot; IsExpanded=&quot;true&quot;&gt;_x000d__x000a_      &lt;PageSetups&gt;_x000d__x000a_        &lt;PageSetup IdName=&quot;A4Portrait&quot; Label=&quot;A4 Portrait&quot; PaperSize=&quot;A4&quot; Orientation=&quot;Portrait&quot; IsSelected=&quot;false&quot;&gt;_x000d__x000a_          &lt;TopMargin Unit=&quot;cm&quot;&gt;5&lt;/TopMargin&gt;_x000d__x000a_          &lt;LeftMargin Unit=&quot;cm&quot;&gt;2&lt;/LeftMargin&gt;_x000d__x000a_          &lt;RightMargin Unit=&quot;cm&quot;&gt;1,5&lt;/RightMargin&gt;_x000d__x000a_          &lt;BottomMargin Unit=&quot;cm&quot;&gt;3&lt;/BottomMargin&gt;_x000d__x000a_          &lt;Gutter Unit=&quot;cm&quot;&gt;0&lt;/Gutter&gt;_x000d__x000a_          &lt;HeaderDistance Unit=&quot;cm&quot;&gt;1&lt;/HeaderDistance&gt;_x000d__x000a_          &lt;FooterDistance Unit=&quot;cm&quot;&gt;1&lt;/FooterDistance&gt;_x000d__x000a_        &lt;/PageSetup&gt;_x000d__x000a_        &lt;PageSetup IdName=&quot;A4Landscape&quot; Label=&quot;A4 Landscape&quot; PaperSize=&quot;A4&quot; Orientation=&quot;Landscape&quot; IsSelected=&quot;false&quot;&gt;_x000d__x000a_          &lt;TopMargin Unit=&quot;cm&quot;&gt;5&lt;/TopMargin&gt;_x000d__x000a_          &lt;LeftMargin Unit=&quot;cm&quot;&gt;2&lt;/LeftMargin&gt;_x000d__x000a_          &lt;RightMargin Unit=&quot;cm&quot;&gt;1,5&lt;/RightMargin&gt;_x000d__x000a_          &lt;BottomMargin Unit=&quot;cm&quot;&gt;3&lt;/BottomMargin&gt;_x000d__x000a_          &lt;Gutter Unit=&quot;cm&quot;&gt;0&lt;/Gutter&gt;_x000d__x000a_          &lt;HeaderDistance Unit=&quot;cm&quot;&gt;1&lt;/HeaderDistance&gt;_x000d__x000a_          &lt;FooterDistance Unit=&quot;cm&quot;&gt;1&lt;/FooterDistance&gt;_x000d__x000a_        &lt;/PageSetup&gt;_x000d__x000a_        &lt;PageSetup IdName=&quot;USLetterPortrait&quot; Label=&quot;US Letter Portrait&quot; PaperSize=&quot;UsLetter&quot; Orientation=&quot;Portrait&quot; IsSelected=&quot;false&quot;&gt;_x000d__x000a_          &lt;TopMargin Unit=&quot;cm&quot;&gt;5&lt;/TopMargin&gt;_x000d__x000a_          &lt;LeftMargin Unit=&quot;cm&quot;&gt;2&lt;/LeftMargin&gt;_x000d__x000a_          &lt;RightMargin Unit=&quot;cm&quot;&gt;1,5&lt;/RightMargin&gt;_x000d__x000a_          &lt;BottomMargin Unit=&quot;cm&quot;&gt;3&lt;/BottomMargin&gt;_x000d__x000a_          &lt;Gutter Unit=&quot;cm&quot;&gt;0&lt;/Gutter&gt;_x000d__x000a_          &lt;HeaderDistance Unit=&quot;cm&quot;&gt;1&lt;/HeaderDistance&gt;_x000d__x000a_          &lt;FooterDistance Unit=&quot;cm&quot;&gt;1&lt;/FooterDistance&gt;_x000d__x000a_        &lt;/PageSetup&gt;_x000d__x000a_        &lt;PageSetup IdName=&quot;USLetterLandscape&quot; Label=&quot;US Letter Landscape&quot; PaperSize=&quot;UsLetter&quot; Orientation=&quot;Landscape&quot; IsSelected=&quot;true&quot;&gt;_x000d__x000a_          &lt;TopMargin Unit=&quot;cm&quot;&gt;5&lt;/TopMargin&gt;_x000d__x000a_          &lt;LeftMargin Unit=&quot;cm&quot;&gt;2&lt;/LeftMargin&gt;_x000d__x000a_          &lt;RightMargin Unit=&quot;cm&quot;&gt;1,5&lt;/RightMargin&gt;_x000d__x000a_          &lt;BottomMargin Unit=&quot;cm&quot;&gt;3&lt;/BottomMargin&gt;_x000d__x000a_          &lt;Gutter Unit=&quot;cm&quot;&gt;0&lt;/Gutter&gt;_x000d__x000a_          &lt;HeaderDistance Unit=&quot;cm&quot;&gt;1&lt;/HeaderDistance&gt;_x000d__x000a_          &lt;FooterDistance Unit=&quot;cm&quot;&gt;1&lt;/FooterDistance&gt;_x000d__x000a_        &lt;/PageSetup&gt;_x000d__x000a_      &lt;/PageSetups&gt;_x000d__x000a_    &lt;/LayoutSet&gt;_x000d__x000a_  &lt;/LayoutSets&gt;_x000d__x000a_  &lt;Pictures&gt;_x000d__x000a_    &lt;Picture Id=&quot;eaa70933-7ed2-407c-a3d5-60f1&quot; IdName=&quot;Logo&quot; IsSelected=&quot;False&quot; IsExpanded=&quot;True&quot;&gt;_x000d__x000a_      &lt;PageSetupSpecifics&gt;_x000d__x000a_        &lt;PageSetupSpecific IdName=&quot;A4Portrait&quot; PaperSize=&quot;A4&quot; Orientation=&quot;Portrait&quot; IsSelected=&quot;true&quot;&gt;_x000d__x000a_          &lt;Source MasterProperty=&quot;2002122011014149059130932&quot; Field=&quot;2003101016441621705547&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MasterProperty=&quot;2002122011014149059130932&quot; Field=&quot;2003101016443063533424&quot; /&gt;_x000d__x000a_            &lt;/OutputProfileSpecific&gt;_x000d__x000a_            &lt;OutputProfileSpecific Type=&quot;Print&quot; Id=&quot;3&quot;&gt;_x000d__x000a_              &lt;Source MasterProperty=&quot;2002122011014149059130932&quot; Field=&quot;2003101016441621705547&quot; /&gt;_x000d__x000a_            &lt;/OutputProfileSpecific&gt;_x000d__x000a_            &lt;OutputProfileSpecific Type=&quot;Print&quot; Id=&quot;4&quot;&gt;_x000d__x000a_              &lt;Source MasterProperty=&quot;&quot; Field=&quot;&quot; /&gt;_x000d__x000a_            &lt;/OutputProfileSpecific&gt;_x000d__x000a_            &lt;OutputProfileSpecific Type=&quot;Print&quot; Id=&quot;2006120711380151760646&quot;&gt;_x000d__x000a_              &lt;Source MasterProperty=&quot;&quot; Field=&quot;&quot; /&gt;_x000d__x000a_            &lt;/OutputProfileSpecific&gt;_x000d__x000a_            &lt;OutputProfileSpecific Type=&quot;Save&quot; Id=&quot;2004062216425255253277&quot;&gt;_x000d__x000a_              &lt;Source MasterProperty=&quot;2002122011014149059130932&quot; Field=&quot;2003101016443063533424&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3010711200895123470110&quot;&gt;_x000d__x000a_              &lt;Source MasterProperty=&quot;2002122011014149059130932&quot; Field=&quot;2003101016443063533424&quot; /&gt;_x000d__x000a_            &lt;/OutputProfileSpecific&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 IdName=&quot;A4Landscape&quot; PaperSize=&quot;A4&quot; Orientation=&quot;Landscape&quot; IsSelected=&quot;false&quot;&gt;_x000d__x000a_          &lt;Source MasterProperty=&quot;2002122011014149059130932&quot; Field=&quot;2010121414386548518764&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MasterProperty=&quot;2002122011014149059130932&quot; Field=&quot;2010121414426468651688&quot; /&gt;_x000d__x000a_            &lt;/OutputProfileSpecific&gt;_x000d__x000a_            &lt;OutputProfileSpecific Type=&quot;Print&quot; Id=&quot;3&quot; /&gt;_x000d__x000a_            &lt;OutputProfileSpecific Type=&quot;Print&quot; Id=&quot;4&quot;&gt;_x000d__x000a_              &lt;Source MasterProperty=&quot;&quot; Field=&quot;&quot; /&gt;_x000d__x000a_            &lt;/OutputProfileSpecific&gt;_x000d__x000a_            &lt;OutputProfileSpecific Type=&quot;Print&quot; Id=&quot;2006120711380151760646&quot;&gt;_x000d__x000a_              &lt;Source MasterProperty=&quot;&quot; Field=&quot;&quot; /&gt;_x000d__x000a_            &lt;/OutputProfileSpecific&gt;_x000d__x000a_            &lt;OutputProfileSpecific Type=&quot;Save&quot; Id=&quot;2004062216425255253277&quot;&gt;_x000d__x000a_              &lt;Source MasterProperty=&quot;2002122011014149059130932&quot; Field=&quot;2010121414426468651688&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3010711200895123470110&quot;&gt;_x000d__x000a_              &lt;Source MasterProperty=&quot;2002122011014149059130932&quot; Field=&quot;2010121414426468651688&quot; /&gt;_x000d__x000a_            &lt;/OutputProfileSpecific&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 IdName=&quot;USLetterPortrait&quot; PaperSize=&quot;UsLetter&quot; Orientation=&quot;Portrait&quot; IsSelected=&quot;false&quot;&gt;_x000d__x000a_          &lt;Source MasterProperty=&quot;2002122011014149059130932&quot; Field=&quot;2010121414443289814658&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MasterProperty=&quot;2002122011014149059130932&quot; Field=&quot;2010121414446848351684&quot; /&gt;_x000d__x000a_            &lt;/OutputProfileSpecific&gt;_x000d__x000a_            &lt;OutputProfileSpecific Type=&quot;Print&quot; Id=&quot;3&quot; /&gt;_x000d__x000a_            &lt;OutputProfileSpecific Type=&quot;Print&quot; Id=&quot;4&quot;&gt;_x000d__x000a_              &lt;Source MasterProperty=&quot;&quot; Field=&quot;&quot; /&gt;_x000d__x000a_            &lt;/OutputProfileSpecific&gt;_x000d__x000a_            &lt;OutputProfileSpecific Type=&quot;Print&quot; Id=&quot;2006120711380151760646&quot;&gt;_x000d__x000a_              &lt;Source MasterProperty=&quot;&quot; Field=&quot;&quot; /&gt;_x000d__x000a_            &lt;/OutputProfileSpecific&gt;_x000d__x000a_            &lt;OutputProfileSpecific Type=&quot;Save&quot; Id=&quot;2004062216425255253277&quot;&gt;_x000d__x000a_              &lt;Source MasterProperty=&quot;2002122011014149059130932&quot; Field=&quot;2010121414446848351684&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3010711200895123470110&quot;&gt;_x000d__x000a_              &lt;Source MasterProperty=&quot;2002122011014149059130932&quot; Field=&quot;2010121414446848351684&quot; /&gt;_x000d__x000a_            &lt;/OutputProfileSpecific&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 IdName=&quot;USLetterLandscape&quot; PaperSize=&quot;UsLetter&quot; Orientation=&quot;Landscape&quot; IsSelected=&quot;false&quot;&gt;_x000d__x000a_          &lt;Source MasterProperty=&quot;2002122011014149059130932&quot; Field=&quot;2010121414456813218534&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MasterProperty=&quot;2002122011014149059130932&quot; Field=&quot;2010121414468365318468&quot; /&gt;_x000d__x000a_            &lt;/OutputProfileSpecific&gt;_x000d__x000a_            &lt;OutputProfileSpecific Type=&quot;Print&quot; Id=&quot;3&quot; /&gt;_x000d__x000a_            &lt;OutputProfileSpecific Type=&quot;Print&quot; Id=&quot;4&quot;&gt;_x000d__x000a_              &lt;Source MasterProperty=&quot;&quot; Field=&quot;&quot; /&gt;_x000d__x000a_            &lt;/OutputProfileSpecific&gt;_x000d__x000a_            &lt;OutputProfileSpecific Type=&quot;Print&quot; Id=&quot;2006120711380151760646&quot;&gt;_x000d__x000a_              &lt;Source MasterProperty=&quot;&quot; Field=&quot;&quot; /&gt;_x000d__x000a_            &lt;/OutputProfileSpecific&gt;_x000d__x000a_            &lt;OutputProfileSpecific Type=&quot;Save&quot; Id=&quot;2004062216425255253277&quot;&gt;_x000d__x000a_              &lt;Source MasterProperty=&quot;2002122011014149059130932&quot; Field=&quot;2010121414468365318468&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3010711200895123470110&quot;&gt;_x000d__x000a_              &lt;Source MasterProperty=&quot;2002122011014149059130932&quot; Field=&quot;2010121414468365318468&quot; /&gt;_x000d__x000a_            &lt;/OutputProfileSpecific&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lt;/WordMasterTemplateConfiguration&gt;"/>
    <w:docVar w:name="officeatworkWordMasterTemplateConfiguration" w:val="&lt;!--Created with officeatwork--&gt;_x000d__x000a_&lt;WordMasterTemplateConfiguration&gt;_x000d__x000a_  &lt;LayoutSets&gt;_x000d__x000a_    &lt;LayoutSet IdName=&quot;allPages&quot; Label=&quot;allPages&quot; IsSelected=&quot;true&quot; IsExpanded=&quot;true&quot;&gt;_x000d__x000a_      &lt;PageSetups&gt;_x000d__x000a_        &lt;PageSetup IdName=&quot;A4Portrait&quot; Label=&quot;A4 Portrait&quot; PaperSize=&quot;A4&quot; Orientation=&quot;Portrait&quot; IsSelected=&quot;false&quot;&gt;_x000d__x000a_          &lt;TopMargin Unit=&quot;cm&quot;&gt;5&lt;/TopMargin&gt;_x000d__x000a_          &lt;LeftMargin Unit=&quot;cm&quot;&gt;2&lt;/LeftMargin&gt;_x000d__x000a_          &lt;RightMargin Unit=&quot;cm&quot;&gt;1.5&lt;/RightMargin&gt;_x000d__x000a_          &lt;BottomMargin Unit=&quot;cm&quot;&gt;3&lt;/BottomMargin&gt;_x000d__x000a_          &lt;Gutter Unit=&quot;cm&quot;&gt;0&lt;/Gutter&gt;_x000d__x000a_          &lt;HeaderDistance Unit=&quot;cm&quot;&gt;1&lt;/HeaderDistance&gt;_x000d__x000a_          &lt;FooterDistance Unit=&quot;cm&quot;&gt;1&lt;/FooterDistance&gt;_x000d__x000a_        &lt;/PageSetup&gt;_x000d__x000a_      &lt;/PageSetups&gt;_x000d__x000a_    &lt;/LayoutSet&gt;_x000d__x000a_  &lt;/LayoutSets&gt;_x000d__x000a_  &lt;Pictures&gt;_x000d__x000a_    &lt;Picture Id=&quot;eaa70933-7ed2-407c-a3d5-60f1&quot; IdName=&quot;Logo&quot; IsSelected=&quot;False&quot; IsExpanded=&quot;True&quot;&gt;_x000d__x000a_      &lt;AlternativeText Title=&quot;&quot;&gt;&lt;/AlternativeText&gt;_x000d__x000a_      &lt;PageSetupSpecifics&gt;_x000d__x000a_        &lt;PageSetupSpecific IdName=&quot;A4Portrait&quot; PaperSize=&quot;A4&quot; Orientation=&quot;Portrait&quot; IsSelected=&quot;false&quot;&gt;_x000d__x000a_          &lt;Source Value=&quot;[[IF(MasterProperty(&amp;quot;CustomField&amp;quot;, &amp;quot;ShowLogo&amp;quot;)=&amp;quot;-1&amp;quot;, MasterProperty(&amp;quot;Organisation&amp;quot;, &amp;quot;WdA4LogoBlackWhitePortrait&amp;quot;), &amp;quo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41030104930885542860&quot;&gt;_x000d__x000a_              &lt;Source Value=&quot;[[IF(MasterProperty(&amp;quot;CustomField&amp;quot;, &amp;quot;ShowLogo&amp;quot;)=&amp;quot;-1&amp;quot;, MasterProperty(&amp;quot;Organisation&amp;quot;, &amp;quot;WdA4LogoColorPortrait&amp;quot;), &amp;quot;&amp;quot;)]]&quot; /&gt;_x000d__x000a_            &lt;/OutputProfileSpecific&gt;_x000d__x000a_            &lt;OutputProfileSpecific Type=&quot;Print&quot; Id=&quot;20141030104930885546332&quot; /&gt;_x000d__x000a_            &lt;OutputProfileSpecific Type=&quot;Print&quot; Id=&quot;2014103010032193582668&quot;&gt;_x000d__x000a_              &lt;Source Value=&quot;[[IF(MasterProperty(&amp;quot;CustomField&amp;quot;, &amp;quot;ShowLogo&amp;quot;)=&amp;quot;-1&amp;quot;, MasterProperty(&amp;quot;Organisation&amp;quot;, &amp;quot;WdA4LogoColorPortrait&amp;quot;), &amp;quot;&amp;quot;)]]&quot; /&gt;_x000d__x000a_            &lt;/OutputProfileSpecific&gt;_x000d__x000a_            &lt;OutputProfileSpecific Type=&quot;Print&quot; Id=&quot;20141030104930885546289&quot;&gt;_x000d__x000a_              &lt;Source Value=&quot;&quot; /&gt;_x000d__x000a_            &lt;/OutputProfileSpecific&gt;_x000d__x000a_            &lt;OutputProfileSpecific Type=&quot;Print&quot; Id=&quot;2014111409084626903728&quot; /&gt;_x000d__x000a_            &lt;OutputProfileSpecific Type=&quot;Print&quot; Id=&quot;2014111409082372128521&quot; /&gt;_x000d__x000a_            &lt;OutputProfileSpecific Type=&quot;Print&quot; Id=&quot;2014111409083272655727&quot;&gt;_x000d__x000a_              &lt;Source Value=&quot;[[IF(MasterProperty(&amp;quot;CustomField&amp;quot;, &amp;quot;ShowLogo&amp;quot;)=&amp;quot;-1&amp;quot;, MasterProperty(&amp;quot;Organisation&amp;quot;, &amp;quot;WdA4LogoColorPortrait&amp;quot;), &amp;quot;&amp;quot;)]]&quot; /&gt;_x000d__x000a_            &lt;/OutputProfileSpecific&gt;_x000d__x000a_            &lt;OutputProfileSpecific Type=&quot;Print&quot; Id=&quot;2014111409081974206279&quot;&gt;_x000d__x000a_              &lt;Source Value=&quot;[[IF(MasterProperty(&amp;quot;CustomField&amp;quot;, &amp;quot;ShowLogo&amp;quot;)=&amp;quot;-1&amp;quot;, MasterProperty(&amp;quot;Organisation&amp;quot;, &amp;quot;WdA4LogoColorPortrait&amp;quot;), &amp;quot;&amp;quot;)]]&quot; /&gt;_x000d__x000a_            &lt;/OutputProfileSpecific&gt;_x000d__x000a_            &lt;OutputProfileSpecific Type=&quot;Print&quot; Id=&quot;2003010711185094343750537&quot; /&gt;_x000d__x000a_            &lt;OutputProfileSpecific Type=&quot;Save&quot; Id=&quot;2004062216425255253277&quot; /&gt;_x000d__x000a_            &lt;OutputProfileSpecific Type=&quot;Send&quot; Id=&quot;2003010711200895123470110&quot; /&gt;_x000d__x000a_          &lt;/OutputProfileSpecifics&gt;_x000d__x000a_        &lt;/PageSetupSpecific&gt;_x000d__x000a_      &lt;/PageSetupSpecifics&gt;_x000d__x000a_    &lt;/Picture&gt;_x000d__x000a_    &lt;Picture Id=&quot;117644db-fe86-4360-8a0d-52b6&quot; IdName=&quot;Wasserzeichen&quot; IsSelected=&quot;False&quot; IsExpanded=&quot;True&quot;&gt;_x000d__x000a_      &lt;AlternativeText Title=&quot;&quot;&gt;&lt;/AlternativeText&gt;_x000d__x000a_      &lt;PageSetupSpecifics&gt;_x000d__x000a_        &lt;PageSetupSpecific IdName=&quot;Wasserzeichen&quot; PaperSize=&quot;A4&quot; Orientation=&quot;Portrait&quot; IsSelected=&quot;false&quot;&gt;_x000d__x000a_          &lt;Source Value=&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41030104930885542860&quot; /&gt;_x000d__x000a_            &lt;OutputProfileSpecific Type=&quot;Print&quot; Id=&quot;20141030104930885546332&quot; /&gt;_x000d__x000a_            &lt;OutputProfileSpecific Type=&quot;Print&quot; Id=&quot;2014103010032193582668&quot; /&gt;_x000d__x000a_            &lt;OutputProfileSpecific Type=&quot;Print&quot; Id=&quot;20141030104930885546289&quot; /&gt;_x000d__x000a_            &lt;OutputProfileSpecific Type=&quot;Print&quot; Id=&quot;2014111409084626903728&quot; /&gt;_x000d__x000a_            &lt;OutputProfileSpecific Type=&quot;Print&quot; Id=&quot;2014111409082372128521&quot; /&gt;_x000d__x000a_            &lt;OutputProfileSpecific Type=&quot;Print&quot; Id=&quot;2014111409083272655727&quot; /&gt;_x000d__x000a_            &lt;OutputProfileSpecific Type=&quot;Print&quot; Id=&quot;2014111409081974206279&quot; /&gt;_x000d__x000a_            &lt;OutputProfileSpecific Type=&quot;Print&quot; Id=&quot;2003010711185094343750537&quot;&gt;_x000d__x000a_              &lt;Source Value=&quot;[[MasterProperty(&amp;quot;Organisation&amp;quot;, &amp;quot;Wasserzeichen&amp;quot;)]]&quot; /&gt;_x000d__x000a_            &lt;/OutputProfileSpecific&gt;_x000d__x000a_            &lt;OutputProfileSpecific Type=&quot;Save&quot; Id=&quot;2004062216425255253277&quot; /&gt;_x000d__x000a_            &lt;OutputProfileSpecific Type=&quot;Send&quot; Id=&quot;2003010711200895123470110&quot; /&gt;_x000d__x000a_          &lt;/OutputProfileSpecifics&gt;_x000d__x000a_        &lt;/PageSetupSpecific&gt;_x000d__x000a_      &lt;/PageSetupSpecifics&gt;_x000d__x000a_    &lt;/Picture&gt;_x000d__x000a_    &lt;Picture Id=&quot;2208a457-d925-4ff1-8a69-988e&quot; IdName=&quot;Signature1&quot; IsSelected=&quot;False&quot; IsExpanded=&quot;True&quot;&gt;_x000d__x000a_      &lt;AlternativeText Title=&quot;&quot;&gt;&lt;/AlternativeText&gt;_x000d__x000a_      &lt;PageSetupSpecifics&gt;_x000d__x000a_        &lt;PageSetupSpecific IdName=&quot;A4Portrait&quot; PaperSize=&quot;A4&quot; Orientation=&quot;Portrait&quot; IsSelected=&quot;false&quot;&gt;_x000d__x000a_          &lt;Source Value=&quot;[[MasterProperty(&amp;quot;Signature1&amp;quot;, &amp;quot;leer&amp;quot;)]]&quot; /&gt;_x000d__x000a_          &lt;HorizontalPosition Relative=&quot;Character&quot; Alignment=&quot;Left&quot; Unit=&quot;cm&quot;&gt;-1&lt;/HorizontalPosition&gt;_x000d__x000a_          &lt;VerticalPosition Relative=&quot;Line&quot; Alignment=&quot;Top&quot; Unit=&quot;cm&quot;&gt;-1.5&lt;/VerticalPosition&gt;_x000d__x000a_          &lt;OutputProfileSpecifics&gt;_x000d__x000a_            &lt;OutputProfileSpecific Type=&quot;Print&quot; Id=&quot;3&quot; /&gt;_x000d__x000a_            &lt;OutputProfileSpecific Type=&quot;Print&quot; Id=&quot;20141030104930885542860&quot; /&gt;_x000d__x000a_            &lt;OutputProfileSpecific Type=&quot;Print&quot; Id=&quot;20141030104930885546332&quot; /&gt;_x000d__x000a_            &lt;OutputProfileSpecific Type=&quot;Print&quot; Id=&quot;2014103010032193582668&quot; /&gt;_x000d__x000a_            &lt;OutputProfileSpecific Type=&quot;Print&quot; Id=&quot;20141030104930885546289&quot; /&gt;_x000d__x000a_            &lt;OutputProfileSpecific Type=&quot;Print&quot; Id=&quot;2014111409084626903728&quot; /&gt;_x000d__x000a_            &lt;OutputProfileSpecific Type=&quot;Print&quot; Id=&quot;2014111409082372128521&quot; /&gt;_x000d__x000a_            &lt;OutputProfileSpecific Type=&quot;Print&quot; Id=&quot;2014111409083272655727&quot; /&gt;_x000d__x000a_            &lt;OutputProfileSpecific Type=&quot;Print&quot; Id=&quot;2014111409081974206279&quot; /&gt;_x000d__x000a_            &lt;OutputProfileSpecific Type=&quot;Print&quot; Id=&quot;2003010711185094343750537&quot; /&gt;_x000d__x000a_            &lt;OutputProfileSpecific Type=&quot;Save&quot; Id=&quot;2004062216425255253277&quot; /&gt;_x000d__x000a_            &lt;OutputProfileSpecific Type=&quot;Send&quot; Id=&quot;2003010711200895123470110&quot; /&gt;_x000d__x000a_          &lt;/OutputProfileSpecifics&gt;_x000d__x000a_        &lt;/PageSetupSpecific&gt;_x000d__x000a_      &lt;/PageSetupSpecifics&gt;_x000d__x000a_    &lt;/Picture&gt;_x000d__x000a_    &lt;Picture Id=&quot;671e2c3e-527e-4e26-8a4c-99d8&quot; IdName=&quot;Signature2&quot; IsSelected=&quot;True&quot; IsExpanded=&quot;True&quot;&gt;_x000d__x000a_      &lt;AlternativeText Title=&quot;&quot;&gt;&lt;/AlternativeText&gt;_x000d__x000a_      &lt;PageSetupSpecifics&gt;_x000d__x000a_        &lt;PageSetupSpecific IdName=&quot;A4Portrait&quot; PaperSize=&quot;A4&quot; Orientation=&quot;Portrait&quot; IsSelected=&quot;false&quot;&gt;_x000d__x000a_          &lt;Source Value=&quot;[[MasterProperty(&amp;quot;Signature2&amp;quot;, &amp;quot;Leer&amp;quot;)]]&quot; /&gt;_x000d__x000a_          &lt;HorizontalPosition Relative=&quot;Character&quot; Alignment=&quot;Left&quot; Unit=&quot;cm&quot;&gt;6&lt;/HorizontalPosition&gt;_x000d__x000a_          &lt;VerticalPosition Relative=&quot;Line&quot; Alignment=&quot;Top&quot; Unit=&quot;cm&quot;&gt;-1.5&lt;/VerticalPosition&gt;_x000d__x000a_          &lt;OutputProfileSpecifics&gt;_x000d__x000a_            &lt;OutputProfileSpecific Type=&quot;Print&quot; Id=&quot;3&quot; /&gt;_x000d__x000a_            &lt;OutputProfileSpecific Type=&quot;Print&quot; Id=&quot;20141030104930885542860&quot; /&gt;_x000d__x000a_            &lt;OutputProfileSpecific Type=&quot;Print&quot; Id=&quot;20141030104930885546332&quot; /&gt;_x000d__x000a_            &lt;OutputProfileSpecific Type=&quot;Print&quot; Id=&quot;2014103010032193582668&quot; /&gt;_x000d__x000a_            &lt;OutputProfileSpecific Type=&quot;Print&quot; Id=&quot;20141030104930885546289&quot; /&gt;_x000d__x000a_            &lt;OutputProfileSpecific Type=&quot;Print&quot; Id=&quot;2014111409084626903728&quot; /&gt;_x000d__x000a_            &lt;OutputProfileSpecific Type=&quot;Print&quot; Id=&quot;2014111409082372128521&quot; /&gt;_x000d__x000a_            &lt;OutputProfileSpecific Type=&quot;Print&quot; Id=&quot;2014111409083272655727&quot; /&gt;_x000d__x000a_            &lt;OutputProfileSpecific Type=&quot;Print&quot; Id=&quot;2014111409081974206279&quot; /&gt;_x000d__x000a_            &lt;OutputProfileSpecific Type=&quot;Print&quot; Id=&quot;2003010711185094343750537&quot; /&gt;_x000d__x000a_            &lt;OutputProfileSpecific Type=&quot;Save&quot; Id=&quot;2004062216425255253277&quot; /&gt;_x000d__x000a_            &lt;OutputProfileSpecific Type=&quot;Send&quot; Id=&quot;2003010711200895123470110&quot; /&gt;_x000d__x000a_          &lt;/OutputProfileSpecifics&gt;_x000d__x000a_        &lt;/PageSetupSpecific&gt;_x000d__x000a_      &lt;/PageSetupSpecifics&gt;_x000d__x000a_    &lt;/Picture&gt;_x000d__x000a_  &lt;/Pictures&gt;_x000d__x000a_  &lt;PaperSettings /&gt;_x000d__x000a_  &lt;DataEndPointMappings&gt;_x000d__x000a_    &lt;CustomDocumentPropertyDataEndPointMapping TargetName=&quot;Recipient&quot;&gt;_x000d__x000a_      &lt;Source&gt;[[MasterProperty(&quot;Recipient&quot;, &quot;CompleteAddress&quot;)]]&lt;/Source&gt;_x000d__x000a_    &lt;/CustomDocumentPropertyDataEndPointMapping&gt;_x000d__x000a_  &lt;/DataEndPointMappings&gt;_x000d__x000a_&lt;/WordMasterTemplateConfiguration&gt;"/>
  </w:docVars>
  <w:rsids>
    <w:rsidRoot w:val="00085C85"/>
    <w:rsid w:val="00002702"/>
    <w:rsid w:val="0000309A"/>
    <w:rsid w:val="00003F1F"/>
    <w:rsid w:val="00005B00"/>
    <w:rsid w:val="00006953"/>
    <w:rsid w:val="00007381"/>
    <w:rsid w:val="00007870"/>
    <w:rsid w:val="0001132C"/>
    <w:rsid w:val="00012F9C"/>
    <w:rsid w:val="00013626"/>
    <w:rsid w:val="00013ABC"/>
    <w:rsid w:val="0001489C"/>
    <w:rsid w:val="00014F2B"/>
    <w:rsid w:val="00015B58"/>
    <w:rsid w:val="00015F12"/>
    <w:rsid w:val="00020256"/>
    <w:rsid w:val="00021980"/>
    <w:rsid w:val="000240D2"/>
    <w:rsid w:val="00027235"/>
    <w:rsid w:val="00030401"/>
    <w:rsid w:val="00030EF4"/>
    <w:rsid w:val="00031AC0"/>
    <w:rsid w:val="000335E7"/>
    <w:rsid w:val="00040F6C"/>
    <w:rsid w:val="00041D5F"/>
    <w:rsid w:val="00042F27"/>
    <w:rsid w:val="00044A10"/>
    <w:rsid w:val="000453B7"/>
    <w:rsid w:val="00045FCB"/>
    <w:rsid w:val="00050A2F"/>
    <w:rsid w:val="00051733"/>
    <w:rsid w:val="0005234F"/>
    <w:rsid w:val="0005318D"/>
    <w:rsid w:val="00054948"/>
    <w:rsid w:val="00056D18"/>
    <w:rsid w:val="0006076D"/>
    <w:rsid w:val="00060AAC"/>
    <w:rsid w:val="000618B9"/>
    <w:rsid w:val="00063085"/>
    <w:rsid w:val="00064020"/>
    <w:rsid w:val="000643FF"/>
    <w:rsid w:val="0006501D"/>
    <w:rsid w:val="000658DC"/>
    <w:rsid w:val="0006651C"/>
    <w:rsid w:val="000666CE"/>
    <w:rsid w:val="00067912"/>
    <w:rsid w:val="00071846"/>
    <w:rsid w:val="000743D7"/>
    <w:rsid w:val="00074796"/>
    <w:rsid w:val="00077C2C"/>
    <w:rsid w:val="00080DB5"/>
    <w:rsid w:val="0008371A"/>
    <w:rsid w:val="00085C85"/>
    <w:rsid w:val="00086156"/>
    <w:rsid w:val="000866D3"/>
    <w:rsid w:val="00086AAD"/>
    <w:rsid w:val="00086BA1"/>
    <w:rsid w:val="00091942"/>
    <w:rsid w:val="00092572"/>
    <w:rsid w:val="000929CA"/>
    <w:rsid w:val="00093740"/>
    <w:rsid w:val="0009467A"/>
    <w:rsid w:val="0009630A"/>
    <w:rsid w:val="000A2AF3"/>
    <w:rsid w:val="000A3E76"/>
    <w:rsid w:val="000A4188"/>
    <w:rsid w:val="000A43AE"/>
    <w:rsid w:val="000A7BAE"/>
    <w:rsid w:val="000B0D93"/>
    <w:rsid w:val="000B24E2"/>
    <w:rsid w:val="000B2A97"/>
    <w:rsid w:val="000B3883"/>
    <w:rsid w:val="000B4504"/>
    <w:rsid w:val="000B471B"/>
    <w:rsid w:val="000B69F3"/>
    <w:rsid w:val="000B72A2"/>
    <w:rsid w:val="000B7C6D"/>
    <w:rsid w:val="000C3012"/>
    <w:rsid w:val="000C359A"/>
    <w:rsid w:val="000C3E19"/>
    <w:rsid w:val="000D3B33"/>
    <w:rsid w:val="000D3EEF"/>
    <w:rsid w:val="000D4B75"/>
    <w:rsid w:val="000D512D"/>
    <w:rsid w:val="000D52E1"/>
    <w:rsid w:val="000D5DF9"/>
    <w:rsid w:val="000D5E2F"/>
    <w:rsid w:val="000D742D"/>
    <w:rsid w:val="000E1B38"/>
    <w:rsid w:val="000E21DB"/>
    <w:rsid w:val="000E7691"/>
    <w:rsid w:val="000F02DE"/>
    <w:rsid w:val="000F03A2"/>
    <w:rsid w:val="000F1B00"/>
    <w:rsid w:val="000F349A"/>
    <w:rsid w:val="000F4AAD"/>
    <w:rsid w:val="000F4C19"/>
    <w:rsid w:val="000F56FC"/>
    <w:rsid w:val="000F69CD"/>
    <w:rsid w:val="000F7D60"/>
    <w:rsid w:val="000F7EAD"/>
    <w:rsid w:val="00102CB1"/>
    <w:rsid w:val="00105F41"/>
    <w:rsid w:val="001060AA"/>
    <w:rsid w:val="00106933"/>
    <w:rsid w:val="001076D7"/>
    <w:rsid w:val="00107805"/>
    <w:rsid w:val="00114279"/>
    <w:rsid w:val="001203ED"/>
    <w:rsid w:val="00120AD1"/>
    <w:rsid w:val="00121F84"/>
    <w:rsid w:val="00123FEA"/>
    <w:rsid w:val="001276CF"/>
    <w:rsid w:val="00127A36"/>
    <w:rsid w:val="00127BF5"/>
    <w:rsid w:val="001300EF"/>
    <w:rsid w:val="001300F9"/>
    <w:rsid w:val="00131A53"/>
    <w:rsid w:val="001356D7"/>
    <w:rsid w:val="00135D86"/>
    <w:rsid w:val="00136577"/>
    <w:rsid w:val="00137B75"/>
    <w:rsid w:val="001401BE"/>
    <w:rsid w:val="00141371"/>
    <w:rsid w:val="0014202D"/>
    <w:rsid w:val="00143FF2"/>
    <w:rsid w:val="001504A9"/>
    <w:rsid w:val="00150945"/>
    <w:rsid w:val="00152CED"/>
    <w:rsid w:val="001605E4"/>
    <w:rsid w:val="00161927"/>
    <w:rsid w:val="00161C78"/>
    <w:rsid w:val="00162F84"/>
    <w:rsid w:val="00163294"/>
    <w:rsid w:val="00163F46"/>
    <w:rsid w:val="00165363"/>
    <w:rsid w:val="00165CCC"/>
    <w:rsid w:val="0016758B"/>
    <w:rsid w:val="001675FD"/>
    <w:rsid w:val="00170970"/>
    <w:rsid w:val="001714F9"/>
    <w:rsid w:val="00173327"/>
    <w:rsid w:val="00173931"/>
    <w:rsid w:val="0018192F"/>
    <w:rsid w:val="0018239A"/>
    <w:rsid w:val="00184103"/>
    <w:rsid w:val="001858BA"/>
    <w:rsid w:val="001911C8"/>
    <w:rsid w:val="00191A11"/>
    <w:rsid w:val="00194B8C"/>
    <w:rsid w:val="00194CC3"/>
    <w:rsid w:val="001956FE"/>
    <w:rsid w:val="0019698C"/>
    <w:rsid w:val="001A1F84"/>
    <w:rsid w:val="001A251B"/>
    <w:rsid w:val="001A27E5"/>
    <w:rsid w:val="001A30C8"/>
    <w:rsid w:val="001A3C2E"/>
    <w:rsid w:val="001A4EEF"/>
    <w:rsid w:val="001A5665"/>
    <w:rsid w:val="001A636A"/>
    <w:rsid w:val="001A655D"/>
    <w:rsid w:val="001A709B"/>
    <w:rsid w:val="001B22B2"/>
    <w:rsid w:val="001B419A"/>
    <w:rsid w:val="001B6577"/>
    <w:rsid w:val="001C3305"/>
    <w:rsid w:val="001C4EBE"/>
    <w:rsid w:val="001C5113"/>
    <w:rsid w:val="001C5410"/>
    <w:rsid w:val="001C58C0"/>
    <w:rsid w:val="001C7097"/>
    <w:rsid w:val="001C7165"/>
    <w:rsid w:val="001C735B"/>
    <w:rsid w:val="001D2A2D"/>
    <w:rsid w:val="001D2E8B"/>
    <w:rsid w:val="001D31A2"/>
    <w:rsid w:val="001D4FE2"/>
    <w:rsid w:val="001E10C2"/>
    <w:rsid w:val="001E1E36"/>
    <w:rsid w:val="001E2050"/>
    <w:rsid w:val="001E208F"/>
    <w:rsid w:val="001E2811"/>
    <w:rsid w:val="001E32CC"/>
    <w:rsid w:val="001E4718"/>
    <w:rsid w:val="001E6481"/>
    <w:rsid w:val="001E6920"/>
    <w:rsid w:val="001E6AAB"/>
    <w:rsid w:val="001F0336"/>
    <w:rsid w:val="001F15DE"/>
    <w:rsid w:val="001F1850"/>
    <w:rsid w:val="001F185F"/>
    <w:rsid w:val="001F2068"/>
    <w:rsid w:val="001F2586"/>
    <w:rsid w:val="001F2AA0"/>
    <w:rsid w:val="001F2E15"/>
    <w:rsid w:val="001F44A7"/>
    <w:rsid w:val="001F5B1D"/>
    <w:rsid w:val="001F76FB"/>
    <w:rsid w:val="00202343"/>
    <w:rsid w:val="00202686"/>
    <w:rsid w:val="002027BF"/>
    <w:rsid w:val="00202E1E"/>
    <w:rsid w:val="0020315D"/>
    <w:rsid w:val="0020322E"/>
    <w:rsid w:val="00203FC2"/>
    <w:rsid w:val="00204487"/>
    <w:rsid w:val="00204490"/>
    <w:rsid w:val="00204D43"/>
    <w:rsid w:val="00206423"/>
    <w:rsid w:val="00211EE5"/>
    <w:rsid w:val="00214DFD"/>
    <w:rsid w:val="002150E0"/>
    <w:rsid w:val="002151DC"/>
    <w:rsid w:val="00215F3E"/>
    <w:rsid w:val="002200F1"/>
    <w:rsid w:val="00220470"/>
    <w:rsid w:val="00220E58"/>
    <w:rsid w:val="00221AB6"/>
    <w:rsid w:val="00222818"/>
    <w:rsid w:val="002249A0"/>
    <w:rsid w:val="00224E11"/>
    <w:rsid w:val="002255AD"/>
    <w:rsid w:val="002264A0"/>
    <w:rsid w:val="00226A41"/>
    <w:rsid w:val="00227A9F"/>
    <w:rsid w:val="00230B5D"/>
    <w:rsid w:val="002401C9"/>
    <w:rsid w:val="00241780"/>
    <w:rsid w:val="00244487"/>
    <w:rsid w:val="002448B3"/>
    <w:rsid w:val="002508E5"/>
    <w:rsid w:val="00252C1B"/>
    <w:rsid w:val="00252E86"/>
    <w:rsid w:val="00252F12"/>
    <w:rsid w:val="00253FA1"/>
    <w:rsid w:val="00254934"/>
    <w:rsid w:val="00254FA4"/>
    <w:rsid w:val="00255F93"/>
    <w:rsid w:val="00256CA3"/>
    <w:rsid w:val="0026429B"/>
    <w:rsid w:val="00264EA8"/>
    <w:rsid w:val="00266C8C"/>
    <w:rsid w:val="002713B5"/>
    <w:rsid w:val="0027314E"/>
    <w:rsid w:val="00275F8A"/>
    <w:rsid w:val="00280E28"/>
    <w:rsid w:val="00284539"/>
    <w:rsid w:val="0028519C"/>
    <w:rsid w:val="00290FD2"/>
    <w:rsid w:val="002947E9"/>
    <w:rsid w:val="00295658"/>
    <w:rsid w:val="00295FFD"/>
    <w:rsid w:val="00296D53"/>
    <w:rsid w:val="002A055C"/>
    <w:rsid w:val="002A140D"/>
    <w:rsid w:val="002A2460"/>
    <w:rsid w:val="002A41EB"/>
    <w:rsid w:val="002A4D4B"/>
    <w:rsid w:val="002A5423"/>
    <w:rsid w:val="002A69D3"/>
    <w:rsid w:val="002B0A3E"/>
    <w:rsid w:val="002B19E0"/>
    <w:rsid w:val="002B1B91"/>
    <w:rsid w:val="002B377F"/>
    <w:rsid w:val="002B4C3B"/>
    <w:rsid w:val="002C25CA"/>
    <w:rsid w:val="002C270D"/>
    <w:rsid w:val="002C341A"/>
    <w:rsid w:val="002C3BEA"/>
    <w:rsid w:val="002C44FD"/>
    <w:rsid w:val="002C5941"/>
    <w:rsid w:val="002C7086"/>
    <w:rsid w:val="002D03DF"/>
    <w:rsid w:val="002D1474"/>
    <w:rsid w:val="002D198C"/>
    <w:rsid w:val="002D3A4C"/>
    <w:rsid w:val="002D4186"/>
    <w:rsid w:val="002D4F45"/>
    <w:rsid w:val="002E09F6"/>
    <w:rsid w:val="002E11EE"/>
    <w:rsid w:val="002E5550"/>
    <w:rsid w:val="002E5D36"/>
    <w:rsid w:val="002E61BB"/>
    <w:rsid w:val="002F0E91"/>
    <w:rsid w:val="002F14FF"/>
    <w:rsid w:val="002F2643"/>
    <w:rsid w:val="002F2659"/>
    <w:rsid w:val="002F29FB"/>
    <w:rsid w:val="002F2D72"/>
    <w:rsid w:val="002F490B"/>
    <w:rsid w:val="0030120A"/>
    <w:rsid w:val="003027B6"/>
    <w:rsid w:val="00304640"/>
    <w:rsid w:val="00304A54"/>
    <w:rsid w:val="003051BD"/>
    <w:rsid w:val="00307BBF"/>
    <w:rsid w:val="00311233"/>
    <w:rsid w:val="0031175E"/>
    <w:rsid w:val="00312AF4"/>
    <w:rsid w:val="003149A1"/>
    <w:rsid w:val="003154BF"/>
    <w:rsid w:val="00320F01"/>
    <w:rsid w:val="003217EA"/>
    <w:rsid w:val="0032326A"/>
    <w:rsid w:val="0032506F"/>
    <w:rsid w:val="003302A4"/>
    <w:rsid w:val="00330717"/>
    <w:rsid w:val="003318B8"/>
    <w:rsid w:val="003324C8"/>
    <w:rsid w:val="00332F82"/>
    <w:rsid w:val="0033354C"/>
    <w:rsid w:val="003335E2"/>
    <w:rsid w:val="00335A4B"/>
    <w:rsid w:val="00335B76"/>
    <w:rsid w:val="00336024"/>
    <w:rsid w:val="003365CD"/>
    <w:rsid w:val="0034069D"/>
    <w:rsid w:val="00340D87"/>
    <w:rsid w:val="00341753"/>
    <w:rsid w:val="00341CE2"/>
    <w:rsid w:val="0034429F"/>
    <w:rsid w:val="003460C5"/>
    <w:rsid w:val="003461AB"/>
    <w:rsid w:val="00346500"/>
    <w:rsid w:val="00346D89"/>
    <w:rsid w:val="0035033B"/>
    <w:rsid w:val="003513CA"/>
    <w:rsid w:val="00352710"/>
    <w:rsid w:val="00354782"/>
    <w:rsid w:val="00355474"/>
    <w:rsid w:val="0035711E"/>
    <w:rsid w:val="00357B9A"/>
    <w:rsid w:val="0036033F"/>
    <w:rsid w:val="003624BC"/>
    <w:rsid w:val="00363C13"/>
    <w:rsid w:val="00364C5B"/>
    <w:rsid w:val="00367052"/>
    <w:rsid w:val="00367A74"/>
    <w:rsid w:val="00367F80"/>
    <w:rsid w:val="0037036A"/>
    <w:rsid w:val="003709E7"/>
    <w:rsid w:val="003746BD"/>
    <w:rsid w:val="00382388"/>
    <w:rsid w:val="00383EDD"/>
    <w:rsid w:val="00385F59"/>
    <w:rsid w:val="00393011"/>
    <w:rsid w:val="003949EB"/>
    <w:rsid w:val="003968E9"/>
    <w:rsid w:val="003A11D8"/>
    <w:rsid w:val="003A28E9"/>
    <w:rsid w:val="003A30BD"/>
    <w:rsid w:val="003A3498"/>
    <w:rsid w:val="003A4C23"/>
    <w:rsid w:val="003A5297"/>
    <w:rsid w:val="003A567F"/>
    <w:rsid w:val="003A678F"/>
    <w:rsid w:val="003B00BC"/>
    <w:rsid w:val="003B12F8"/>
    <w:rsid w:val="003B1491"/>
    <w:rsid w:val="003B1F88"/>
    <w:rsid w:val="003B2E4B"/>
    <w:rsid w:val="003B343D"/>
    <w:rsid w:val="003B47DE"/>
    <w:rsid w:val="003B7570"/>
    <w:rsid w:val="003C2125"/>
    <w:rsid w:val="003C253B"/>
    <w:rsid w:val="003C2E00"/>
    <w:rsid w:val="003C48E9"/>
    <w:rsid w:val="003C4C0D"/>
    <w:rsid w:val="003C4D2C"/>
    <w:rsid w:val="003C50E3"/>
    <w:rsid w:val="003C5AEE"/>
    <w:rsid w:val="003C6378"/>
    <w:rsid w:val="003D0A95"/>
    <w:rsid w:val="003D20E1"/>
    <w:rsid w:val="003D3DA8"/>
    <w:rsid w:val="003D4190"/>
    <w:rsid w:val="003D6128"/>
    <w:rsid w:val="003E23C9"/>
    <w:rsid w:val="003E28D0"/>
    <w:rsid w:val="003E6EE5"/>
    <w:rsid w:val="003F26DC"/>
    <w:rsid w:val="003F3089"/>
    <w:rsid w:val="003F389B"/>
    <w:rsid w:val="003F4BD2"/>
    <w:rsid w:val="003F53B5"/>
    <w:rsid w:val="003F5650"/>
    <w:rsid w:val="003F5B03"/>
    <w:rsid w:val="003F6397"/>
    <w:rsid w:val="003F79B2"/>
    <w:rsid w:val="00400C4A"/>
    <w:rsid w:val="00401E0E"/>
    <w:rsid w:val="004048B6"/>
    <w:rsid w:val="004068CC"/>
    <w:rsid w:val="00406A5E"/>
    <w:rsid w:val="00407779"/>
    <w:rsid w:val="004163FE"/>
    <w:rsid w:val="00416798"/>
    <w:rsid w:val="004169DD"/>
    <w:rsid w:val="004201B7"/>
    <w:rsid w:val="004221E9"/>
    <w:rsid w:val="0042594C"/>
    <w:rsid w:val="00425D85"/>
    <w:rsid w:val="0042708E"/>
    <w:rsid w:val="00427565"/>
    <w:rsid w:val="0043080C"/>
    <w:rsid w:val="00430FC0"/>
    <w:rsid w:val="00433B2D"/>
    <w:rsid w:val="00433F13"/>
    <w:rsid w:val="00435B01"/>
    <w:rsid w:val="00440799"/>
    <w:rsid w:val="004407B2"/>
    <w:rsid w:val="0044504A"/>
    <w:rsid w:val="0044584B"/>
    <w:rsid w:val="004467E2"/>
    <w:rsid w:val="00451967"/>
    <w:rsid w:val="00454099"/>
    <w:rsid w:val="00455EDA"/>
    <w:rsid w:val="00456012"/>
    <w:rsid w:val="00456453"/>
    <w:rsid w:val="00457029"/>
    <w:rsid w:val="00457123"/>
    <w:rsid w:val="0045714D"/>
    <w:rsid w:val="004573B6"/>
    <w:rsid w:val="00457485"/>
    <w:rsid w:val="00457A12"/>
    <w:rsid w:val="00463ED4"/>
    <w:rsid w:val="00464681"/>
    <w:rsid w:val="00465651"/>
    <w:rsid w:val="00465C33"/>
    <w:rsid w:val="00470BD8"/>
    <w:rsid w:val="00470E0C"/>
    <w:rsid w:val="00471AFB"/>
    <w:rsid w:val="004748C8"/>
    <w:rsid w:val="004753B1"/>
    <w:rsid w:val="00476C11"/>
    <w:rsid w:val="00481083"/>
    <w:rsid w:val="004813BA"/>
    <w:rsid w:val="00481701"/>
    <w:rsid w:val="00483575"/>
    <w:rsid w:val="00484236"/>
    <w:rsid w:val="004848F0"/>
    <w:rsid w:val="00493FD4"/>
    <w:rsid w:val="00494370"/>
    <w:rsid w:val="00494A8C"/>
    <w:rsid w:val="00496307"/>
    <w:rsid w:val="00496BA2"/>
    <w:rsid w:val="004A0E89"/>
    <w:rsid w:val="004A33B3"/>
    <w:rsid w:val="004A59DF"/>
    <w:rsid w:val="004A6ED0"/>
    <w:rsid w:val="004B46B8"/>
    <w:rsid w:val="004B47EE"/>
    <w:rsid w:val="004B499C"/>
    <w:rsid w:val="004B55DD"/>
    <w:rsid w:val="004B5DEB"/>
    <w:rsid w:val="004B5FA1"/>
    <w:rsid w:val="004B6A49"/>
    <w:rsid w:val="004C0879"/>
    <w:rsid w:val="004C2790"/>
    <w:rsid w:val="004C31EF"/>
    <w:rsid w:val="004C44B2"/>
    <w:rsid w:val="004C47D6"/>
    <w:rsid w:val="004C5AE5"/>
    <w:rsid w:val="004D273B"/>
    <w:rsid w:val="004D2A08"/>
    <w:rsid w:val="004D6E19"/>
    <w:rsid w:val="004E2C21"/>
    <w:rsid w:val="004E3F30"/>
    <w:rsid w:val="004F2104"/>
    <w:rsid w:val="004F23D5"/>
    <w:rsid w:val="004F28C9"/>
    <w:rsid w:val="004F69F9"/>
    <w:rsid w:val="004F6F6C"/>
    <w:rsid w:val="004F7537"/>
    <w:rsid w:val="004F7A45"/>
    <w:rsid w:val="00500FCD"/>
    <w:rsid w:val="0050136C"/>
    <w:rsid w:val="0050578A"/>
    <w:rsid w:val="0050674B"/>
    <w:rsid w:val="00506765"/>
    <w:rsid w:val="00507E34"/>
    <w:rsid w:val="005113F9"/>
    <w:rsid w:val="005121EF"/>
    <w:rsid w:val="00512A33"/>
    <w:rsid w:val="00516367"/>
    <w:rsid w:val="00517B6A"/>
    <w:rsid w:val="00521127"/>
    <w:rsid w:val="00521383"/>
    <w:rsid w:val="00522745"/>
    <w:rsid w:val="005246FC"/>
    <w:rsid w:val="00525DF5"/>
    <w:rsid w:val="00532FA9"/>
    <w:rsid w:val="0053339F"/>
    <w:rsid w:val="00533A50"/>
    <w:rsid w:val="005344BD"/>
    <w:rsid w:val="00535F54"/>
    <w:rsid w:val="00536BC4"/>
    <w:rsid w:val="00543A4E"/>
    <w:rsid w:val="00543FAC"/>
    <w:rsid w:val="00545392"/>
    <w:rsid w:val="00547178"/>
    <w:rsid w:val="00560023"/>
    <w:rsid w:val="00560258"/>
    <w:rsid w:val="00560622"/>
    <w:rsid w:val="00560D2C"/>
    <w:rsid w:val="00560F40"/>
    <w:rsid w:val="005662E2"/>
    <w:rsid w:val="00570721"/>
    <w:rsid w:val="00571913"/>
    <w:rsid w:val="00571C53"/>
    <w:rsid w:val="00571CD9"/>
    <w:rsid w:val="0057277D"/>
    <w:rsid w:val="00573FA2"/>
    <w:rsid w:val="00575470"/>
    <w:rsid w:val="005771A2"/>
    <w:rsid w:val="00577F16"/>
    <w:rsid w:val="00580F10"/>
    <w:rsid w:val="00581F1A"/>
    <w:rsid w:val="0058242A"/>
    <w:rsid w:val="00583049"/>
    <w:rsid w:val="00583ED1"/>
    <w:rsid w:val="005847E5"/>
    <w:rsid w:val="00585F8C"/>
    <w:rsid w:val="0058615A"/>
    <w:rsid w:val="00587E30"/>
    <w:rsid w:val="005902D7"/>
    <w:rsid w:val="00590971"/>
    <w:rsid w:val="00590AD0"/>
    <w:rsid w:val="0059150B"/>
    <w:rsid w:val="005920B6"/>
    <w:rsid w:val="00592B40"/>
    <w:rsid w:val="005943F3"/>
    <w:rsid w:val="00596C21"/>
    <w:rsid w:val="005A3A1D"/>
    <w:rsid w:val="005A6A05"/>
    <w:rsid w:val="005A7253"/>
    <w:rsid w:val="005B090F"/>
    <w:rsid w:val="005B26B5"/>
    <w:rsid w:val="005B2B22"/>
    <w:rsid w:val="005B5101"/>
    <w:rsid w:val="005B5BAB"/>
    <w:rsid w:val="005B6279"/>
    <w:rsid w:val="005B7B1E"/>
    <w:rsid w:val="005C0BEE"/>
    <w:rsid w:val="005C13A8"/>
    <w:rsid w:val="005C15B8"/>
    <w:rsid w:val="005C252E"/>
    <w:rsid w:val="005C3235"/>
    <w:rsid w:val="005C6CFF"/>
    <w:rsid w:val="005C7574"/>
    <w:rsid w:val="005D2206"/>
    <w:rsid w:val="005D5076"/>
    <w:rsid w:val="005D585B"/>
    <w:rsid w:val="005D5E9A"/>
    <w:rsid w:val="005D79BC"/>
    <w:rsid w:val="005E035F"/>
    <w:rsid w:val="005E073A"/>
    <w:rsid w:val="005E2365"/>
    <w:rsid w:val="005E24BF"/>
    <w:rsid w:val="005E4A0C"/>
    <w:rsid w:val="005E62E4"/>
    <w:rsid w:val="005E6BE2"/>
    <w:rsid w:val="005F1088"/>
    <w:rsid w:val="005F2E87"/>
    <w:rsid w:val="005F57B9"/>
    <w:rsid w:val="005F6060"/>
    <w:rsid w:val="005F6E46"/>
    <w:rsid w:val="005F7110"/>
    <w:rsid w:val="00601CF3"/>
    <w:rsid w:val="00603244"/>
    <w:rsid w:val="006116C8"/>
    <w:rsid w:val="00612ED3"/>
    <w:rsid w:val="006140F3"/>
    <w:rsid w:val="00615F7C"/>
    <w:rsid w:val="006164FE"/>
    <w:rsid w:val="00617251"/>
    <w:rsid w:val="0062026F"/>
    <w:rsid w:val="00620671"/>
    <w:rsid w:val="0062223C"/>
    <w:rsid w:val="00622438"/>
    <w:rsid w:val="00622452"/>
    <w:rsid w:val="006227AA"/>
    <w:rsid w:val="00627244"/>
    <w:rsid w:val="00627C51"/>
    <w:rsid w:val="006318B9"/>
    <w:rsid w:val="00631F63"/>
    <w:rsid w:val="006332F7"/>
    <w:rsid w:val="00633A81"/>
    <w:rsid w:val="00634DE4"/>
    <w:rsid w:val="00635295"/>
    <w:rsid w:val="006356BC"/>
    <w:rsid w:val="00635DBF"/>
    <w:rsid w:val="00636A5B"/>
    <w:rsid w:val="006379A7"/>
    <w:rsid w:val="006419A5"/>
    <w:rsid w:val="006427DD"/>
    <w:rsid w:val="006432AC"/>
    <w:rsid w:val="00643501"/>
    <w:rsid w:val="00644DF7"/>
    <w:rsid w:val="00646038"/>
    <w:rsid w:val="006470BE"/>
    <w:rsid w:val="00653ED5"/>
    <w:rsid w:val="00654217"/>
    <w:rsid w:val="00657498"/>
    <w:rsid w:val="00661037"/>
    <w:rsid w:val="006613C3"/>
    <w:rsid w:val="00661E57"/>
    <w:rsid w:val="00663033"/>
    <w:rsid w:val="00665177"/>
    <w:rsid w:val="00666341"/>
    <w:rsid w:val="006663E8"/>
    <w:rsid w:val="006677C2"/>
    <w:rsid w:val="00672061"/>
    <w:rsid w:val="00674046"/>
    <w:rsid w:val="006768DB"/>
    <w:rsid w:val="00676B4A"/>
    <w:rsid w:val="0067779C"/>
    <w:rsid w:val="0068112E"/>
    <w:rsid w:val="00681C7B"/>
    <w:rsid w:val="00681D48"/>
    <w:rsid w:val="00682E90"/>
    <w:rsid w:val="00683E92"/>
    <w:rsid w:val="00685125"/>
    <w:rsid w:val="006866FA"/>
    <w:rsid w:val="0068696E"/>
    <w:rsid w:val="00686CCF"/>
    <w:rsid w:val="00690141"/>
    <w:rsid w:val="00690FFD"/>
    <w:rsid w:val="0069515D"/>
    <w:rsid w:val="00697A7C"/>
    <w:rsid w:val="006A0E23"/>
    <w:rsid w:val="006A30AB"/>
    <w:rsid w:val="006A39D4"/>
    <w:rsid w:val="006A409E"/>
    <w:rsid w:val="006B0148"/>
    <w:rsid w:val="006B03D2"/>
    <w:rsid w:val="006B1081"/>
    <w:rsid w:val="006B473D"/>
    <w:rsid w:val="006B71B6"/>
    <w:rsid w:val="006C0E82"/>
    <w:rsid w:val="006C2538"/>
    <w:rsid w:val="006C37A8"/>
    <w:rsid w:val="006D1CDE"/>
    <w:rsid w:val="006D4532"/>
    <w:rsid w:val="006D45BF"/>
    <w:rsid w:val="006D760D"/>
    <w:rsid w:val="006E1687"/>
    <w:rsid w:val="006E1DBE"/>
    <w:rsid w:val="006E2A81"/>
    <w:rsid w:val="006E33BF"/>
    <w:rsid w:val="006E401A"/>
    <w:rsid w:val="006E5D6C"/>
    <w:rsid w:val="006E6007"/>
    <w:rsid w:val="006F2985"/>
    <w:rsid w:val="006F2C32"/>
    <w:rsid w:val="006F4506"/>
    <w:rsid w:val="006F4AAB"/>
    <w:rsid w:val="006F66AB"/>
    <w:rsid w:val="006F7E46"/>
    <w:rsid w:val="00700CEB"/>
    <w:rsid w:val="007028F1"/>
    <w:rsid w:val="007045A9"/>
    <w:rsid w:val="00706C4F"/>
    <w:rsid w:val="00707A97"/>
    <w:rsid w:val="00707D01"/>
    <w:rsid w:val="00711C66"/>
    <w:rsid w:val="007124A8"/>
    <w:rsid w:val="007177A5"/>
    <w:rsid w:val="00721E7B"/>
    <w:rsid w:val="00722855"/>
    <w:rsid w:val="00726812"/>
    <w:rsid w:val="00727307"/>
    <w:rsid w:val="00730E3E"/>
    <w:rsid w:val="007333EF"/>
    <w:rsid w:val="00734A1A"/>
    <w:rsid w:val="00734B23"/>
    <w:rsid w:val="00734FC0"/>
    <w:rsid w:val="0074404B"/>
    <w:rsid w:val="00744DE6"/>
    <w:rsid w:val="00747306"/>
    <w:rsid w:val="0075012D"/>
    <w:rsid w:val="0075150D"/>
    <w:rsid w:val="00752393"/>
    <w:rsid w:val="00754B1C"/>
    <w:rsid w:val="00755AC4"/>
    <w:rsid w:val="00756D53"/>
    <w:rsid w:val="00757A26"/>
    <w:rsid w:val="00761CFC"/>
    <w:rsid w:val="00763128"/>
    <w:rsid w:val="007638C0"/>
    <w:rsid w:val="00764B53"/>
    <w:rsid w:val="007664B1"/>
    <w:rsid w:val="00767939"/>
    <w:rsid w:val="00772C06"/>
    <w:rsid w:val="00773B55"/>
    <w:rsid w:val="007766F3"/>
    <w:rsid w:val="00777176"/>
    <w:rsid w:val="007826E9"/>
    <w:rsid w:val="00782F4C"/>
    <w:rsid w:val="00783825"/>
    <w:rsid w:val="00784512"/>
    <w:rsid w:val="00785A96"/>
    <w:rsid w:val="00787CC6"/>
    <w:rsid w:val="007923B2"/>
    <w:rsid w:val="007931A3"/>
    <w:rsid w:val="007934C1"/>
    <w:rsid w:val="007946B9"/>
    <w:rsid w:val="007950BF"/>
    <w:rsid w:val="007963E1"/>
    <w:rsid w:val="00796ED5"/>
    <w:rsid w:val="00796F45"/>
    <w:rsid w:val="007A02C3"/>
    <w:rsid w:val="007A19C6"/>
    <w:rsid w:val="007A6612"/>
    <w:rsid w:val="007A7AA3"/>
    <w:rsid w:val="007B0A65"/>
    <w:rsid w:val="007B0B00"/>
    <w:rsid w:val="007B2519"/>
    <w:rsid w:val="007B4215"/>
    <w:rsid w:val="007B50BF"/>
    <w:rsid w:val="007B54BF"/>
    <w:rsid w:val="007B6AC0"/>
    <w:rsid w:val="007C450D"/>
    <w:rsid w:val="007C48E8"/>
    <w:rsid w:val="007C4B4F"/>
    <w:rsid w:val="007C527F"/>
    <w:rsid w:val="007C687A"/>
    <w:rsid w:val="007D2542"/>
    <w:rsid w:val="007D2715"/>
    <w:rsid w:val="007D3B2B"/>
    <w:rsid w:val="007D4831"/>
    <w:rsid w:val="007D5482"/>
    <w:rsid w:val="007D6555"/>
    <w:rsid w:val="007D66AA"/>
    <w:rsid w:val="007D66F9"/>
    <w:rsid w:val="007D7218"/>
    <w:rsid w:val="007E1B09"/>
    <w:rsid w:val="007E3681"/>
    <w:rsid w:val="007E3897"/>
    <w:rsid w:val="007E555F"/>
    <w:rsid w:val="007E7BA6"/>
    <w:rsid w:val="007F10ED"/>
    <w:rsid w:val="007F39A1"/>
    <w:rsid w:val="007F44BE"/>
    <w:rsid w:val="007F63C9"/>
    <w:rsid w:val="00800979"/>
    <w:rsid w:val="00800CC6"/>
    <w:rsid w:val="00801252"/>
    <w:rsid w:val="0080150F"/>
    <w:rsid w:val="0080395D"/>
    <w:rsid w:val="008077AE"/>
    <w:rsid w:val="0081556C"/>
    <w:rsid w:val="00821680"/>
    <w:rsid w:val="0082266A"/>
    <w:rsid w:val="0083223D"/>
    <w:rsid w:val="00837257"/>
    <w:rsid w:val="0084000C"/>
    <w:rsid w:val="008405E1"/>
    <w:rsid w:val="008408B0"/>
    <w:rsid w:val="00842E64"/>
    <w:rsid w:val="00843364"/>
    <w:rsid w:val="00844276"/>
    <w:rsid w:val="008443A3"/>
    <w:rsid w:val="00850B2E"/>
    <w:rsid w:val="00850E8A"/>
    <w:rsid w:val="008559B9"/>
    <w:rsid w:val="00856A2D"/>
    <w:rsid w:val="00857356"/>
    <w:rsid w:val="00860FC0"/>
    <w:rsid w:val="00860FCA"/>
    <w:rsid w:val="008610D7"/>
    <w:rsid w:val="00861342"/>
    <w:rsid w:val="00862392"/>
    <w:rsid w:val="008624AB"/>
    <w:rsid w:val="008624F7"/>
    <w:rsid w:val="00863A8A"/>
    <w:rsid w:val="00863E5F"/>
    <w:rsid w:val="00864062"/>
    <w:rsid w:val="00870231"/>
    <w:rsid w:val="00871C29"/>
    <w:rsid w:val="00871F47"/>
    <w:rsid w:val="0087287A"/>
    <w:rsid w:val="00887BB9"/>
    <w:rsid w:val="00890A6D"/>
    <w:rsid w:val="00891201"/>
    <w:rsid w:val="00891BD6"/>
    <w:rsid w:val="0089208F"/>
    <w:rsid w:val="00893B96"/>
    <w:rsid w:val="00894859"/>
    <w:rsid w:val="00894885"/>
    <w:rsid w:val="00895230"/>
    <w:rsid w:val="00895985"/>
    <w:rsid w:val="00895BB0"/>
    <w:rsid w:val="00896362"/>
    <w:rsid w:val="008A088A"/>
    <w:rsid w:val="008A2B42"/>
    <w:rsid w:val="008B1E29"/>
    <w:rsid w:val="008B3DC2"/>
    <w:rsid w:val="008B4520"/>
    <w:rsid w:val="008B68E3"/>
    <w:rsid w:val="008B6C08"/>
    <w:rsid w:val="008B6CEC"/>
    <w:rsid w:val="008C019B"/>
    <w:rsid w:val="008C0449"/>
    <w:rsid w:val="008C2BB1"/>
    <w:rsid w:val="008C332A"/>
    <w:rsid w:val="008C334A"/>
    <w:rsid w:val="008C424D"/>
    <w:rsid w:val="008D1244"/>
    <w:rsid w:val="008D2676"/>
    <w:rsid w:val="008D4367"/>
    <w:rsid w:val="008D78F8"/>
    <w:rsid w:val="008E1AC1"/>
    <w:rsid w:val="008E25B6"/>
    <w:rsid w:val="008E2A65"/>
    <w:rsid w:val="008E2F8D"/>
    <w:rsid w:val="008E4D73"/>
    <w:rsid w:val="008E6AD3"/>
    <w:rsid w:val="008E6D2E"/>
    <w:rsid w:val="008E6F26"/>
    <w:rsid w:val="008E6FF1"/>
    <w:rsid w:val="008E72D4"/>
    <w:rsid w:val="008F29B1"/>
    <w:rsid w:val="008F3E42"/>
    <w:rsid w:val="008F51C3"/>
    <w:rsid w:val="008F5B64"/>
    <w:rsid w:val="008F6D1B"/>
    <w:rsid w:val="008F745D"/>
    <w:rsid w:val="008F7BD3"/>
    <w:rsid w:val="0090046D"/>
    <w:rsid w:val="00900AEA"/>
    <w:rsid w:val="00901749"/>
    <w:rsid w:val="00902E74"/>
    <w:rsid w:val="009040C4"/>
    <w:rsid w:val="00911078"/>
    <w:rsid w:val="009116B4"/>
    <w:rsid w:val="00912267"/>
    <w:rsid w:val="00914C34"/>
    <w:rsid w:val="0091523D"/>
    <w:rsid w:val="009177B2"/>
    <w:rsid w:val="00917DA2"/>
    <w:rsid w:val="00921EE6"/>
    <w:rsid w:val="0092271B"/>
    <w:rsid w:val="009309FC"/>
    <w:rsid w:val="0093105B"/>
    <w:rsid w:val="00936126"/>
    <w:rsid w:val="00937FDD"/>
    <w:rsid w:val="00940192"/>
    <w:rsid w:val="0094383E"/>
    <w:rsid w:val="00944200"/>
    <w:rsid w:val="009449F5"/>
    <w:rsid w:val="00944D8A"/>
    <w:rsid w:val="009457D4"/>
    <w:rsid w:val="009459BC"/>
    <w:rsid w:val="00945F8B"/>
    <w:rsid w:val="00950B0D"/>
    <w:rsid w:val="009527D9"/>
    <w:rsid w:val="009556B8"/>
    <w:rsid w:val="009567BA"/>
    <w:rsid w:val="009569F4"/>
    <w:rsid w:val="00957AFE"/>
    <w:rsid w:val="00961DBD"/>
    <w:rsid w:val="0096358E"/>
    <w:rsid w:val="0096419F"/>
    <w:rsid w:val="00964865"/>
    <w:rsid w:val="00965161"/>
    <w:rsid w:val="00966838"/>
    <w:rsid w:val="00966A37"/>
    <w:rsid w:val="00970209"/>
    <w:rsid w:val="0097124D"/>
    <w:rsid w:val="0097169B"/>
    <w:rsid w:val="00974E18"/>
    <w:rsid w:val="00975E98"/>
    <w:rsid w:val="00975EE8"/>
    <w:rsid w:val="00976044"/>
    <w:rsid w:val="0097769D"/>
    <w:rsid w:val="0097789D"/>
    <w:rsid w:val="00980B3E"/>
    <w:rsid w:val="00981C1B"/>
    <w:rsid w:val="00985A2B"/>
    <w:rsid w:val="00986D97"/>
    <w:rsid w:val="009902D9"/>
    <w:rsid w:val="00992363"/>
    <w:rsid w:val="00993920"/>
    <w:rsid w:val="0099480E"/>
    <w:rsid w:val="009950FB"/>
    <w:rsid w:val="00995759"/>
    <w:rsid w:val="009959DA"/>
    <w:rsid w:val="00997894"/>
    <w:rsid w:val="009A04F1"/>
    <w:rsid w:val="009A0B05"/>
    <w:rsid w:val="009A12F7"/>
    <w:rsid w:val="009A1FEE"/>
    <w:rsid w:val="009A24BC"/>
    <w:rsid w:val="009A24FB"/>
    <w:rsid w:val="009A5823"/>
    <w:rsid w:val="009B05D5"/>
    <w:rsid w:val="009B1A9D"/>
    <w:rsid w:val="009B2C97"/>
    <w:rsid w:val="009B2D22"/>
    <w:rsid w:val="009B4BF5"/>
    <w:rsid w:val="009B52D7"/>
    <w:rsid w:val="009B6BD9"/>
    <w:rsid w:val="009C00A8"/>
    <w:rsid w:val="009C087A"/>
    <w:rsid w:val="009C224C"/>
    <w:rsid w:val="009C3C07"/>
    <w:rsid w:val="009C5716"/>
    <w:rsid w:val="009C62C7"/>
    <w:rsid w:val="009C660C"/>
    <w:rsid w:val="009D0C29"/>
    <w:rsid w:val="009D25CF"/>
    <w:rsid w:val="009D2BB7"/>
    <w:rsid w:val="009D38B3"/>
    <w:rsid w:val="009D4876"/>
    <w:rsid w:val="009D62C4"/>
    <w:rsid w:val="009E0DC6"/>
    <w:rsid w:val="009E467F"/>
    <w:rsid w:val="009E6AAD"/>
    <w:rsid w:val="009E6FC6"/>
    <w:rsid w:val="009F0B70"/>
    <w:rsid w:val="009F5A2D"/>
    <w:rsid w:val="009F6606"/>
    <w:rsid w:val="009F73A7"/>
    <w:rsid w:val="009F7922"/>
    <w:rsid w:val="009F7F71"/>
    <w:rsid w:val="00A00223"/>
    <w:rsid w:val="00A01565"/>
    <w:rsid w:val="00A02609"/>
    <w:rsid w:val="00A03933"/>
    <w:rsid w:val="00A04063"/>
    <w:rsid w:val="00A0422B"/>
    <w:rsid w:val="00A11B57"/>
    <w:rsid w:val="00A13B1D"/>
    <w:rsid w:val="00A141E1"/>
    <w:rsid w:val="00A16D4A"/>
    <w:rsid w:val="00A21FD4"/>
    <w:rsid w:val="00A23B80"/>
    <w:rsid w:val="00A24A8D"/>
    <w:rsid w:val="00A264AE"/>
    <w:rsid w:val="00A3387E"/>
    <w:rsid w:val="00A33EE9"/>
    <w:rsid w:val="00A34762"/>
    <w:rsid w:val="00A352A4"/>
    <w:rsid w:val="00A355E8"/>
    <w:rsid w:val="00A37222"/>
    <w:rsid w:val="00A37C46"/>
    <w:rsid w:val="00A406C5"/>
    <w:rsid w:val="00A406DE"/>
    <w:rsid w:val="00A42411"/>
    <w:rsid w:val="00A42D56"/>
    <w:rsid w:val="00A44624"/>
    <w:rsid w:val="00A46482"/>
    <w:rsid w:val="00A46574"/>
    <w:rsid w:val="00A47655"/>
    <w:rsid w:val="00A53023"/>
    <w:rsid w:val="00A54589"/>
    <w:rsid w:val="00A54BBF"/>
    <w:rsid w:val="00A570B1"/>
    <w:rsid w:val="00A576CC"/>
    <w:rsid w:val="00A57B3F"/>
    <w:rsid w:val="00A620A1"/>
    <w:rsid w:val="00A62C63"/>
    <w:rsid w:val="00A65CCD"/>
    <w:rsid w:val="00A661EB"/>
    <w:rsid w:val="00A6658A"/>
    <w:rsid w:val="00A6792B"/>
    <w:rsid w:val="00A70201"/>
    <w:rsid w:val="00A71D24"/>
    <w:rsid w:val="00A71DE3"/>
    <w:rsid w:val="00A76B1F"/>
    <w:rsid w:val="00A77ED9"/>
    <w:rsid w:val="00A8124C"/>
    <w:rsid w:val="00A819C8"/>
    <w:rsid w:val="00A8349A"/>
    <w:rsid w:val="00A83E8A"/>
    <w:rsid w:val="00A8467E"/>
    <w:rsid w:val="00A85E7A"/>
    <w:rsid w:val="00A86117"/>
    <w:rsid w:val="00A86E35"/>
    <w:rsid w:val="00A8789C"/>
    <w:rsid w:val="00A87D86"/>
    <w:rsid w:val="00A90803"/>
    <w:rsid w:val="00A90FAA"/>
    <w:rsid w:val="00A91AD1"/>
    <w:rsid w:val="00A93894"/>
    <w:rsid w:val="00A944D2"/>
    <w:rsid w:val="00A95802"/>
    <w:rsid w:val="00A9586E"/>
    <w:rsid w:val="00AA152E"/>
    <w:rsid w:val="00AA1E19"/>
    <w:rsid w:val="00AA2715"/>
    <w:rsid w:val="00AA4053"/>
    <w:rsid w:val="00AA5184"/>
    <w:rsid w:val="00AA6096"/>
    <w:rsid w:val="00AA7DBF"/>
    <w:rsid w:val="00AB1610"/>
    <w:rsid w:val="00AB39C7"/>
    <w:rsid w:val="00AB3DB6"/>
    <w:rsid w:val="00AC0021"/>
    <w:rsid w:val="00AC0673"/>
    <w:rsid w:val="00AC31E1"/>
    <w:rsid w:val="00AC3FEA"/>
    <w:rsid w:val="00AC4E69"/>
    <w:rsid w:val="00AC6FDD"/>
    <w:rsid w:val="00AD1E57"/>
    <w:rsid w:val="00AD3B25"/>
    <w:rsid w:val="00AD405F"/>
    <w:rsid w:val="00AD47A5"/>
    <w:rsid w:val="00AD4C35"/>
    <w:rsid w:val="00AD76F0"/>
    <w:rsid w:val="00AE1265"/>
    <w:rsid w:val="00AE2229"/>
    <w:rsid w:val="00AE2256"/>
    <w:rsid w:val="00AE449E"/>
    <w:rsid w:val="00AE484A"/>
    <w:rsid w:val="00AE5C2D"/>
    <w:rsid w:val="00AE5EB8"/>
    <w:rsid w:val="00AF1358"/>
    <w:rsid w:val="00AF19D8"/>
    <w:rsid w:val="00AF45FE"/>
    <w:rsid w:val="00B01811"/>
    <w:rsid w:val="00B02779"/>
    <w:rsid w:val="00B02BEC"/>
    <w:rsid w:val="00B060ED"/>
    <w:rsid w:val="00B061DE"/>
    <w:rsid w:val="00B06846"/>
    <w:rsid w:val="00B076AC"/>
    <w:rsid w:val="00B07DD3"/>
    <w:rsid w:val="00B07EF3"/>
    <w:rsid w:val="00B1002D"/>
    <w:rsid w:val="00B10990"/>
    <w:rsid w:val="00B10CC1"/>
    <w:rsid w:val="00B14076"/>
    <w:rsid w:val="00B178BC"/>
    <w:rsid w:val="00B20907"/>
    <w:rsid w:val="00B2163D"/>
    <w:rsid w:val="00B22705"/>
    <w:rsid w:val="00B2411E"/>
    <w:rsid w:val="00B24449"/>
    <w:rsid w:val="00B25612"/>
    <w:rsid w:val="00B27557"/>
    <w:rsid w:val="00B30F8F"/>
    <w:rsid w:val="00B31302"/>
    <w:rsid w:val="00B31AA8"/>
    <w:rsid w:val="00B33274"/>
    <w:rsid w:val="00B35B24"/>
    <w:rsid w:val="00B35F04"/>
    <w:rsid w:val="00B417F3"/>
    <w:rsid w:val="00B438BE"/>
    <w:rsid w:val="00B43C90"/>
    <w:rsid w:val="00B45E56"/>
    <w:rsid w:val="00B4658D"/>
    <w:rsid w:val="00B46ACB"/>
    <w:rsid w:val="00B47213"/>
    <w:rsid w:val="00B50922"/>
    <w:rsid w:val="00B533F6"/>
    <w:rsid w:val="00B55332"/>
    <w:rsid w:val="00B55AD4"/>
    <w:rsid w:val="00B55F7C"/>
    <w:rsid w:val="00B577B5"/>
    <w:rsid w:val="00B600B3"/>
    <w:rsid w:val="00B60A09"/>
    <w:rsid w:val="00B60E22"/>
    <w:rsid w:val="00B6178C"/>
    <w:rsid w:val="00B62525"/>
    <w:rsid w:val="00B63B7E"/>
    <w:rsid w:val="00B67142"/>
    <w:rsid w:val="00B71839"/>
    <w:rsid w:val="00B73829"/>
    <w:rsid w:val="00B73A36"/>
    <w:rsid w:val="00B75087"/>
    <w:rsid w:val="00B7545C"/>
    <w:rsid w:val="00B763B5"/>
    <w:rsid w:val="00B85532"/>
    <w:rsid w:val="00B871C7"/>
    <w:rsid w:val="00B87273"/>
    <w:rsid w:val="00B916E0"/>
    <w:rsid w:val="00B92A35"/>
    <w:rsid w:val="00B939DD"/>
    <w:rsid w:val="00B9413E"/>
    <w:rsid w:val="00B94C0B"/>
    <w:rsid w:val="00B958F8"/>
    <w:rsid w:val="00B96D67"/>
    <w:rsid w:val="00B97136"/>
    <w:rsid w:val="00B97658"/>
    <w:rsid w:val="00BA3CCB"/>
    <w:rsid w:val="00BA55B6"/>
    <w:rsid w:val="00BA5676"/>
    <w:rsid w:val="00BA6254"/>
    <w:rsid w:val="00BA7DF2"/>
    <w:rsid w:val="00BA7E42"/>
    <w:rsid w:val="00BB079F"/>
    <w:rsid w:val="00BB0D12"/>
    <w:rsid w:val="00BB5B1F"/>
    <w:rsid w:val="00BB6732"/>
    <w:rsid w:val="00BC038F"/>
    <w:rsid w:val="00BC20B2"/>
    <w:rsid w:val="00BC2984"/>
    <w:rsid w:val="00BC3368"/>
    <w:rsid w:val="00BC3FB3"/>
    <w:rsid w:val="00BC736D"/>
    <w:rsid w:val="00BC7DE7"/>
    <w:rsid w:val="00BD009E"/>
    <w:rsid w:val="00BD4B07"/>
    <w:rsid w:val="00BD4D70"/>
    <w:rsid w:val="00BE2317"/>
    <w:rsid w:val="00BE56A8"/>
    <w:rsid w:val="00BE6175"/>
    <w:rsid w:val="00BF1A7F"/>
    <w:rsid w:val="00BF29F1"/>
    <w:rsid w:val="00BF3BD7"/>
    <w:rsid w:val="00BF3C38"/>
    <w:rsid w:val="00BF486E"/>
    <w:rsid w:val="00BF4914"/>
    <w:rsid w:val="00BF6A4F"/>
    <w:rsid w:val="00BF72D6"/>
    <w:rsid w:val="00BF77B4"/>
    <w:rsid w:val="00C00806"/>
    <w:rsid w:val="00C025B7"/>
    <w:rsid w:val="00C034FB"/>
    <w:rsid w:val="00C03690"/>
    <w:rsid w:val="00C043F9"/>
    <w:rsid w:val="00C04F1A"/>
    <w:rsid w:val="00C059AA"/>
    <w:rsid w:val="00C0730B"/>
    <w:rsid w:val="00C07C38"/>
    <w:rsid w:val="00C10C81"/>
    <w:rsid w:val="00C10C93"/>
    <w:rsid w:val="00C1420C"/>
    <w:rsid w:val="00C2138F"/>
    <w:rsid w:val="00C21911"/>
    <w:rsid w:val="00C22379"/>
    <w:rsid w:val="00C25AC7"/>
    <w:rsid w:val="00C25D34"/>
    <w:rsid w:val="00C25D6B"/>
    <w:rsid w:val="00C25EBC"/>
    <w:rsid w:val="00C269B0"/>
    <w:rsid w:val="00C26BEE"/>
    <w:rsid w:val="00C26FED"/>
    <w:rsid w:val="00C3063A"/>
    <w:rsid w:val="00C3707C"/>
    <w:rsid w:val="00C37BF5"/>
    <w:rsid w:val="00C411F9"/>
    <w:rsid w:val="00C4519C"/>
    <w:rsid w:val="00C45846"/>
    <w:rsid w:val="00C465F7"/>
    <w:rsid w:val="00C46FD0"/>
    <w:rsid w:val="00C50A5C"/>
    <w:rsid w:val="00C50DF9"/>
    <w:rsid w:val="00C510AB"/>
    <w:rsid w:val="00C52773"/>
    <w:rsid w:val="00C52A78"/>
    <w:rsid w:val="00C52F73"/>
    <w:rsid w:val="00C546B8"/>
    <w:rsid w:val="00C57832"/>
    <w:rsid w:val="00C61B5F"/>
    <w:rsid w:val="00C65A81"/>
    <w:rsid w:val="00C65F9A"/>
    <w:rsid w:val="00C66B54"/>
    <w:rsid w:val="00C6733B"/>
    <w:rsid w:val="00C70886"/>
    <w:rsid w:val="00C736BD"/>
    <w:rsid w:val="00C747A3"/>
    <w:rsid w:val="00C74E8C"/>
    <w:rsid w:val="00C76C51"/>
    <w:rsid w:val="00C77429"/>
    <w:rsid w:val="00C777E9"/>
    <w:rsid w:val="00C7780D"/>
    <w:rsid w:val="00C8081F"/>
    <w:rsid w:val="00C8432C"/>
    <w:rsid w:val="00C84C0C"/>
    <w:rsid w:val="00C853BA"/>
    <w:rsid w:val="00C8703E"/>
    <w:rsid w:val="00C9088B"/>
    <w:rsid w:val="00C916A1"/>
    <w:rsid w:val="00C92658"/>
    <w:rsid w:val="00C92D78"/>
    <w:rsid w:val="00C95961"/>
    <w:rsid w:val="00C95BCD"/>
    <w:rsid w:val="00C9659A"/>
    <w:rsid w:val="00C96697"/>
    <w:rsid w:val="00C970FC"/>
    <w:rsid w:val="00CA1CA8"/>
    <w:rsid w:val="00CA1F0C"/>
    <w:rsid w:val="00CA2C33"/>
    <w:rsid w:val="00CA2F3D"/>
    <w:rsid w:val="00CA390E"/>
    <w:rsid w:val="00CA49CB"/>
    <w:rsid w:val="00CA6170"/>
    <w:rsid w:val="00CA6E95"/>
    <w:rsid w:val="00CB184A"/>
    <w:rsid w:val="00CB3443"/>
    <w:rsid w:val="00CB5A1C"/>
    <w:rsid w:val="00CB5A30"/>
    <w:rsid w:val="00CB6C99"/>
    <w:rsid w:val="00CB70DA"/>
    <w:rsid w:val="00CB7C4C"/>
    <w:rsid w:val="00CC234E"/>
    <w:rsid w:val="00CC716C"/>
    <w:rsid w:val="00CC723F"/>
    <w:rsid w:val="00CD0381"/>
    <w:rsid w:val="00CD05DD"/>
    <w:rsid w:val="00CD088C"/>
    <w:rsid w:val="00CD1582"/>
    <w:rsid w:val="00CD161C"/>
    <w:rsid w:val="00CD2006"/>
    <w:rsid w:val="00CD21F6"/>
    <w:rsid w:val="00CD2EC6"/>
    <w:rsid w:val="00CD31EB"/>
    <w:rsid w:val="00CD52B5"/>
    <w:rsid w:val="00CD5897"/>
    <w:rsid w:val="00CD73EC"/>
    <w:rsid w:val="00CE1E85"/>
    <w:rsid w:val="00CE2F75"/>
    <w:rsid w:val="00CE3460"/>
    <w:rsid w:val="00CE3DD2"/>
    <w:rsid w:val="00CE4D8D"/>
    <w:rsid w:val="00CE63EF"/>
    <w:rsid w:val="00CE6819"/>
    <w:rsid w:val="00CE7987"/>
    <w:rsid w:val="00CE7B61"/>
    <w:rsid w:val="00CF230A"/>
    <w:rsid w:val="00CF37ED"/>
    <w:rsid w:val="00CF38E9"/>
    <w:rsid w:val="00CF431C"/>
    <w:rsid w:val="00CF4DD1"/>
    <w:rsid w:val="00D0058D"/>
    <w:rsid w:val="00D0554A"/>
    <w:rsid w:val="00D10C45"/>
    <w:rsid w:val="00D11CDF"/>
    <w:rsid w:val="00D13544"/>
    <w:rsid w:val="00D13CC8"/>
    <w:rsid w:val="00D13E76"/>
    <w:rsid w:val="00D1487A"/>
    <w:rsid w:val="00D14B43"/>
    <w:rsid w:val="00D14F49"/>
    <w:rsid w:val="00D16EA7"/>
    <w:rsid w:val="00D21197"/>
    <w:rsid w:val="00D218B0"/>
    <w:rsid w:val="00D2211D"/>
    <w:rsid w:val="00D331FB"/>
    <w:rsid w:val="00D335A6"/>
    <w:rsid w:val="00D339B0"/>
    <w:rsid w:val="00D33EF0"/>
    <w:rsid w:val="00D411C0"/>
    <w:rsid w:val="00D425CF"/>
    <w:rsid w:val="00D43888"/>
    <w:rsid w:val="00D44BFD"/>
    <w:rsid w:val="00D4514D"/>
    <w:rsid w:val="00D46FB3"/>
    <w:rsid w:val="00D472C3"/>
    <w:rsid w:val="00D52084"/>
    <w:rsid w:val="00D52B23"/>
    <w:rsid w:val="00D55004"/>
    <w:rsid w:val="00D555B8"/>
    <w:rsid w:val="00D556BF"/>
    <w:rsid w:val="00D56881"/>
    <w:rsid w:val="00D57BD6"/>
    <w:rsid w:val="00D61373"/>
    <w:rsid w:val="00D64E70"/>
    <w:rsid w:val="00D66B4F"/>
    <w:rsid w:val="00D66DA7"/>
    <w:rsid w:val="00D677BE"/>
    <w:rsid w:val="00D724AE"/>
    <w:rsid w:val="00D730B5"/>
    <w:rsid w:val="00D821F5"/>
    <w:rsid w:val="00D836B5"/>
    <w:rsid w:val="00D83A6B"/>
    <w:rsid w:val="00D84927"/>
    <w:rsid w:val="00D87CD3"/>
    <w:rsid w:val="00D905A1"/>
    <w:rsid w:val="00D90A71"/>
    <w:rsid w:val="00D9170D"/>
    <w:rsid w:val="00D92441"/>
    <w:rsid w:val="00D92900"/>
    <w:rsid w:val="00D92BFD"/>
    <w:rsid w:val="00D92C59"/>
    <w:rsid w:val="00D96757"/>
    <w:rsid w:val="00D96F0B"/>
    <w:rsid w:val="00D9711B"/>
    <w:rsid w:val="00DA0A1D"/>
    <w:rsid w:val="00DA146B"/>
    <w:rsid w:val="00DA1BA2"/>
    <w:rsid w:val="00DA4AF4"/>
    <w:rsid w:val="00DA7E67"/>
    <w:rsid w:val="00DB0F7F"/>
    <w:rsid w:val="00DB2907"/>
    <w:rsid w:val="00DB2DDA"/>
    <w:rsid w:val="00DB5B63"/>
    <w:rsid w:val="00DB5BEB"/>
    <w:rsid w:val="00DC01BB"/>
    <w:rsid w:val="00DC0F8F"/>
    <w:rsid w:val="00DC316E"/>
    <w:rsid w:val="00DC34BA"/>
    <w:rsid w:val="00DC3708"/>
    <w:rsid w:val="00DC3B26"/>
    <w:rsid w:val="00DC3E69"/>
    <w:rsid w:val="00DC6115"/>
    <w:rsid w:val="00DC6716"/>
    <w:rsid w:val="00DC6BBC"/>
    <w:rsid w:val="00DC7E4A"/>
    <w:rsid w:val="00DD0260"/>
    <w:rsid w:val="00DD0980"/>
    <w:rsid w:val="00DD17A5"/>
    <w:rsid w:val="00DD1C4C"/>
    <w:rsid w:val="00DD43A9"/>
    <w:rsid w:val="00DD4535"/>
    <w:rsid w:val="00DD5D88"/>
    <w:rsid w:val="00DE032C"/>
    <w:rsid w:val="00DE45FE"/>
    <w:rsid w:val="00DE4799"/>
    <w:rsid w:val="00DE64E0"/>
    <w:rsid w:val="00DE6BBA"/>
    <w:rsid w:val="00DF219D"/>
    <w:rsid w:val="00DF37D0"/>
    <w:rsid w:val="00DF6403"/>
    <w:rsid w:val="00DF7DA9"/>
    <w:rsid w:val="00E01411"/>
    <w:rsid w:val="00E01B56"/>
    <w:rsid w:val="00E0345D"/>
    <w:rsid w:val="00E036CB"/>
    <w:rsid w:val="00E04A8D"/>
    <w:rsid w:val="00E06FEC"/>
    <w:rsid w:val="00E10BCD"/>
    <w:rsid w:val="00E10F48"/>
    <w:rsid w:val="00E10FBD"/>
    <w:rsid w:val="00E1217B"/>
    <w:rsid w:val="00E157B5"/>
    <w:rsid w:val="00E16C1D"/>
    <w:rsid w:val="00E17E92"/>
    <w:rsid w:val="00E226AA"/>
    <w:rsid w:val="00E22AE0"/>
    <w:rsid w:val="00E23E0C"/>
    <w:rsid w:val="00E259C5"/>
    <w:rsid w:val="00E27C97"/>
    <w:rsid w:val="00E3360D"/>
    <w:rsid w:val="00E34549"/>
    <w:rsid w:val="00E36DE0"/>
    <w:rsid w:val="00E37D1A"/>
    <w:rsid w:val="00E37D78"/>
    <w:rsid w:val="00E41222"/>
    <w:rsid w:val="00E4230B"/>
    <w:rsid w:val="00E424F1"/>
    <w:rsid w:val="00E454D7"/>
    <w:rsid w:val="00E46630"/>
    <w:rsid w:val="00E5020D"/>
    <w:rsid w:val="00E50928"/>
    <w:rsid w:val="00E5144C"/>
    <w:rsid w:val="00E52E50"/>
    <w:rsid w:val="00E5312A"/>
    <w:rsid w:val="00E5319C"/>
    <w:rsid w:val="00E53AB1"/>
    <w:rsid w:val="00E609D2"/>
    <w:rsid w:val="00E61136"/>
    <w:rsid w:val="00E61EC6"/>
    <w:rsid w:val="00E64B8A"/>
    <w:rsid w:val="00E67E5F"/>
    <w:rsid w:val="00E7006B"/>
    <w:rsid w:val="00E720A5"/>
    <w:rsid w:val="00E723D2"/>
    <w:rsid w:val="00E73B01"/>
    <w:rsid w:val="00E73E85"/>
    <w:rsid w:val="00E73FD2"/>
    <w:rsid w:val="00E74E41"/>
    <w:rsid w:val="00E76158"/>
    <w:rsid w:val="00E769B3"/>
    <w:rsid w:val="00E76BD4"/>
    <w:rsid w:val="00E80BDD"/>
    <w:rsid w:val="00E83940"/>
    <w:rsid w:val="00E85133"/>
    <w:rsid w:val="00E85670"/>
    <w:rsid w:val="00E857EB"/>
    <w:rsid w:val="00E860CC"/>
    <w:rsid w:val="00E867C2"/>
    <w:rsid w:val="00E867CC"/>
    <w:rsid w:val="00E9063C"/>
    <w:rsid w:val="00E94E3B"/>
    <w:rsid w:val="00E9676D"/>
    <w:rsid w:val="00E97AFB"/>
    <w:rsid w:val="00EA3235"/>
    <w:rsid w:val="00EA5BF4"/>
    <w:rsid w:val="00EA5DF4"/>
    <w:rsid w:val="00EA6D83"/>
    <w:rsid w:val="00EA6EC3"/>
    <w:rsid w:val="00EA6ECD"/>
    <w:rsid w:val="00EA715D"/>
    <w:rsid w:val="00EB02A9"/>
    <w:rsid w:val="00EB1F09"/>
    <w:rsid w:val="00EB329D"/>
    <w:rsid w:val="00EB43FB"/>
    <w:rsid w:val="00EB4C0E"/>
    <w:rsid w:val="00EB6F54"/>
    <w:rsid w:val="00EB7253"/>
    <w:rsid w:val="00EB7414"/>
    <w:rsid w:val="00EB761E"/>
    <w:rsid w:val="00EB769D"/>
    <w:rsid w:val="00EB78BC"/>
    <w:rsid w:val="00EC2664"/>
    <w:rsid w:val="00EC6ED3"/>
    <w:rsid w:val="00EC7CFA"/>
    <w:rsid w:val="00ED098D"/>
    <w:rsid w:val="00ED241A"/>
    <w:rsid w:val="00ED5350"/>
    <w:rsid w:val="00ED559D"/>
    <w:rsid w:val="00ED7F5A"/>
    <w:rsid w:val="00EE1316"/>
    <w:rsid w:val="00EE2743"/>
    <w:rsid w:val="00EE3279"/>
    <w:rsid w:val="00EE603E"/>
    <w:rsid w:val="00EE7A4C"/>
    <w:rsid w:val="00EE7B88"/>
    <w:rsid w:val="00EF03F3"/>
    <w:rsid w:val="00EF2142"/>
    <w:rsid w:val="00EF4D2F"/>
    <w:rsid w:val="00F007A6"/>
    <w:rsid w:val="00F01DC8"/>
    <w:rsid w:val="00F03C06"/>
    <w:rsid w:val="00F15BD5"/>
    <w:rsid w:val="00F20564"/>
    <w:rsid w:val="00F20F62"/>
    <w:rsid w:val="00F21C62"/>
    <w:rsid w:val="00F24BA8"/>
    <w:rsid w:val="00F26617"/>
    <w:rsid w:val="00F268D7"/>
    <w:rsid w:val="00F27722"/>
    <w:rsid w:val="00F30F65"/>
    <w:rsid w:val="00F3416B"/>
    <w:rsid w:val="00F36A06"/>
    <w:rsid w:val="00F37A84"/>
    <w:rsid w:val="00F37AD8"/>
    <w:rsid w:val="00F401BF"/>
    <w:rsid w:val="00F42690"/>
    <w:rsid w:val="00F44D35"/>
    <w:rsid w:val="00F46CDD"/>
    <w:rsid w:val="00F542E2"/>
    <w:rsid w:val="00F54956"/>
    <w:rsid w:val="00F55FD3"/>
    <w:rsid w:val="00F56A96"/>
    <w:rsid w:val="00F61A5B"/>
    <w:rsid w:val="00F62682"/>
    <w:rsid w:val="00F64711"/>
    <w:rsid w:val="00F65645"/>
    <w:rsid w:val="00F675C7"/>
    <w:rsid w:val="00F71D5A"/>
    <w:rsid w:val="00F72685"/>
    <w:rsid w:val="00F73415"/>
    <w:rsid w:val="00F75293"/>
    <w:rsid w:val="00F761BC"/>
    <w:rsid w:val="00F81DE5"/>
    <w:rsid w:val="00F8440F"/>
    <w:rsid w:val="00F90BD6"/>
    <w:rsid w:val="00F90DCD"/>
    <w:rsid w:val="00F94887"/>
    <w:rsid w:val="00F94EC7"/>
    <w:rsid w:val="00F95F46"/>
    <w:rsid w:val="00FA17F0"/>
    <w:rsid w:val="00FA2DD3"/>
    <w:rsid w:val="00FA5579"/>
    <w:rsid w:val="00FA5686"/>
    <w:rsid w:val="00FA65B2"/>
    <w:rsid w:val="00FA7D81"/>
    <w:rsid w:val="00FB01A2"/>
    <w:rsid w:val="00FB04B2"/>
    <w:rsid w:val="00FB31F1"/>
    <w:rsid w:val="00FB4C06"/>
    <w:rsid w:val="00FB5249"/>
    <w:rsid w:val="00FB66CC"/>
    <w:rsid w:val="00FC469D"/>
    <w:rsid w:val="00FC7562"/>
    <w:rsid w:val="00FD348A"/>
    <w:rsid w:val="00FD5A69"/>
    <w:rsid w:val="00FD6BC5"/>
    <w:rsid w:val="00FE1CD0"/>
    <w:rsid w:val="00FE1D60"/>
    <w:rsid w:val="00FE2299"/>
    <w:rsid w:val="00FE3E45"/>
    <w:rsid w:val="00FE48DE"/>
    <w:rsid w:val="00FE53FF"/>
    <w:rsid w:val="00FE5E3D"/>
    <w:rsid w:val="00FE621A"/>
    <w:rsid w:val="00FE7347"/>
    <w:rsid w:val="00FE77F9"/>
    <w:rsid w:val="00FF2510"/>
    <w:rsid w:val="00FF319C"/>
    <w:rsid w:val="00FF69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6BC711"/>
  <w15:chartTrackingRefBased/>
  <w15:docId w15:val="{66B4A2CC-DE9A-40B5-9B5C-530C07B9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6">
    <w:lsdException w:name="Normal" w:locked="0" w:qFormat="1"/>
    <w:lsdException w:name="heading 1" w:qFormat="1"/>
    <w:lsdException w:name="heading 2" w:qFormat="1"/>
    <w:lsdException w:name="heading 3" w:qFormat="1"/>
    <w:lsdException w:name="heading 4"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locked="0"/>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lsdException w:name="HTML Bottom of Form" w:lock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871C29"/>
    <w:pPr>
      <w:spacing w:line="240" w:lineRule="atLeast"/>
      <w:jc w:val="both"/>
    </w:pPr>
    <w:rPr>
      <w:rFonts w:ascii="Calibri" w:hAnsi="Calibri"/>
      <w:kern w:val="10"/>
      <w:sz w:val="24"/>
      <w:szCs w:val="24"/>
      <w:lang w:eastAsia="en-US"/>
    </w:rPr>
  </w:style>
  <w:style w:type="paragraph" w:styleId="berschrift1">
    <w:name w:val="heading 1"/>
    <w:basedOn w:val="Standard"/>
    <w:next w:val="KreuzlingenEinzug"/>
    <w:link w:val="berschrift1Zchn"/>
    <w:qFormat/>
    <w:locked/>
    <w:rsid w:val="00AD1E57"/>
    <w:pPr>
      <w:keepNext/>
      <w:keepLines/>
      <w:spacing w:line="240" w:lineRule="auto"/>
      <w:outlineLvl w:val="0"/>
    </w:pPr>
    <w:rPr>
      <w:rFonts w:cs="Arial"/>
      <w:b/>
      <w:bCs/>
      <w:szCs w:val="16"/>
    </w:rPr>
  </w:style>
  <w:style w:type="paragraph" w:styleId="berschrift2">
    <w:name w:val="heading 2"/>
    <w:basedOn w:val="Standard"/>
    <w:next w:val="KreuzlingenEinzug"/>
    <w:link w:val="berschrift2Zchn"/>
    <w:qFormat/>
    <w:locked/>
    <w:rsid w:val="00AD1E57"/>
    <w:pPr>
      <w:keepNext/>
      <w:keepLines/>
      <w:spacing w:line="240" w:lineRule="auto"/>
      <w:outlineLvl w:val="1"/>
    </w:pPr>
    <w:rPr>
      <w:rFonts w:cs="Arial"/>
      <w:b/>
      <w:bCs/>
      <w:iCs/>
      <w:szCs w:val="28"/>
    </w:rPr>
  </w:style>
  <w:style w:type="paragraph" w:styleId="berschrift3">
    <w:name w:val="heading 3"/>
    <w:basedOn w:val="Standard"/>
    <w:next w:val="KreuzlingenEinzug"/>
    <w:link w:val="berschrift3Zchn"/>
    <w:qFormat/>
    <w:locked/>
    <w:rsid w:val="00AD1E57"/>
    <w:pPr>
      <w:keepNext/>
      <w:keepLines/>
      <w:spacing w:line="240" w:lineRule="auto"/>
      <w:outlineLvl w:val="2"/>
    </w:pPr>
    <w:rPr>
      <w:rFonts w:cs="Arial"/>
      <w:b/>
      <w:bCs/>
      <w:szCs w:val="26"/>
    </w:rPr>
  </w:style>
  <w:style w:type="paragraph" w:styleId="berschrift4">
    <w:name w:val="heading 4"/>
    <w:basedOn w:val="Standard"/>
    <w:next w:val="KreuzlingenEinzug"/>
    <w:link w:val="berschrift4Zchn"/>
    <w:qFormat/>
    <w:locked/>
    <w:rsid w:val="00A02609"/>
    <w:pPr>
      <w:keepNext/>
      <w:keepLines/>
      <w:numPr>
        <w:ilvl w:val="3"/>
        <w:numId w:val="14"/>
      </w:numPr>
      <w:spacing w:line="240" w:lineRule="auto"/>
      <w:outlineLvl w:val="3"/>
    </w:pPr>
    <w:rPr>
      <w:b/>
      <w:bCs/>
      <w:szCs w:val="28"/>
    </w:rPr>
  </w:style>
  <w:style w:type="paragraph" w:styleId="berschrift5">
    <w:name w:val="heading 5"/>
    <w:basedOn w:val="berschrift4"/>
    <w:next w:val="Standard"/>
    <w:link w:val="berschrift5Zchn"/>
    <w:uiPriority w:val="9"/>
    <w:unhideWhenUsed/>
    <w:qFormat/>
    <w:locked/>
    <w:rsid w:val="00F90BD6"/>
    <w:pPr>
      <w:numPr>
        <w:ilvl w:val="4"/>
      </w:numPr>
      <w:spacing w:before="240" w:after="60"/>
      <w:outlineLvl w:val="4"/>
    </w:pPr>
  </w:style>
  <w:style w:type="paragraph" w:styleId="berschrift6">
    <w:name w:val="heading 6"/>
    <w:basedOn w:val="berschrift5"/>
    <w:next w:val="Standard"/>
    <w:link w:val="berschrift6Zchn"/>
    <w:uiPriority w:val="9"/>
    <w:unhideWhenUsed/>
    <w:qFormat/>
    <w:locked/>
    <w:rsid w:val="00F90BD6"/>
    <w:pPr>
      <w:numPr>
        <w:ilvl w:val="5"/>
      </w:numPr>
      <w:outlineLvl w:val="5"/>
    </w:pPr>
    <w:rPr>
      <w:sz w:val="16"/>
    </w:rPr>
  </w:style>
  <w:style w:type="paragraph" w:styleId="berschrift7">
    <w:name w:val="heading 7"/>
    <w:basedOn w:val="berschrift6"/>
    <w:next w:val="Standard"/>
    <w:link w:val="berschrift7Zchn"/>
    <w:uiPriority w:val="9"/>
    <w:unhideWhenUsed/>
    <w:qFormat/>
    <w:locked/>
    <w:rsid w:val="00F90BD6"/>
    <w:pPr>
      <w:numPr>
        <w:ilvl w:val="6"/>
      </w:numPr>
      <w:outlineLvl w:val="6"/>
    </w:pPr>
    <w:rPr>
      <w:iCs/>
    </w:rPr>
  </w:style>
  <w:style w:type="paragraph" w:styleId="berschrift8">
    <w:name w:val="heading 8"/>
    <w:basedOn w:val="berschrift7"/>
    <w:next w:val="Standard"/>
    <w:link w:val="berschrift8Zchn"/>
    <w:uiPriority w:val="9"/>
    <w:unhideWhenUsed/>
    <w:qFormat/>
    <w:locked/>
    <w:rsid w:val="00F90BD6"/>
    <w:pPr>
      <w:numPr>
        <w:ilvl w:val="7"/>
      </w:numPr>
      <w:outlineLvl w:val="7"/>
    </w:pPr>
    <w:rPr>
      <w:color w:val="272727"/>
      <w:sz w:val="19"/>
      <w:szCs w:val="21"/>
    </w:rPr>
  </w:style>
  <w:style w:type="paragraph" w:styleId="berschrift9">
    <w:name w:val="heading 9"/>
    <w:basedOn w:val="berschrift8"/>
    <w:next w:val="Standard"/>
    <w:link w:val="berschrift9Zchn"/>
    <w:uiPriority w:val="9"/>
    <w:unhideWhenUsed/>
    <w:qFormat/>
    <w:locked/>
    <w:rsid w:val="00F90BD6"/>
    <w:pPr>
      <w:numPr>
        <w:ilvl w:val="8"/>
      </w:numPr>
      <w:outlineLvl w:val="8"/>
    </w:pPr>
    <w:rPr>
      <w:iCs w:val="0"/>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locked/>
    <w:rsid w:val="00BA7E42"/>
    <w:pPr>
      <w:tabs>
        <w:tab w:val="center" w:pos="4320"/>
        <w:tab w:val="right" w:pos="8640"/>
      </w:tabs>
      <w:ind w:right="567"/>
    </w:pPr>
  </w:style>
  <w:style w:type="paragraph" w:styleId="Fuzeile">
    <w:name w:val="footer"/>
    <w:basedOn w:val="Standard"/>
    <w:link w:val="FuzeileZchn"/>
    <w:semiHidden/>
    <w:locked/>
    <w:rsid w:val="00D14B43"/>
    <w:pPr>
      <w:tabs>
        <w:tab w:val="right" w:pos="9072"/>
      </w:tabs>
      <w:spacing w:line="240" w:lineRule="auto"/>
    </w:pPr>
    <w:rPr>
      <w:sz w:val="20"/>
    </w:rPr>
  </w:style>
  <w:style w:type="paragraph" w:customStyle="1" w:styleId="OutputProfile">
    <w:name w:val="OutputProfile"/>
    <w:basedOn w:val="Standard"/>
    <w:next w:val="Standard"/>
    <w:semiHidden/>
    <w:locked/>
    <w:rsid w:val="006A409E"/>
    <w:pPr>
      <w:adjustRightInd w:val="0"/>
      <w:snapToGrid w:val="0"/>
      <w:spacing w:line="200" w:lineRule="atLeast"/>
      <w:ind w:right="567"/>
      <w:jc w:val="center"/>
    </w:pPr>
    <w:rPr>
      <w:rFonts w:eastAsia="SimSun"/>
      <w:b/>
      <w:kern w:val="0"/>
      <w:sz w:val="18"/>
      <w:lang w:eastAsia="zh-CN"/>
    </w:rPr>
  </w:style>
  <w:style w:type="paragraph" w:customStyle="1" w:styleId="Subject">
    <w:name w:val="Subject"/>
    <w:basedOn w:val="Standard"/>
    <w:next w:val="Standard"/>
    <w:semiHidden/>
    <w:locked/>
    <w:rPr>
      <w:b/>
      <w:lang w:val="en-US"/>
    </w:rPr>
  </w:style>
  <w:style w:type="paragraph" w:customStyle="1" w:styleId="Absender">
    <w:name w:val="Absender"/>
    <w:basedOn w:val="Standard"/>
    <w:semiHidden/>
    <w:locked/>
    <w:pPr>
      <w:spacing w:line="240" w:lineRule="auto"/>
    </w:pPr>
    <w:rPr>
      <w:rFonts w:cs="Arial"/>
      <w:sz w:val="16"/>
      <w:szCs w:val="16"/>
    </w:rPr>
  </w:style>
  <w:style w:type="paragraph" w:customStyle="1" w:styleId="AbsenderTitel">
    <w:name w:val="Absender_Titel"/>
    <w:basedOn w:val="Absender"/>
    <w:semiHidden/>
    <w:locked/>
    <w:rPr>
      <w:b/>
    </w:rPr>
  </w:style>
  <w:style w:type="paragraph" w:customStyle="1" w:styleId="Postvermerk">
    <w:name w:val="Postvermerk"/>
    <w:basedOn w:val="Standard"/>
    <w:semiHidden/>
    <w:locked/>
    <w:rPr>
      <w:rFonts w:ascii="Helvetica" w:hAnsi="Helvetica" w:cs="Arial"/>
      <w:b/>
      <w:caps/>
      <w:sz w:val="16"/>
      <w:szCs w:val="16"/>
    </w:rPr>
  </w:style>
  <w:style w:type="paragraph" w:customStyle="1" w:styleId="zOawDeliveryOption">
    <w:name w:val="zOawDeliveryOption"/>
    <w:basedOn w:val="Standard"/>
    <w:semiHidden/>
    <w:rPr>
      <w:b/>
      <w:sz w:val="18"/>
      <w:lang w:val="en-US"/>
    </w:rPr>
  </w:style>
  <w:style w:type="paragraph" w:customStyle="1" w:styleId="zOawRecipient">
    <w:name w:val="zOawRecipient"/>
    <w:basedOn w:val="KreuzlingenAbsender"/>
    <w:semiHidden/>
    <w:rPr>
      <w:lang w:val="en-US"/>
    </w:rPr>
  </w:style>
  <w:style w:type="paragraph" w:customStyle="1" w:styleId="DocumentType">
    <w:name w:val="DocumentType"/>
    <w:basedOn w:val="Standard"/>
    <w:semiHidden/>
    <w:locked/>
    <w:rPr>
      <w:b/>
      <w:sz w:val="28"/>
      <w:lang w:val="en-US"/>
    </w:rPr>
  </w:style>
  <w:style w:type="paragraph" w:customStyle="1" w:styleId="Topic40">
    <w:name w:val="Topic40"/>
    <w:basedOn w:val="Standard"/>
    <w:semiHidden/>
    <w:locked/>
    <w:pPr>
      <w:ind w:left="2268" w:hanging="2268"/>
    </w:pPr>
    <w:rPr>
      <w:lang w:val="en-US"/>
    </w:rPr>
  </w:style>
  <w:style w:type="paragraph" w:customStyle="1" w:styleId="Topic60">
    <w:name w:val="Topic60"/>
    <w:basedOn w:val="Standard"/>
    <w:semiHidden/>
    <w:locked/>
    <w:pPr>
      <w:ind w:left="3402" w:hanging="3402"/>
    </w:pPr>
  </w:style>
  <w:style w:type="paragraph" w:customStyle="1" w:styleId="Topic20">
    <w:name w:val="Topic20"/>
    <w:basedOn w:val="Standard"/>
    <w:semiHidden/>
    <w:locked/>
    <w:pPr>
      <w:ind w:left="1134" w:hanging="1134"/>
    </w:pPr>
  </w:style>
  <w:style w:type="paragraph" w:customStyle="1" w:styleId="ListCheckBox">
    <w:name w:val="ListCheckBox"/>
    <w:basedOn w:val="Standard"/>
    <w:semiHidden/>
    <w:locked/>
    <w:pPr>
      <w:numPr>
        <w:numId w:val="2"/>
      </w:numPr>
    </w:pPr>
  </w:style>
  <w:style w:type="paragraph" w:styleId="Aufzhlungszeichen">
    <w:name w:val="List Bullet"/>
    <w:basedOn w:val="Standard"/>
    <w:semiHidden/>
    <w:locked/>
    <w:pPr>
      <w:numPr>
        <w:numId w:val="1"/>
      </w:numPr>
    </w:pPr>
  </w:style>
  <w:style w:type="paragraph" w:styleId="Listennummer">
    <w:name w:val="List Number"/>
    <w:basedOn w:val="Standard"/>
    <w:semiHidden/>
    <w:locked/>
    <w:pPr>
      <w:numPr>
        <w:numId w:val="3"/>
      </w:numPr>
    </w:pPr>
  </w:style>
  <w:style w:type="paragraph" w:styleId="Titel">
    <w:name w:val="Title"/>
    <w:basedOn w:val="Standard"/>
    <w:next w:val="Standard"/>
    <w:semiHidden/>
    <w:qFormat/>
    <w:locked/>
    <w:pPr>
      <w:keepNext/>
      <w:keepLines/>
    </w:pPr>
    <w:rPr>
      <w:rFonts w:cs="Arial"/>
      <w:b/>
      <w:bCs/>
      <w:kern w:val="28"/>
      <w:szCs w:val="32"/>
    </w:rPr>
  </w:style>
  <w:style w:type="paragraph" w:customStyle="1" w:styleId="NormalKeepTogether">
    <w:name w:val="NormalKeepTogether"/>
    <w:basedOn w:val="Standard"/>
    <w:semiHidden/>
    <w:locked/>
    <w:rsid w:val="006F4506"/>
    <w:pPr>
      <w:keepNext/>
      <w:keepLines/>
    </w:pPr>
  </w:style>
  <w:style w:type="paragraph" w:customStyle="1" w:styleId="PositionWithValue">
    <w:name w:val="PositionWithValue"/>
    <w:basedOn w:val="Standard"/>
    <w:semiHidden/>
    <w:locked/>
    <w:rsid w:val="005E6BE2"/>
    <w:pPr>
      <w:tabs>
        <w:tab w:val="left" w:pos="7655"/>
        <w:tab w:val="decimal" w:pos="8959"/>
      </w:tabs>
      <w:ind w:right="2835"/>
    </w:pPr>
  </w:style>
  <w:style w:type="paragraph" w:customStyle="1" w:styleId="SignatureText">
    <w:name w:val="SignatureText"/>
    <w:basedOn w:val="Standard"/>
    <w:semiHidden/>
    <w:locke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semiHidden/>
    <w:locked/>
    <w:rsid w:val="005C0BEE"/>
    <w:pPr>
      <w:keepNext/>
      <w:keepLines/>
      <w:tabs>
        <w:tab w:val="left" w:leader="underscore" w:pos="3119"/>
        <w:tab w:val="left" w:pos="3969"/>
        <w:tab w:val="right" w:leader="underscore" w:pos="7088"/>
      </w:tabs>
    </w:pPr>
    <w:rPr>
      <w:sz w:val="8"/>
    </w:rPr>
  </w:style>
  <w:style w:type="character" w:customStyle="1" w:styleId="Description">
    <w:name w:val="Description"/>
    <w:semiHidden/>
    <w:locked/>
    <w:rsid w:val="00AE1265"/>
    <w:rPr>
      <w:sz w:val="14"/>
    </w:rPr>
  </w:style>
  <w:style w:type="paragraph" w:customStyle="1" w:styleId="Separator">
    <w:name w:val="Separator"/>
    <w:basedOn w:val="Standard"/>
    <w:next w:val="Standard"/>
    <w:semiHidden/>
    <w:locked/>
    <w:rsid w:val="00DE45FE"/>
    <w:pPr>
      <w:pBdr>
        <w:bottom w:val="single" w:sz="4" w:space="1" w:color="auto"/>
      </w:pBdr>
      <w:spacing w:line="240" w:lineRule="auto"/>
    </w:pPr>
    <w:rPr>
      <w:sz w:val="2"/>
    </w:rPr>
  </w:style>
  <w:style w:type="paragraph" w:customStyle="1" w:styleId="Topic075">
    <w:name w:val="Topic075"/>
    <w:basedOn w:val="Standard"/>
    <w:semiHidden/>
    <w:locked/>
    <w:rsid w:val="00646038"/>
    <w:pPr>
      <w:keepLines/>
      <w:ind w:left="425" w:hanging="425"/>
    </w:pPr>
  </w:style>
  <w:style w:type="paragraph" w:customStyle="1" w:styleId="Topic300">
    <w:name w:val="Topic300"/>
    <w:basedOn w:val="Standard"/>
    <w:semiHidden/>
    <w:locked/>
    <w:rsid w:val="00646038"/>
    <w:pPr>
      <w:keepLines/>
      <w:ind w:left="1701" w:hanging="1701"/>
    </w:pPr>
  </w:style>
  <w:style w:type="paragraph" w:customStyle="1" w:styleId="Topic600">
    <w:name w:val="Topic600"/>
    <w:basedOn w:val="Standard"/>
    <w:semiHidden/>
    <w:locked/>
    <w:rsid w:val="00646038"/>
    <w:pPr>
      <w:keepLines/>
      <w:ind w:left="3402" w:hanging="3402"/>
    </w:pPr>
  </w:style>
  <w:style w:type="paragraph" w:customStyle="1" w:styleId="Topic900">
    <w:name w:val="Topic900"/>
    <w:basedOn w:val="Standard"/>
    <w:semiHidden/>
    <w:locked/>
    <w:rsid w:val="00646038"/>
    <w:pPr>
      <w:keepLines/>
      <w:ind w:left="5103" w:hanging="5103"/>
    </w:pPr>
  </w:style>
  <w:style w:type="paragraph" w:customStyle="1" w:styleId="Topic075Line">
    <w:name w:val="Topic075Line"/>
    <w:basedOn w:val="Standard"/>
    <w:semiHidden/>
    <w:locked/>
    <w:rsid w:val="004A33B3"/>
    <w:pPr>
      <w:tabs>
        <w:tab w:val="right" w:leader="underscore" w:pos="9356"/>
      </w:tabs>
      <w:ind w:left="425" w:hanging="425"/>
    </w:pPr>
  </w:style>
  <w:style w:type="paragraph" w:customStyle="1" w:styleId="Topic300Line">
    <w:name w:val="Topic300Line"/>
    <w:basedOn w:val="Standard"/>
    <w:semiHidden/>
    <w:locked/>
    <w:rsid w:val="004A33B3"/>
    <w:pPr>
      <w:tabs>
        <w:tab w:val="right" w:leader="underscore" w:pos="9356"/>
      </w:tabs>
      <w:ind w:left="1701" w:hanging="1701"/>
    </w:pPr>
  </w:style>
  <w:style w:type="paragraph" w:customStyle="1" w:styleId="Topic600Line">
    <w:name w:val="Topic600Line"/>
    <w:basedOn w:val="Standard"/>
    <w:semiHidden/>
    <w:locked/>
    <w:rsid w:val="004A33B3"/>
    <w:pPr>
      <w:tabs>
        <w:tab w:val="right" w:leader="underscore" w:pos="9356"/>
      </w:tabs>
      <w:ind w:left="3402" w:hanging="3402"/>
    </w:pPr>
  </w:style>
  <w:style w:type="paragraph" w:customStyle="1" w:styleId="Topic900Line">
    <w:name w:val="Topic900Line"/>
    <w:basedOn w:val="Standard"/>
    <w:semiHidden/>
    <w:locked/>
    <w:rsid w:val="004A33B3"/>
    <w:pPr>
      <w:tabs>
        <w:tab w:val="right" w:leader="underscore" w:pos="9356"/>
      </w:tabs>
      <w:ind w:left="5103" w:hanging="5103"/>
    </w:pPr>
  </w:style>
  <w:style w:type="paragraph" w:customStyle="1" w:styleId="ListWithBullets">
    <w:name w:val="ListWithBullets"/>
    <w:basedOn w:val="Standard"/>
    <w:semiHidden/>
    <w:locked/>
    <w:rsid w:val="00336024"/>
    <w:pPr>
      <w:numPr>
        <w:numId w:val="4"/>
      </w:numPr>
      <w:tabs>
        <w:tab w:val="clear" w:pos="425"/>
        <w:tab w:val="left" w:pos="771"/>
      </w:tabs>
      <w:ind w:left="773" w:hanging="773"/>
    </w:pPr>
  </w:style>
  <w:style w:type="paragraph" w:customStyle="1" w:styleId="ListWithLetters">
    <w:name w:val="ListWithLetters"/>
    <w:basedOn w:val="Standard"/>
    <w:semiHidden/>
    <w:locked/>
    <w:rsid w:val="00336024"/>
    <w:pPr>
      <w:numPr>
        <w:numId w:val="5"/>
      </w:numPr>
      <w:tabs>
        <w:tab w:val="clear" w:pos="425"/>
        <w:tab w:val="left" w:pos="771"/>
      </w:tabs>
      <w:ind w:left="771" w:hanging="771"/>
    </w:pPr>
  </w:style>
  <w:style w:type="paragraph" w:customStyle="1" w:styleId="ListWithNumbers">
    <w:name w:val="ListWithNumbers"/>
    <w:basedOn w:val="Standard"/>
    <w:semiHidden/>
    <w:locked/>
    <w:rsid w:val="00336024"/>
    <w:pPr>
      <w:numPr>
        <w:numId w:val="6"/>
      </w:numPr>
      <w:tabs>
        <w:tab w:val="clear" w:pos="425"/>
        <w:tab w:val="left" w:pos="771"/>
      </w:tabs>
      <w:ind w:left="771" w:hanging="771"/>
    </w:pPr>
  </w:style>
  <w:style w:type="paragraph" w:customStyle="1" w:styleId="ListWithCheckboxes">
    <w:name w:val="ListWithCheckboxes"/>
    <w:basedOn w:val="Standard"/>
    <w:semiHidden/>
    <w:locked/>
    <w:rsid w:val="00336024"/>
    <w:pPr>
      <w:numPr>
        <w:numId w:val="7"/>
      </w:numPr>
      <w:tabs>
        <w:tab w:val="clear" w:pos="425"/>
        <w:tab w:val="left" w:pos="771"/>
      </w:tabs>
      <w:ind w:left="771" w:hanging="771"/>
    </w:pPr>
  </w:style>
  <w:style w:type="paragraph" w:styleId="Sprechblasentext">
    <w:name w:val="Balloon Text"/>
    <w:basedOn w:val="Standard"/>
    <w:link w:val="SprechblasentextZchn"/>
    <w:semiHidden/>
    <w:locked/>
    <w:rsid w:val="00204487"/>
    <w:pPr>
      <w:spacing w:line="240" w:lineRule="auto"/>
    </w:pPr>
    <w:rPr>
      <w:rFonts w:ascii="Tahoma" w:hAnsi="Tahoma" w:cs="Tahoma"/>
      <w:sz w:val="16"/>
      <w:szCs w:val="16"/>
    </w:rPr>
  </w:style>
  <w:style w:type="character" w:customStyle="1" w:styleId="SprechblasentextZchn">
    <w:name w:val="Sprechblasentext Zchn"/>
    <w:link w:val="Sprechblasentext"/>
    <w:semiHidden/>
    <w:rsid w:val="0087287A"/>
    <w:rPr>
      <w:rFonts w:ascii="Tahoma" w:hAnsi="Tahoma" w:cs="Tahoma"/>
      <w:kern w:val="10"/>
      <w:sz w:val="16"/>
      <w:szCs w:val="16"/>
      <w:lang w:eastAsia="en-US"/>
    </w:rPr>
  </w:style>
  <w:style w:type="paragraph" w:customStyle="1" w:styleId="KreuzlingenStandard">
    <w:name w:val="Kreuzlingen Standard"/>
    <w:basedOn w:val="Standard"/>
    <w:qFormat/>
    <w:rsid w:val="008E2A65"/>
    <w:pPr>
      <w:spacing w:line="240" w:lineRule="auto"/>
    </w:pPr>
  </w:style>
  <w:style w:type="paragraph" w:customStyle="1" w:styleId="KreuzlingenTitel">
    <w:name w:val="Kreuzlingen Titel"/>
    <w:basedOn w:val="KreuzlingenStandard"/>
    <w:next w:val="KreuzlingenStandard"/>
    <w:qFormat/>
    <w:rsid w:val="00C10C81"/>
    <w:pPr>
      <w:suppressAutoHyphens/>
      <w:jc w:val="left"/>
    </w:pPr>
    <w:rPr>
      <w:b/>
    </w:rPr>
  </w:style>
  <w:style w:type="paragraph" w:customStyle="1" w:styleId="KreuzlingenFusszeile">
    <w:name w:val="Kreuzlingen Fusszeile"/>
    <w:basedOn w:val="KreuzlingenStandard"/>
    <w:qFormat/>
    <w:rsid w:val="003C2125"/>
    <w:rPr>
      <w:sz w:val="20"/>
    </w:rPr>
  </w:style>
  <w:style w:type="numbering" w:customStyle="1" w:styleId="KreuzlingenAuflistung">
    <w:name w:val="Kreuzlingen Auflistung"/>
    <w:basedOn w:val="KeineListe"/>
    <w:rsid w:val="00AD1E57"/>
    <w:pPr>
      <w:numPr>
        <w:numId w:val="11"/>
      </w:numPr>
    </w:pPr>
  </w:style>
  <w:style w:type="numbering" w:customStyle="1" w:styleId="KreuzlingenAufzhlung">
    <w:name w:val="Kreuzlingen Aufzählung"/>
    <w:basedOn w:val="KreuzlingenAuflistung"/>
    <w:rsid w:val="00A02609"/>
    <w:pPr>
      <w:numPr>
        <w:numId w:val="13"/>
      </w:numPr>
    </w:pPr>
  </w:style>
  <w:style w:type="paragraph" w:customStyle="1" w:styleId="1pt">
    <w:name w:val="1pt"/>
    <w:basedOn w:val="KreuzlingenStandard"/>
    <w:qFormat/>
    <w:rsid w:val="00264EA8"/>
    <w:rPr>
      <w:sz w:val="2"/>
    </w:rPr>
  </w:style>
  <w:style w:type="paragraph" w:customStyle="1" w:styleId="KreuzlingenAbsender">
    <w:name w:val="Kreuzlingen Absender"/>
    <w:basedOn w:val="KreuzlingenFusszeile"/>
    <w:qFormat/>
    <w:rsid w:val="00114279"/>
  </w:style>
  <w:style w:type="numbering" w:customStyle="1" w:styleId="KreuzlingenweitereUnterteilung">
    <w:name w:val="Kreuzlingen weitere Unterteilung"/>
    <w:basedOn w:val="KeineListe"/>
    <w:rsid w:val="00571C53"/>
    <w:pPr>
      <w:numPr>
        <w:numId w:val="8"/>
      </w:numPr>
    </w:pPr>
  </w:style>
  <w:style w:type="numbering" w:customStyle="1" w:styleId="KreuzlingenKapitel">
    <w:name w:val="Kreuzlingen Kapitel"/>
    <w:basedOn w:val="KeineListe"/>
    <w:rsid w:val="005F2E87"/>
    <w:pPr>
      <w:numPr>
        <w:numId w:val="9"/>
      </w:numPr>
    </w:pPr>
  </w:style>
  <w:style w:type="paragraph" w:customStyle="1" w:styleId="Kreuzlingenberschrift1">
    <w:name w:val="Kreuzlingen Überschrift 1"/>
    <w:basedOn w:val="berschrift1"/>
    <w:next w:val="KreuzlingenEinzug"/>
    <w:qFormat/>
    <w:rsid w:val="00AD1E57"/>
    <w:pPr>
      <w:numPr>
        <w:numId w:val="14"/>
      </w:numPr>
    </w:pPr>
  </w:style>
  <w:style w:type="paragraph" w:customStyle="1" w:styleId="Kreuzlingenberschrift2">
    <w:name w:val="Kreuzlingen Überschrift 2"/>
    <w:basedOn w:val="berschrift2"/>
    <w:next w:val="KreuzlingenEinzug"/>
    <w:qFormat/>
    <w:rsid w:val="00AD1E57"/>
    <w:pPr>
      <w:numPr>
        <w:ilvl w:val="1"/>
        <w:numId w:val="14"/>
      </w:numPr>
    </w:pPr>
  </w:style>
  <w:style w:type="paragraph" w:customStyle="1" w:styleId="Kreuzlingenberschrift3">
    <w:name w:val="Kreuzlingen Überschrift 3"/>
    <w:basedOn w:val="berschrift3"/>
    <w:next w:val="KreuzlingenEinzug"/>
    <w:qFormat/>
    <w:rsid w:val="00AD1E57"/>
    <w:pPr>
      <w:numPr>
        <w:ilvl w:val="2"/>
        <w:numId w:val="14"/>
      </w:numPr>
    </w:pPr>
  </w:style>
  <w:style w:type="character" w:customStyle="1" w:styleId="KreuzlingenTiefgestellt">
    <w:name w:val="Kreuzlingen Tiefgestellt"/>
    <w:rsid w:val="00AE5EB8"/>
    <w:rPr>
      <w:rFonts w:ascii="Calibri" w:hAnsi="Calibri"/>
      <w:b w:val="0"/>
      <w:i w:val="0"/>
      <w:caps w:val="0"/>
      <w:smallCaps w:val="0"/>
      <w:strike w:val="0"/>
      <w:dstrike w:val="0"/>
      <w:vanish w:val="0"/>
      <w:color w:val="000000"/>
      <w:sz w:val="24"/>
      <w:szCs w:val="16"/>
      <w:vertAlign w:val="sub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KreuzlingenHochgestellt">
    <w:name w:val="Kreuzlingen Hochgestellt"/>
    <w:rsid w:val="00AE5EB8"/>
    <w:rPr>
      <w:rFonts w:ascii="Calibri" w:hAnsi="Calibri"/>
      <w:b w:val="0"/>
      <w:i w:val="0"/>
      <w:caps w:val="0"/>
      <w:smallCaps w:val="0"/>
      <w:strike w:val="0"/>
      <w:dstrike w:val="0"/>
      <w:vanish w:val="0"/>
      <w:color w:val="000000"/>
      <w:sz w:val="24"/>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Funotentext">
    <w:name w:val="footnote text"/>
    <w:basedOn w:val="Standard"/>
    <w:link w:val="FunotentextZchn"/>
    <w:semiHidden/>
    <w:locked/>
    <w:rsid w:val="00571C53"/>
    <w:pPr>
      <w:spacing w:line="240" w:lineRule="auto"/>
    </w:pPr>
    <w:rPr>
      <w:sz w:val="20"/>
      <w:szCs w:val="20"/>
    </w:rPr>
  </w:style>
  <w:style w:type="character" w:customStyle="1" w:styleId="FunotentextZchn">
    <w:name w:val="Fußnotentext Zchn"/>
    <w:link w:val="Funotentext"/>
    <w:semiHidden/>
    <w:rsid w:val="00571C53"/>
    <w:rPr>
      <w:rFonts w:ascii="Calibri" w:hAnsi="Calibri"/>
      <w:kern w:val="10"/>
      <w:lang w:eastAsia="en-US"/>
    </w:rPr>
  </w:style>
  <w:style w:type="character" w:styleId="Funotenzeichen">
    <w:name w:val="footnote reference"/>
    <w:semiHidden/>
    <w:locked/>
    <w:rsid w:val="00EA3235"/>
    <w:rPr>
      <w:rFonts w:ascii="Calibri" w:hAnsi="Calibri"/>
      <w:b w:val="0"/>
      <w:i w:val="0"/>
      <w:sz w:val="26"/>
      <w:vertAlign w:val="superscript"/>
    </w:rPr>
  </w:style>
  <w:style w:type="table" w:customStyle="1" w:styleId="tblkopf">
    <w:name w:val="tblkopf"/>
    <w:basedOn w:val="NormaleTabelle"/>
    <w:uiPriority w:val="99"/>
    <w:rsid w:val="00777176"/>
    <w:rPr>
      <w:rFonts w:ascii="Calibri" w:hAnsi="Calibri"/>
    </w:rPr>
    <w:tblPr>
      <w:tblBorders>
        <w:top w:val="single" w:sz="4" w:space="0" w:color="auto"/>
        <w:bottom w:val="single" w:sz="4" w:space="0" w:color="auto"/>
        <w:insideH w:val="single" w:sz="4" w:space="0" w:color="auto"/>
      </w:tblBorders>
      <w:tblCellMar>
        <w:left w:w="0" w:type="dxa"/>
        <w:right w:w="227" w:type="dxa"/>
      </w:tblCellMar>
    </w:tblPr>
    <w:tcPr>
      <w:shd w:val="clear" w:color="auto" w:fill="auto"/>
    </w:tcPr>
    <w:tblStylePr w:type="firstRow">
      <w:rPr>
        <w:rFonts w:ascii="Calibri" w:hAnsi="Calibri"/>
        <w:b/>
        <w:sz w:val="20"/>
      </w:rPr>
    </w:tblStylePr>
    <w:tblStylePr w:type="lastRow">
      <w:rPr>
        <w:rFonts w:ascii="Calibri" w:hAnsi="Calibri"/>
        <w:b/>
        <w:sz w:val="20"/>
      </w:rPr>
    </w:tblStylePr>
    <w:tblStylePr w:type="lastCol">
      <w:pPr>
        <w:jc w:val="left"/>
      </w:pPr>
    </w:tblStylePr>
  </w:style>
  <w:style w:type="paragraph" w:customStyle="1" w:styleId="Beilagen">
    <w:name w:val="Beilagen"/>
    <w:basedOn w:val="KreuzlingenStandard"/>
    <w:qFormat/>
    <w:rsid w:val="00E723D2"/>
    <w:pPr>
      <w:keepNext/>
      <w:keepLines/>
    </w:pPr>
    <w:rPr>
      <w:b/>
      <w:noProof/>
    </w:rPr>
  </w:style>
  <w:style w:type="paragraph" w:styleId="Endnotentext">
    <w:name w:val="endnote text"/>
    <w:basedOn w:val="Standard"/>
    <w:link w:val="EndnotentextZchn"/>
    <w:semiHidden/>
    <w:locked/>
    <w:rsid w:val="00E10F48"/>
    <w:pPr>
      <w:spacing w:line="240" w:lineRule="auto"/>
    </w:pPr>
    <w:rPr>
      <w:sz w:val="20"/>
      <w:szCs w:val="20"/>
    </w:rPr>
  </w:style>
  <w:style w:type="character" w:customStyle="1" w:styleId="EndnotentextZchn">
    <w:name w:val="Endnotentext Zchn"/>
    <w:basedOn w:val="Absatz-Standardschriftart"/>
    <w:link w:val="Endnotentext"/>
    <w:semiHidden/>
    <w:rsid w:val="00E10F48"/>
    <w:rPr>
      <w:rFonts w:ascii="Calibri" w:hAnsi="Calibri"/>
      <w:kern w:val="10"/>
      <w:lang w:val="de-CH" w:eastAsia="en-US"/>
    </w:rPr>
  </w:style>
  <w:style w:type="character" w:styleId="Endnotenzeichen">
    <w:name w:val="endnote reference"/>
    <w:basedOn w:val="Absatz-Standardschriftart"/>
    <w:semiHidden/>
    <w:locked/>
    <w:rsid w:val="00E10F48"/>
    <w:rPr>
      <w:vertAlign w:val="superscript"/>
      <w:lang w:val="de-CH"/>
    </w:rPr>
  </w:style>
  <w:style w:type="paragraph" w:customStyle="1" w:styleId="KreuzlingenGrussformel">
    <w:name w:val="Kreuzlingen Grussformel"/>
    <w:basedOn w:val="KreuzlingenStandard"/>
    <w:qFormat/>
    <w:rsid w:val="006B473D"/>
    <w:pPr>
      <w:keepNext/>
      <w:keepLines/>
    </w:pPr>
  </w:style>
  <w:style w:type="paragraph" w:customStyle="1" w:styleId="BeilagenText">
    <w:name w:val="BeilagenText"/>
    <w:basedOn w:val="KreuzlingenStandard"/>
    <w:qFormat/>
    <w:rsid w:val="00C61B5F"/>
    <w:pPr>
      <w:keepNext/>
      <w:keepLines/>
    </w:pPr>
  </w:style>
  <w:style w:type="paragraph" w:customStyle="1" w:styleId="zOawBlindzeile">
    <w:name w:val="zOawBlindzeile"/>
    <w:basedOn w:val="Standard"/>
    <w:qFormat/>
    <w:rsid w:val="00E723D2"/>
    <w:pPr>
      <w:spacing w:line="240" w:lineRule="auto"/>
    </w:pPr>
    <w:rPr>
      <w:sz w:val="2"/>
    </w:rPr>
  </w:style>
  <w:style w:type="table" w:styleId="Tabellenraster">
    <w:name w:val="Table Grid"/>
    <w:basedOn w:val="NormaleTabelle"/>
    <w:locked/>
    <w:rsid w:val="00744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rsid w:val="00AD1E57"/>
    <w:rPr>
      <w:rFonts w:ascii="Calibri" w:hAnsi="Calibri" w:cs="Arial"/>
      <w:b/>
      <w:bCs/>
      <w:kern w:val="10"/>
      <w:sz w:val="26"/>
      <w:szCs w:val="16"/>
      <w:lang w:eastAsia="en-US"/>
    </w:rPr>
  </w:style>
  <w:style w:type="character" w:customStyle="1" w:styleId="berschrift2Zchn">
    <w:name w:val="Überschrift 2 Zchn"/>
    <w:link w:val="berschrift2"/>
    <w:rsid w:val="00AD1E57"/>
    <w:rPr>
      <w:rFonts w:ascii="Calibri" w:hAnsi="Calibri" w:cs="Arial"/>
      <w:b/>
      <w:bCs/>
      <w:iCs/>
      <w:kern w:val="10"/>
      <w:sz w:val="26"/>
      <w:szCs w:val="28"/>
      <w:lang w:eastAsia="en-US"/>
    </w:rPr>
  </w:style>
  <w:style w:type="character" w:customStyle="1" w:styleId="berschrift3Zchn">
    <w:name w:val="Überschrift 3 Zchn"/>
    <w:link w:val="berschrift3"/>
    <w:rsid w:val="00AD1E57"/>
    <w:rPr>
      <w:rFonts w:ascii="Calibri" w:hAnsi="Calibri" w:cs="Arial"/>
      <w:b/>
      <w:bCs/>
      <w:kern w:val="10"/>
      <w:sz w:val="26"/>
      <w:szCs w:val="26"/>
      <w:lang w:eastAsia="en-US"/>
    </w:rPr>
  </w:style>
  <w:style w:type="character" w:customStyle="1" w:styleId="berschrift4Zchn">
    <w:name w:val="Überschrift 4 Zchn"/>
    <w:link w:val="berschrift4"/>
    <w:rsid w:val="00A02609"/>
    <w:rPr>
      <w:rFonts w:ascii="Calibri" w:hAnsi="Calibri"/>
      <w:b/>
      <w:bCs/>
      <w:kern w:val="10"/>
      <w:sz w:val="24"/>
      <w:szCs w:val="28"/>
      <w:lang w:eastAsia="en-US"/>
    </w:rPr>
  </w:style>
  <w:style w:type="character" w:customStyle="1" w:styleId="berschrift5Zchn">
    <w:name w:val="Überschrift 5 Zchn"/>
    <w:link w:val="berschrift5"/>
    <w:uiPriority w:val="9"/>
    <w:rsid w:val="00F90BD6"/>
    <w:rPr>
      <w:rFonts w:ascii="Calibri" w:hAnsi="Calibri"/>
      <w:b/>
      <w:bCs/>
      <w:kern w:val="10"/>
      <w:sz w:val="26"/>
      <w:szCs w:val="28"/>
      <w:lang w:eastAsia="en-US"/>
    </w:rPr>
  </w:style>
  <w:style w:type="character" w:customStyle="1" w:styleId="berschrift6Zchn">
    <w:name w:val="Überschrift 6 Zchn"/>
    <w:link w:val="berschrift6"/>
    <w:uiPriority w:val="9"/>
    <w:rsid w:val="00F90BD6"/>
    <w:rPr>
      <w:rFonts w:ascii="Calibri" w:hAnsi="Calibri"/>
      <w:b/>
      <w:bCs/>
      <w:kern w:val="10"/>
      <w:sz w:val="16"/>
      <w:szCs w:val="28"/>
      <w:lang w:eastAsia="en-US"/>
    </w:rPr>
  </w:style>
  <w:style w:type="character" w:customStyle="1" w:styleId="berschrift7Zchn">
    <w:name w:val="Überschrift 7 Zchn"/>
    <w:link w:val="berschrift7"/>
    <w:uiPriority w:val="9"/>
    <w:rsid w:val="00F90BD6"/>
    <w:rPr>
      <w:rFonts w:ascii="Calibri" w:hAnsi="Calibri"/>
      <w:b/>
      <w:bCs/>
      <w:iCs/>
      <w:kern w:val="10"/>
      <w:sz w:val="16"/>
      <w:szCs w:val="28"/>
      <w:lang w:eastAsia="en-US"/>
    </w:rPr>
  </w:style>
  <w:style w:type="character" w:customStyle="1" w:styleId="berschrift8Zchn">
    <w:name w:val="Überschrift 8 Zchn"/>
    <w:link w:val="berschrift8"/>
    <w:uiPriority w:val="9"/>
    <w:rsid w:val="00F90BD6"/>
    <w:rPr>
      <w:rFonts w:ascii="Calibri" w:hAnsi="Calibri"/>
      <w:b/>
      <w:bCs/>
      <w:iCs/>
      <w:color w:val="272727"/>
      <w:kern w:val="10"/>
      <w:sz w:val="19"/>
      <w:szCs w:val="21"/>
      <w:lang w:eastAsia="en-US"/>
    </w:rPr>
  </w:style>
  <w:style w:type="character" w:customStyle="1" w:styleId="berschrift9Zchn">
    <w:name w:val="Überschrift 9 Zchn"/>
    <w:link w:val="berschrift9"/>
    <w:uiPriority w:val="9"/>
    <w:rsid w:val="00F90BD6"/>
    <w:rPr>
      <w:rFonts w:ascii="Calibri" w:hAnsi="Calibri"/>
      <w:b/>
      <w:bCs/>
      <w:color w:val="272727"/>
      <w:kern w:val="10"/>
      <w:sz w:val="19"/>
      <w:szCs w:val="21"/>
      <w:lang w:eastAsia="en-US"/>
    </w:rPr>
  </w:style>
  <w:style w:type="numbering" w:customStyle="1" w:styleId="berschriften-Gliederung">
    <w:name w:val="Überschriften-Gliederung"/>
    <w:basedOn w:val="KeineListe"/>
    <w:uiPriority w:val="99"/>
    <w:rsid w:val="00F90BD6"/>
    <w:pPr>
      <w:numPr>
        <w:numId w:val="10"/>
      </w:numPr>
    </w:pPr>
  </w:style>
  <w:style w:type="paragraph" w:customStyle="1" w:styleId="KreuzlingenEinzug">
    <w:name w:val="Kreuzlingen Einzug"/>
    <w:basedOn w:val="KreuzlingenStandard"/>
    <w:qFormat/>
    <w:rsid w:val="00F90BD6"/>
    <w:pPr>
      <w:ind w:left="771"/>
    </w:pPr>
  </w:style>
  <w:style w:type="character" w:customStyle="1" w:styleId="FuzeileZchn">
    <w:name w:val="Fußzeile Zchn"/>
    <w:basedOn w:val="Absatz-Standardschriftart"/>
    <w:link w:val="Fuzeile"/>
    <w:semiHidden/>
    <w:rsid w:val="00D555B8"/>
    <w:rPr>
      <w:rFonts w:ascii="Calibri" w:hAnsi="Calibri"/>
      <w:kern w:val="10"/>
      <w:szCs w:val="24"/>
      <w:lang w:val="de-CH" w:eastAsia="en-US"/>
    </w:rPr>
  </w:style>
  <w:style w:type="numbering" w:customStyle="1" w:styleId="KreuzlingenAuflistungmitEinzug">
    <w:name w:val="Kreuzlingen Auflistung mit Einzug"/>
    <w:basedOn w:val="KeineListe"/>
    <w:uiPriority w:val="99"/>
    <w:rsid w:val="00253FA1"/>
    <w:pPr>
      <w:numPr>
        <w:numId w:val="12"/>
      </w:numPr>
    </w:pPr>
  </w:style>
  <w:style w:type="paragraph" w:styleId="Verzeichnis3">
    <w:name w:val="toc 3"/>
    <w:basedOn w:val="Standard"/>
    <w:next w:val="Standard"/>
    <w:autoRedefine/>
    <w:uiPriority w:val="39"/>
    <w:locked/>
    <w:rsid w:val="00BA5676"/>
    <w:pPr>
      <w:tabs>
        <w:tab w:val="left" w:pos="771"/>
        <w:tab w:val="right" w:pos="9061"/>
      </w:tabs>
      <w:ind w:left="771" w:hanging="771"/>
    </w:pPr>
  </w:style>
  <w:style w:type="paragraph" w:styleId="Verzeichnis2">
    <w:name w:val="toc 2"/>
    <w:basedOn w:val="Standard"/>
    <w:next w:val="Standard"/>
    <w:autoRedefine/>
    <w:uiPriority w:val="39"/>
    <w:locked/>
    <w:rsid w:val="00165363"/>
    <w:pPr>
      <w:tabs>
        <w:tab w:val="left" w:pos="771"/>
        <w:tab w:val="right" w:pos="9061"/>
      </w:tabs>
      <w:ind w:left="771" w:hanging="771"/>
    </w:pPr>
  </w:style>
  <w:style w:type="paragraph" w:styleId="Verzeichnis1">
    <w:name w:val="toc 1"/>
    <w:basedOn w:val="Standard"/>
    <w:next w:val="Standard"/>
    <w:autoRedefine/>
    <w:uiPriority w:val="39"/>
    <w:locked/>
    <w:rsid w:val="00165363"/>
    <w:pPr>
      <w:tabs>
        <w:tab w:val="left" w:pos="771"/>
        <w:tab w:val="right" w:pos="9061"/>
      </w:tabs>
      <w:ind w:left="771" w:hanging="771"/>
    </w:pPr>
  </w:style>
  <w:style w:type="character" w:styleId="Hyperlink">
    <w:name w:val="Hyperlink"/>
    <w:basedOn w:val="Absatz-Standardschriftart"/>
    <w:uiPriority w:val="99"/>
    <w:unhideWhenUsed/>
    <w:locked/>
    <w:rsid w:val="002D198C"/>
    <w:rPr>
      <w:color w:val="0563C1" w:themeColor="hyperlink"/>
      <w:u w:val="single"/>
      <w:bdr w:val="none" w:sz="0" w:space="0" w:color="auto"/>
      <w:lang w:val="de-CH"/>
    </w:rPr>
  </w:style>
  <w:style w:type="paragraph" w:styleId="Verzeichnis4">
    <w:name w:val="toc 4"/>
    <w:basedOn w:val="Standard"/>
    <w:next w:val="Standard"/>
    <w:autoRedefine/>
    <w:uiPriority w:val="39"/>
    <w:locked/>
    <w:rsid w:val="00165363"/>
    <w:pPr>
      <w:tabs>
        <w:tab w:val="right" w:pos="9061"/>
      </w:tabs>
      <w:ind w:left="771" w:hanging="771"/>
    </w:pPr>
  </w:style>
  <w:style w:type="paragraph" w:customStyle="1" w:styleId="Kreuzlingenberschrift4">
    <w:name w:val="Kreuzlingen Überschrift 4"/>
    <w:basedOn w:val="berschrift4"/>
    <w:next w:val="KreuzlingenEinzug"/>
    <w:qFormat/>
    <w:rsid w:val="00A02609"/>
  </w:style>
  <w:style w:type="paragraph" w:customStyle="1" w:styleId="KreuzlingenTitelFormular">
    <w:name w:val="Kreuzlingen Titel Formular"/>
    <w:basedOn w:val="KreuzlingenStandard"/>
    <w:next w:val="KreuzlingenStandard"/>
    <w:qFormat/>
    <w:rsid w:val="00A02609"/>
    <w:rPr>
      <w:b/>
      <w:sz w:val="48"/>
    </w:rPr>
  </w:style>
  <w:style w:type="numbering" w:customStyle="1" w:styleId="KreuzlingenAuflistungmitEinzug2">
    <w:name w:val="Kreuzlingen Auflistung mit Einzug 2"/>
    <w:basedOn w:val="KeineListe"/>
    <w:uiPriority w:val="99"/>
    <w:rsid w:val="00253FA1"/>
    <w:pPr>
      <w:numPr>
        <w:numId w:val="23"/>
      </w:numPr>
    </w:pPr>
  </w:style>
  <w:style w:type="table" w:styleId="TabelleSpezial1">
    <w:name w:val="Table Subtle 1"/>
    <w:basedOn w:val="NormaleTabelle"/>
    <w:locked/>
    <w:rsid w:val="009449F5"/>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Formatvorlage1">
    <w:name w:val="Formatvorlage1"/>
    <w:basedOn w:val="tblkopf"/>
    <w:uiPriority w:val="99"/>
    <w:rsid w:val="009449F5"/>
    <w:rPr>
      <w:sz w:val="24"/>
    </w:rPr>
    <w:tblPr/>
    <w:tcPr>
      <w:shd w:val="clear" w:color="auto" w:fill="auto"/>
    </w:tcPr>
    <w:tblStylePr w:type="firstRow">
      <w:rPr>
        <w:rFonts w:ascii="Calibri" w:hAnsi="Calibri"/>
        <w:b/>
        <w:sz w:val="20"/>
      </w:rPr>
    </w:tblStylePr>
    <w:tblStylePr w:type="lastRow">
      <w:rPr>
        <w:rFonts w:ascii="Calibri" w:hAnsi="Calibri"/>
        <w:b/>
        <w:sz w:val="20"/>
      </w:rPr>
    </w:tblStylePr>
    <w:tblStylePr w:type="lastCol">
      <w:pPr>
        <w:jc w:val="left"/>
      </w:pPr>
    </w:tblStylePr>
  </w:style>
  <w:style w:type="character" w:styleId="Fett">
    <w:name w:val="Strong"/>
    <w:basedOn w:val="Absatz-Standardschriftart"/>
    <w:semiHidden/>
    <w:qFormat/>
    <w:locked/>
    <w:rsid w:val="00CD088C"/>
    <w:rPr>
      <w:b/>
      <w:bCs/>
      <w:lang w:val="de-CH"/>
    </w:rPr>
  </w:style>
  <w:style w:type="character" w:styleId="Platzhaltertext">
    <w:name w:val="Placeholder Text"/>
    <w:basedOn w:val="Absatz-Standardschriftart"/>
    <w:uiPriority w:val="99"/>
    <w:semiHidden/>
    <w:locked/>
    <w:rsid w:val="002C4196"/>
    <w:rPr>
      <w:color w:val="808080"/>
      <w:lang w:val="de-CH"/>
    </w:rPr>
  </w:style>
  <w:style w:type="paragraph" w:customStyle="1" w:styleId="Text05Zl">
    <w:name w:val="Text 0.5 Zl"/>
    <w:basedOn w:val="Standard"/>
    <w:link w:val="Text05ZlZchn"/>
    <w:rsid w:val="00085C85"/>
    <w:pPr>
      <w:keepLines/>
      <w:spacing w:before="60" w:after="60" w:line="240" w:lineRule="auto"/>
      <w:ind w:left="1134"/>
    </w:pPr>
    <w:rPr>
      <w:rFonts w:ascii="Arial" w:hAnsi="Arial"/>
      <w:kern w:val="0"/>
      <w:sz w:val="22"/>
      <w:szCs w:val="20"/>
      <w:lang w:eastAsia="de-DE"/>
    </w:rPr>
  </w:style>
  <w:style w:type="character" w:customStyle="1" w:styleId="Text05ZlZchn">
    <w:name w:val="Text 0.5 Zl Zchn"/>
    <w:link w:val="Text05Zl"/>
    <w:rsid w:val="00085C85"/>
    <w:rPr>
      <w:rFonts w:ascii="Arial" w:hAnsi="Arial"/>
      <w:sz w:val="22"/>
      <w:lang w:eastAsia="de-DE"/>
    </w:rPr>
  </w:style>
  <w:style w:type="paragraph" w:styleId="Textkrper">
    <w:name w:val="Body Text"/>
    <w:basedOn w:val="Standard"/>
    <w:link w:val="TextkrperZchn"/>
    <w:uiPriority w:val="1"/>
    <w:qFormat/>
    <w:locked/>
    <w:rsid w:val="00085C85"/>
    <w:pPr>
      <w:widowControl w:val="0"/>
      <w:autoSpaceDE w:val="0"/>
      <w:autoSpaceDN w:val="0"/>
      <w:spacing w:line="240" w:lineRule="auto"/>
      <w:jc w:val="left"/>
    </w:pPr>
    <w:rPr>
      <w:rFonts w:ascii="Arial" w:eastAsia="Arial" w:hAnsi="Arial" w:cs="Arial"/>
      <w:kern w:val="0"/>
      <w:lang w:val="de-DE"/>
    </w:rPr>
  </w:style>
  <w:style w:type="character" w:customStyle="1" w:styleId="TextkrperZchn">
    <w:name w:val="Textkörper Zchn"/>
    <w:basedOn w:val="Absatz-Standardschriftart"/>
    <w:link w:val="Textkrper"/>
    <w:uiPriority w:val="1"/>
    <w:rsid w:val="00085C85"/>
    <w:rPr>
      <w:rFonts w:ascii="Arial" w:eastAsia="Arial" w:hAnsi="Arial" w:cs="Arial"/>
      <w:sz w:val="24"/>
      <w:szCs w:val="24"/>
      <w:lang w:val="de-DE" w:eastAsia="en-US"/>
    </w:rPr>
  </w:style>
  <w:style w:type="paragraph" w:styleId="Listenabsatz">
    <w:name w:val="List Paragraph"/>
    <w:basedOn w:val="Standard"/>
    <w:uiPriority w:val="34"/>
    <w:qFormat/>
    <w:locked/>
    <w:rsid w:val="00085C85"/>
    <w:pPr>
      <w:widowControl w:val="0"/>
      <w:autoSpaceDE w:val="0"/>
      <w:autoSpaceDN w:val="0"/>
      <w:spacing w:line="240" w:lineRule="auto"/>
      <w:ind w:left="1157" w:hanging="360"/>
      <w:jc w:val="left"/>
    </w:pPr>
    <w:rPr>
      <w:rFonts w:ascii="Arial" w:eastAsia="Arial" w:hAnsi="Arial" w:cs="Arial"/>
      <w:kern w:val="0"/>
      <w:sz w:val="22"/>
      <w:szCs w:val="22"/>
      <w:lang w:val="de-DE"/>
    </w:rPr>
  </w:style>
  <w:style w:type="paragraph" w:styleId="berarbeitung">
    <w:name w:val="Revision"/>
    <w:hidden/>
    <w:uiPriority w:val="99"/>
    <w:semiHidden/>
    <w:rsid w:val="00580F10"/>
    <w:rPr>
      <w:rFonts w:ascii="Calibri" w:hAnsi="Calibri"/>
      <w:kern w:val="10"/>
      <w:sz w:val="24"/>
      <w:szCs w:val="24"/>
      <w:lang w:eastAsia="en-US"/>
    </w:rPr>
  </w:style>
  <w:style w:type="character" w:styleId="Kommentarzeichen">
    <w:name w:val="annotation reference"/>
    <w:basedOn w:val="Absatz-Standardschriftart"/>
    <w:semiHidden/>
    <w:locked/>
    <w:rsid w:val="00512A33"/>
    <w:rPr>
      <w:sz w:val="16"/>
      <w:szCs w:val="16"/>
      <w:lang w:val="de-CH"/>
    </w:rPr>
  </w:style>
  <w:style w:type="paragraph" w:styleId="Kommentartext">
    <w:name w:val="annotation text"/>
    <w:basedOn w:val="Standard"/>
    <w:link w:val="KommentartextZchn"/>
    <w:semiHidden/>
    <w:locked/>
    <w:rsid w:val="00512A33"/>
    <w:pPr>
      <w:spacing w:line="240" w:lineRule="auto"/>
    </w:pPr>
    <w:rPr>
      <w:sz w:val="20"/>
      <w:szCs w:val="20"/>
    </w:rPr>
  </w:style>
  <w:style w:type="character" w:customStyle="1" w:styleId="KommentartextZchn">
    <w:name w:val="Kommentartext Zchn"/>
    <w:basedOn w:val="Absatz-Standardschriftart"/>
    <w:link w:val="Kommentartext"/>
    <w:semiHidden/>
    <w:rsid w:val="00512A33"/>
    <w:rPr>
      <w:rFonts w:ascii="Calibri" w:hAnsi="Calibri"/>
      <w:kern w:val="10"/>
      <w:lang w:val="de-CH" w:eastAsia="en-US"/>
    </w:rPr>
  </w:style>
  <w:style w:type="paragraph" w:styleId="Kommentarthema">
    <w:name w:val="annotation subject"/>
    <w:basedOn w:val="Kommentartext"/>
    <w:next w:val="Kommentartext"/>
    <w:link w:val="KommentarthemaZchn"/>
    <w:semiHidden/>
    <w:unhideWhenUsed/>
    <w:locked/>
    <w:rsid w:val="00512A33"/>
    <w:rPr>
      <w:b/>
      <w:bCs/>
    </w:rPr>
  </w:style>
  <w:style w:type="character" w:customStyle="1" w:styleId="KommentarthemaZchn">
    <w:name w:val="Kommentarthema Zchn"/>
    <w:basedOn w:val="KommentartextZchn"/>
    <w:link w:val="Kommentarthema"/>
    <w:semiHidden/>
    <w:rsid w:val="00512A33"/>
    <w:rPr>
      <w:rFonts w:ascii="Calibri" w:hAnsi="Calibri"/>
      <w:b/>
      <w:bCs/>
      <w:kern w:val="10"/>
      <w:lang w:val="de-CH" w:eastAsia="en-US"/>
    </w:rPr>
  </w:style>
  <w:style w:type="character" w:styleId="NichtaufgelsteErwhnung">
    <w:name w:val="Unresolved Mention"/>
    <w:basedOn w:val="Absatz-Standardschriftart"/>
    <w:locked/>
    <w:rsid w:val="009E0DC6"/>
    <w:rPr>
      <w:color w:val="605E5C"/>
      <w:shd w:val="clear" w:color="auto" w:fill="E1DFDD"/>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diagramQuickStyle" Target="diagrams/quickStyle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diagramLayout" Target="diagrams/layout1.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diagramData" Target="diagrams/data1.xml"/><Relationship Id="rId28" Type="http://schemas.openxmlformats.org/officeDocument/2006/relationships/hyperlink" Target="mailto:ordnungsdienst@kreuzlingen.c" TargetMode="External"/><Relationship Id="rId10" Type="http://schemas.openxmlformats.org/officeDocument/2006/relationships/numbering" Target="numbering.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 Id="rId27" Type="http://schemas.microsoft.com/office/2007/relationships/diagramDrawing" Target="diagrams/drawing1.xml"/><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1FD5D3-E6FD-456A-903D-AE47D475B43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CH"/>
        </a:p>
      </dgm:t>
    </dgm:pt>
    <dgm:pt modelId="{402B70DC-F09B-42D2-96DA-DE7C849C1E28}">
      <dgm:prSet phldrT="[Text]"/>
      <dgm:spPr/>
      <dgm:t>
        <a:bodyPr/>
        <a:lstStyle/>
        <a:p>
          <a:r>
            <a:rPr lang="de-CH"/>
            <a:t>Sicherheitsverantwortliche Person</a:t>
          </a:r>
        </a:p>
      </dgm:t>
    </dgm:pt>
    <dgm:pt modelId="{B6A5C45A-75F9-46BC-B5F1-5132FC529F6B}" type="parTrans" cxnId="{8BF9B9AC-D8F0-4F0E-8685-43E29A9292CB}">
      <dgm:prSet/>
      <dgm:spPr/>
      <dgm:t>
        <a:bodyPr/>
        <a:lstStyle/>
        <a:p>
          <a:endParaRPr lang="de-CH"/>
        </a:p>
      </dgm:t>
    </dgm:pt>
    <dgm:pt modelId="{6747873B-85DC-40F1-A890-35049DF45004}" type="sibTrans" cxnId="{8BF9B9AC-D8F0-4F0E-8685-43E29A9292CB}">
      <dgm:prSet/>
      <dgm:spPr/>
      <dgm:t>
        <a:bodyPr/>
        <a:lstStyle/>
        <a:p>
          <a:endParaRPr lang="de-CH"/>
        </a:p>
      </dgm:t>
    </dgm:pt>
    <dgm:pt modelId="{BE1FF66F-2F98-42A3-9552-3F44034772C6}" type="asst">
      <dgm:prSet phldrT="[Text]"/>
      <dgm:spPr/>
      <dgm:t>
        <a:bodyPr/>
        <a:lstStyle/>
        <a:p>
          <a:r>
            <a:rPr lang="de-CH"/>
            <a:t>Stv. Sicherheitsverantwortliche Person</a:t>
          </a:r>
        </a:p>
      </dgm:t>
    </dgm:pt>
    <dgm:pt modelId="{BF941E27-03F9-4439-B1BA-720B93D58B44}" type="parTrans" cxnId="{86456357-606C-4613-804E-1FDF57047F47}">
      <dgm:prSet/>
      <dgm:spPr/>
      <dgm:t>
        <a:bodyPr/>
        <a:lstStyle/>
        <a:p>
          <a:endParaRPr lang="de-CH"/>
        </a:p>
      </dgm:t>
    </dgm:pt>
    <dgm:pt modelId="{3E190B51-0D00-4E7F-AAF1-494212AA129F}" type="sibTrans" cxnId="{86456357-606C-4613-804E-1FDF57047F47}">
      <dgm:prSet/>
      <dgm:spPr/>
      <dgm:t>
        <a:bodyPr/>
        <a:lstStyle/>
        <a:p>
          <a:endParaRPr lang="de-CH"/>
        </a:p>
      </dgm:t>
    </dgm:pt>
    <dgm:pt modelId="{6814D3D1-F7A3-4726-A820-007077F8DBAC}">
      <dgm:prSet phldrT="[Text]"/>
      <dgm:spPr/>
      <dgm:t>
        <a:bodyPr/>
        <a:lstStyle/>
        <a:p>
          <a:r>
            <a:rPr lang="de-CH"/>
            <a:t>Sicherheitsdienst</a:t>
          </a:r>
        </a:p>
      </dgm:t>
    </dgm:pt>
    <dgm:pt modelId="{F18394D7-9679-4C07-ADAE-501DC0570719}" type="parTrans" cxnId="{6239063E-D19F-4AA6-B61D-05AB06366DF3}">
      <dgm:prSet/>
      <dgm:spPr/>
      <dgm:t>
        <a:bodyPr/>
        <a:lstStyle/>
        <a:p>
          <a:endParaRPr lang="de-CH"/>
        </a:p>
      </dgm:t>
    </dgm:pt>
    <dgm:pt modelId="{92EA8D8F-FFEA-4757-AEFF-440D879A840D}" type="sibTrans" cxnId="{6239063E-D19F-4AA6-B61D-05AB06366DF3}">
      <dgm:prSet/>
      <dgm:spPr/>
      <dgm:t>
        <a:bodyPr/>
        <a:lstStyle/>
        <a:p>
          <a:endParaRPr lang="de-CH"/>
        </a:p>
      </dgm:t>
    </dgm:pt>
    <dgm:pt modelId="{00C1F328-61F2-401C-965D-C86D8421136C}">
      <dgm:prSet phldrT="[Text]"/>
      <dgm:spPr/>
      <dgm:t>
        <a:bodyPr/>
        <a:lstStyle/>
        <a:p>
          <a:r>
            <a:rPr lang="de-CH"/>
            <a:t>Verkehrsdienst</a:t>
          </a:r>
        </a:p>
      </dgm:t>
    </dgm:pt>
    <dgm:pt modelId="{393E93B3-05D6-425C-ADA2-E73E2632A91E}" type="parTrans" cxnId="{A5EF1835-5CF6-4FDF-8A8D-C626B8188303}">
      <dgm:prSet/>
      <dgm:spPr/>
      <dgm:t>
        <a:bodyPr/>
        <a:lstStyle/>
        <a:p>
          <a:endParaRPr lang="de-CH"/>
        </a:p>
      </dgm:t>
    </dgm:pt>
    <dgm:pt modelId="{53953944-BFB7-4619-AB8C-349DDD57AFFA}" type="sibTrans" cxnId="{A5EF1835-5CF6-4FDF-8A8D-C626B8188303}">
      <dgm:prSet/>
      <dgm:spPr/>
      <dgm:t>
        <a:bodyPr/>
        <a:lstStyle/>
        <a:p>
          <a:endParaRPr lang="de-CH"/>
        </a:p>
      </dgm:t>
    </dgm:pt>
    <dgm:pt modelId="{C54A5A29-2CCF-470C-AF03-F303C7B78A20}">
      <dgm:prSet/>
      <dgm:spPr/>
      <dgm:t>
        <a:bodyPr/>
        <a:lstStyle/>
        <a:p>
          <a:r>
            <a:rPr lang="de-CH"/>
            <a:t>Sanitätsdienst</a:t>
          </a:r>
        </a:p>
      </dgm:t>
    </dgm:pt>
    <dgm:pt modelId="{947408C8-DE1A-45D5-B265-1C5DDBC60DE3}" type="parTrans" cxnId="{0CCD20C6-DDAB-4F78-9FE0-9F0314A01789}">
      <dgm:prSet/>
      <dgm:spPr/>
      <dgm:t>
        <a:bodyPr/>
        <a:lstStyle/>
        <a:p>
          <a:endParaRPr lang="de-CH"/>
        </a:p>
      </dgm:t>
    </dgm:pt>
    <dgm:pt modelId="{093BD39E-0C4D-4961-94BD-B42F9E13A8FE}" type="sibTrans" cxnId="{0CCD20C6-DDAB-4F78-9FE0-9F0314A01789}">
      <dgm:prSet/>
      <dgm:spPr/>
      <dgm:t>
        <a:bodyPr/>
        <a:lstStyle/>
        <a:p>
          <a:endParaRPr lang="de-CH"/>
        </a:p>
      </dgm:t>
    </dgm:pt>
    <dgm:pt modelId="{7795CD6D-0447-46DD-A87B-02036C30D7AE}" type="pres">
      <dgm:prSet presAssocID="{311FD5D3-E6FD-456A-903D-AE47D475B433}" presName="hierChild1" presStyleCnt="0">
        <dgm:presLayoutVars>
          <dgm:orgChart val="1"/>
          <dgm:chPref val="1"/>
          <dgm:dir/>
          <dgm:animOne val="branch"/>
          <dgm:animLvl val="lvl"/>
          <dgm:resizeHandles/>
        </dgm:presLayoutVars>
      </dgm:prSet>
      <dgm:spPr/>
    </dgm:pt>
    <dgm:pt modelId="{594AC732-5D1D-48D0-8A6D-D6AC78D22AD9}" type="pres">
      <dgm:prSet presAssocID="{402B70DC-F09B-42D2-96DA-DE7C849C1E28}" presName="hierRoot1" presStyleCnt="0">
        <dgm:presLayoutVars>
          <dgm:hierBranch val="init"/>
        </dgm:presLayoutVars>
      </dgm:prSet>
      <dgm:spPr/>
    </dgm:pt>
    <dgm:pt modelId="{04891CF9-F73A-4568-9C3D-DFE9BD006490}" type="pres">
      <dgm:prSet presAssocID="{402B70DC-F09B-42D2-96DA-DE7C849C1E28}" presName="rootComposite1" presStyleCnt="0"/>
      <dgm:spPr/>
    </dgm:pt>
    <dgm:pt modelId="{260AC186-43A0-41E1-9100-7B53EB29BBDE}" type="pres">
      <dgm:prSet presAssocID="{402B70DC-F09B-42D2-96DA-DE7C849C1E28}" presName="rootText1" presStyleLbl="node0" presStyleIdx="0" presStyleCnt="1">
        <dgm:presLayoutVars>
          <dgm:chPref val="3"/>
        </dgm:presLayoutVars>
      </dgm:prSet>
      <dgm:spPr/>
    </dgm:pt>
    <dgm:pt modelId="{C0009873-7250-423F-8E7F-2F9217B257C8}" type="pres">
      <dgm:prSet presAssocID="{402B70DC-F09B-42D2-96DA-DE7C849C1E28}" presName="rootConnector1" presStyleLbl="node1" presStyleIdx="0" presStyleCnt="0"/>
      <dgm:spPr/>
    </dgm:pt>
    <dgm:pt modelId="{F4DAB255-97C3-436E-919D-DB316928479C}" type="pres">
      <dgm:prSet presAssocID="{402B70DC-F09B-42D2-96DA-DE7C849C1E28}" presName="hierChild2" presStyleCnt="0"/>
      <dgm:spPr/>
    </dgm:pt>
    <dgm:pt modelId="{67C351C4-B43A-4CFD-B8AF-7ADC3B33FB65}" type="pres">
      <dgm:prSet presAssocID="{F18394D7-9679-4C07-ADAE-501DC0570719}" presName="Name37" presStyleLbl="parChTrans1D2" presStyleIdx="0" presStyleCnt="4"/>
      <dgm:spPr/>
    </dgm:pt>
    <dgm:pt modelId="{D719D9F1-49FB-46A9-B2A6-1E592692283E}" type="pres">
      <dgm:prSet presAssocID="{6814D3D1-F7A3-4726-A820-007077F8DBAC}" presName="hierRoot2" presStyleCnt="0">
        <dgm:presLayoutVars>
          <dgm:hierBranch val="init"/>
        </dgm:presLayoutVars>
      </dgm:prSet>
      <dgm:spPr/>
    </dgm:pt>
    <dgm:pt modelId="{DF198139-2BC7-4B32-889E-552688376A63}" type="pres">
      <dgm:prSet presAssocID="{6814D3D1-F7A3-4726-A820-007077F8DBAC}" presName="rootComposite" presStyleCnt="0"/>
      <dgm:spPr/>
    </dgm:pt>
    <dgm:pt modelId="{9341946F-6D53-4D4D-BB5D-1C1189914911}" type="pres">
      <dgm:prSet presAssocID="{6814D3D1-F7A3-4726-A820-007077F8DBAC}" presName="rootText" presStyleLbl="node2" presStyleIdx="0" presStyleCnt="3">
        <dgm:presLayoutVars>
          <dgm:chPref val="3"/>
        </dgm:presLayoutVars>
      </dgm:prSet>
      <dgm:spPr/>
    </dgm:pt>
    <dgm:pt modelId="{3D945257-AE22-4621-B803-FAB21EB483D2}" type="pres">
      <dgm:prSet presAssocID="{6814D3D1-F7A3-4726-A820-007077F8DBAC}" presName="rootConnector" presStyleLbl="node2" presStyleIdx="0" presStyleCnt="3"/>
      <dgm:spPr/>
    </dgm:pt>
    <dgm:pt modelId="{44A4B53D-D3F1-46FD-A40A-4E3A5C6F4B5E}" type="pres">
      <dgm:prSet presAssocID="{6814D3D1-F7A3-4726-A820-007077F8DBAC}" presName="hierChild4" presStyleCnt="0"/>
      <dgm:spPr/>
    </dgm:pt>
    <dgm:pt modelId="{52340EB5-A4FE-4AA0-BA80-1578BFABEC56}" type="pres">
      <dgm:prSet presAssocID="{6814D3D1-F7A3-4726-A820-007077F8DBAC}" presName="hierChild5" presStyleCnt="0"/>
      <dgm:spPr/>
    </dgm:pt>
    <dgm:pt modelId="{2893F558-2E62-418D-B4E4-051C2CCCE55F}" type="pres">
      <dgm:prSet presAssocID="{393E93B3-05D6-425C-ADA2-E73E2632A91E}" presName="Name37" presStyleLbl="parChTrans1D2" presStyleIdx="1" presStyleCnt="4"/>
      <dgm:spPr/>
    </dgm:pt>
    <dgm:pt modelId="{AA7379C9-82B3-4575-B54F-4D28E839EB16}" type="pres">
      <dgm:prSet presAssocID="{00C1F328-61F2-401C-965D-C86D8421136C}" presName="hierRoot2" presStyleCnt="0">
        <dgm:presLayoutVars>
          <dgm:hierBranch val="init"/>
        </dgm:presLayoutVars>
      </dgm:prSet>
      <dgm:spPr/>
    </dgm:pt>
    <dgm:pt modelId="{5D62C933-96D2-4D69-830B-EED45871F39A}" type="pres">
      <dgm:prSet presAssocID="{00C1F328-61F2-401C-965D-C86D8421136C}" presName="rootComposite" presStyleCnt="0"/>
      <dgm:spPr/>
    </dgm:pt>
    <dgm:pt modelId="{216B2393-083C-4275-92CD-78388C890693}" type="pres">
      <dgm:prSet presAssocID="{00C1F328-61F2-401C-965D-C86D8421136C}" presName="rootText" presStyleLbl="node2" presStyleIdx="1" presStyleCnt="3">
        <dgm:presLayoutVars>
          <dgm:chPref val="3"/>
        </dgm:presLayoutVars>
      </dgm:prSet>
      <dgm:spPr/>
    </dgm:pt>
    <dgm:pt modelId="{556C4844-A8D2-4D94-9FEC-216CF1DD8C1F}" type="pres">
      <dgm:prSet presAssocID="{00C1F328-61F2-401C-965D-C86D8421136C}" presName="rootConnector" presStyleLbl="node2" presStyleIdx="1" presStyleCnt="3"/>
      <dgm:spPr/>
    </dgm:pt>
    <dgm:pt modelId="{11AD9C91-D551-450F-BC14-9321D4D479CE}" type="pres">
      <dgm:prSet presAssocID="{00C1F328-61F2-401C-965D-C86D8421136C}" presName="hierChild4" presStyleCnt="0"/>
      <dgm:spPr/>
    </dgm:pt>
    <dgm:pt modelId="{82A7B30B-5E08-4D6C-9596-247592007255}" type="pres">
      <dgm:prSet presAssocID="{00C1F328-61F2-401C-965D-C86D8421136C}" presName="hierChild5" presStyleCnt="0"/>
      <dgm:spPr/>
    </dgm:pt>
    <dgm:pt modelId="{A8E43AC1-47A6-4B48-BF59-90EC4705D8A1}" type="pres">
      <dgm:prSet presAssocID="{947408C8-DE1A-45D5-B265-1C5DDBC60DE3}" presName="Name37" presStyleLbl="parChTrans1D2" presStyleIdx="2" presStyleCnt="4"/>
      <dgm:spPr/>
    </dgm:pt>
    <dgm:pt modelId="{70E46187-8B3D-4CBA-ABA8-C3715F967DC1}" type="pres">
      <dgm:prSet presAssocID="{C54A5A29-2CCF-470C-AF03-F303C7B78A20}" presName="hierRoot2" presStyleCnt="0">
        <dgm:presLayoutVars>
          <dgm:hierBranch val="init"/>
        </dgm:presLayoutVars>
      </dgm:prSet>
      <dgm:spPr/>
    </dgm:pt>
    <dgm:pt modelId="{0CF153F0-C72E-4385-A1F0-7D4E8D7DF57B}" type="pres">
      <dgm:prSet presAssocID="{C54A5A29-2CCF-470C-AF03-F303C7B78A20}" presName="rootComposite" presStyleCnt="0"/>
      <dgm:spPr/>
    </dgm:pt>
    <dgm:pt modelId="{9807C5B4-2C96-40E9-9325-B7972392FCF5}" type="pres">
      <dgm:prSet presAssocID="{C54A5A29-2CCF-470C-AF03-F303C7B78A20}" presName="rootText" presStyleLbl="node2" presStyleIdx="2" presStyleCnt="3">
        <dgm:presLayoutVars>
          <dgm:chPref val="3"/>
        </dgm:presLayoutVars>
      </dgm:prSet>
      <dgm:spPr/>
    </dgm:pt>
    <dgm:pt modelId="{F6BE85DF-9971-402E-844E-B78564260931}" type="pres">
      <dgm:prSet presAssocID="{C54A5A29-2CCF-470C-AF03-F303C7B78A20}" presName="rootConnector" presStyleLbl="node2" presStyleIdx="2" presStyleCnt="3"/>
      <dgm:spPr/>
    </dgm:pt>
    <dgm:pt modelId="{CFD81304-1C7B-4279-ADFC-3DC0A7604AF0}" type="pres">
      <dgm:prSet presAssocID="{C54A5A29-2CCF-470C-AF03-F303C7B78A20}" presName="hierChild4" presStyleCnt="0"/>
      <dgm:spPr/>
    </dgm:pt>
    <dgm:pt modelId="{E66F26AA-420B-4BF5-BDB0-BC808BBF051A}" type="pres">
      <dgm:prSet presAssocID="{C54A5A29-2CCF-470C-AF03-F303C7B78A20}" presName="hierChild5" presStyleCnt="0"/>
      <dgm:spPr/>
    </dgm:pt>
    <dgm:pt modelId="{B44070A2-3EC3-49A6-B7F0-671EECAB2D4E}" type="pres">
      <dgm:prSet presAssocID="{402B70DC-F09B-42D2-96DA-DE7C849C1E28}" presName="hierChild3" presStyleCnt="0"/>
      <dgm:spPr/>
    </dgm:pt>
    <dgm:pt modelId="{E82B017A-F356-41FE-82BD-DF21DA3C342B}" type="pres">
      <dgm:prSet presAssocID="{BF941E27-03F9-4439-B1BA-720B93D58B44}" presName="Name111" presStyleLbl="parChTrans1D2" presStyleIdx="3" presStyleCnt="4"/>
      <dgm:spPr/>
    </dgm:pt>
    <dgm:pt modelId="{EEABE273-1B8C-47D7-BF21-5940F87F17F9}" type="pres">
      <dgm:prSet presAssocID="{BE1FF66F-2F98-42A3-9552-3F44034772C6}" presName="hierRoot3" presStyleCnt="0">
        <dgm:presLayoutVars>
          <dgm:hierBranch val="init"/>
        </dgm:presLayoutVars>
      </dgm:prSet>
      <dgm:spPr/>
    </dgm:pt>
    <dgm:pt modelId="{38EA274C-4E45-4278-9E13-C19ACF7229D6}" type="pres">
      <dgm:prSet presAssocID="{BE1FF66F-2F98-42A3-9552-3F44034772C6}" presName="rootComposite3" presStyleCnt="0"/>
      <dgm:spPr/>
    </dgm:pt>
    <dgm:pt modelId="{99E62374-907E-40FD-BF8F-013F2C3FED63}" type="pres">
      <dgm:prSet presAssocID="{BE1FF66F-2F98-42A3-9552-3F44034772C6}" presName="rootText3" presStyleLbl="asst1" presStyleIdx="0" presStyleCnt="1">
        <dgm:presLayoutVars>
          <dgm:chPref val="3"/>
        </dgm:presLayoutVars>
      </dgm:prSet>
      <dgm:spPr/>
    </dgm:pt>
    <dgm:pt modelId="{2C079CB4-909A-4177-A049-A7CD0A21BE5D}" type="pres">
      <dgm:prSet presAssocID="{BE1FF66F-2F98-42A3-9552-3F44034772C6}" presName="rootConnector3" presStyleLbl="asst1" presStyleIdx="0" presStyleCnt="1"/>
      <dgm:spPr/>
    </dgm:pt>
    <dgm:pt modelId="{6BCD97B9-551A-4923-8E3F-D9FF12B7FB35}" type="pres">
      <dgm:prSet presAssocID="{BE1FF66F-2F98-42A3-9552-3F44034772C6}" presName="hierChild6" presStyleCnt="0"/>
      <dgm:spPr/>
    </dgm:pt>
    <dgm:pt modelId="{21E19904-B2EC-4A45-A672-FF07CEF3FA41}" type="pres">
      <dgm:prSet presAssocID="{BE1FF66F-2F98-42A3-9552-3F44034772C6}" presName="hierChild7" presStyleCnt="0"/>
      <dgm:spPr/>
    </dgm:pt>
  </dgm:ptLst>
  <dgm:cxnLst>
    <dgm:cxn modelId="{E173B317-25A4-429F-95FB-A3553AA2482D}" type="presOf" srcId="{BF941E27-03F9-4439-B1BA-720B93D58B44}" destId="{E82B017A-F356-41FE-82BD-DF21DA3C342B}" srcOrd="0" destOrd="0" presId="urn:microsoft.com/office/officeart/2005/8/layout/orgChart1"/>
    <dgm:cxn modelId="{058AC52A-B125-4792-B2C8-616498C6DCBF}" type="presOf" srcId="{402B70DC-F09B-42D2-96DA-DE7C849C1E28}" destId="{C0009873-7250-423F-8E7F-2F9217B257C8}" srcOrd="1" destOrd="0" presId="urn:microsoft.com/office/officeart/2005/8/layout/orgChart1"/>
    <dgm:cxn modelId="{A5EF1835-5CF6-4FDF-8A8D-C626B8188303}" srcId="{402B70DC-F09B-42D2-96DA-DE7C849C1E28}" destId="{00C1F328-61F2-401C-965D-C86D8421136C}" srcOrd="2" destOrd="0" parTransId="{393E93B3-05D6-425C-ADA2-E73E2632A91E}" sibTransId="{53953944-BFB7-4619-AB8C-349DDD57AFFA}"/>
    <dgm:cxn modelId="{6239063E-D19F-4AA6-B61D-05AB06366DF3}" srcId="{402B70DC-F09B-42D2-96DA-DE7C849C1E28}" destId="{6814D3D1-F7A3-4726-A820-007077F8DBAC}" srcOrd="1" destOrd="0" parTransId="{F18394D7-9679-4C07-ADAE-501DC0570719}" sibTransId="{92EA8D8F-FFEA-4757-AEFF-440D879A840D}"/>
    <dgm:cxn modelId="{529C5E61-7BDA-4070-80FE-827372A5B939}" type="presOf" srcId="{BE1FF66F-2F98-42A3-9552-3F44034772C6}" destId="{2C079CB4-909A-4177-A049-A7CD0A21BE5D}" srcOrd="1" destOrd="0" presId="urn:microsoft.com/office/officeart/2005/8/layout/orgChart1"/>
    <dgm:cxn modelId="{52D9D963-7440-4048-9FF6-AA6B1EFD7898}" type="presOf" srcId="{F18394D7-9679-4C07-ADAE-501DC0570719}" destId="{67C351C4-B43A-4CFD-B8AF-7ADC3B33FB65}" srcOrd="0" destOrd="0" presId="urn:microsoft.com/office/officeart/2005/8/layout/orgChart1"/>
    <dgm:cxn modelId="{DA55EF6B-60D0-4EF0-98B3-E5F09E3F69DE}" type="presOf" srcId="{947408C8-DE1A-45D5-B265-1C5DDBC60DE3}" destId="{A8E43AC1-47A6-4B48-BF59-90EC4705D8A1}" srcOrd="0" destOrd="0" presId="urn:microsoft.com/office/officeart/2005/8/layout/orgChart1"/>
    <dgm:cxn modelId="{9FB89770-5E03-43B0-B5C6-FC28135AB49C}" type="presOf" srcId="{C54A5A29-2CCF-470C-AF03-F303C7B78A20}" destId="{9807C5B4-2C96-40E9-9325-B7972392FCF5}" srcOrd="0" destOrd="0" presId="urn:microsoft.com/office/officeart/2005/8/layout/orgChart1"/>
    <dgm:cxn modelId="{8EA1A371-937D-472B-85AC-A9C0BB76F4A8}" type="presOf" srcId="{6814D3D1-F7A3-4726-A820-007077F8DBAC}" destId="{9341946F-6D53-4D4D-BB5D-1C1189914911}" srcOrd="0" destOrd="0" presId="urn:microsoft.com/office/officeart/2005/8/layout/orgChart1"/>
    <dgm:cxn modelId="{86456357-606C-4613-804E-1FDF57047F47}" srcId="{402B70DC-F09B-42D2-96DA-DE7C849C1E28}" destId="{BE1FF66F-2F98-42A3-9552-3F44034772C6}" srcOrd="0" destOrd="0" parTransId="{BF941E27-03F9-4439-B1BA-720B93D58B44}" sibTransId="{3E190B51-0D00-4E7F-AAF1-494212AA129F}"/>
    <dgm:cxn modelId="{A37CF55A-08B0-4319-9271-A5A8CBEA0BD3}" type="presOf" srcId="{00C1F328-61F2-401C-965D-C86D8421136C}" destId="{216B2393-083C-4275-92CD-78388C890693}" srcOrd="0" destOrd="0" presId="urn:microsoft.com/office/officeart/2005/8/layout/orgChart1"/>
    <dgm:cxn modelId="{D7A3BE93-8EC4-4F79-AB40-468E457B9D99}" type="presOf" srcId="{393E93B3-05D6-425C-ADA2-E73E2632A91E}" destId="{2893F558-2E62-418D-B4E4-051C2CCCE55F}" srcOrd="0" destOrd="0" presId="urn:microsoft.com/office/officeart/2005/8/layout/orgChart1"/>
    <dgm:cxn modelId="{8BF9B9AC-D8F0-4F0E-8685-43E29A9292CB}" srcId="{311FD5D3-E6FD-456A-903D-AE47D475B433}" destId="{402B70DC-F09B-42D2-96DA-DE7C849C1E28}" srcOrd="0" destOrd="0" parTransId="{B6A5C45A-75F9-46BC-B5F1-5132FC529F6B}" sibTransId="{6747873B-85DC-40F1-A890-35049DF45004}"/>
    <dgm:cxn modelId="{824A74C4-9D4C-47B6-A9AF-845864454BBF}" type="presOf" srcId="{6814D3D1-F7A3-4726-A820-007077F8DBAC}" destId="{3D945257-AE22-4621-B803-FAB21EB483D2}" srcOrd="1" destOrd="0" presId="urn:microsoft.com/office/officeart/2005/8/layout/orgChart1"/>
    <dgm:cxn modelId="{0CCD20C6-DDAB-4F78-9FE0-9F0314A01789}" srcId="{402B70DC-F09B-42D2-96DA-DE7C849C1E28}" destId="{C54A5A29-2CCF-470C-AF03-F303C7B78A20}" srcOrd="3" destOrd="0" parTransId="{947408C8-DE1A-45D5-B265-1C5DDBC60DE3}" sibTransId="{093BD39E-0C4D-4961-94BD-B42F9E13A8FE}"/>
    <dgm:cxn modelId="{020C01C7-FC8E-4992-82A4-210C804F30FA}" type="presOf" srcId="{311FD5D3-E6FD-456A-903D-AE47D475B433}" destId="{7795CD6D-0447-46DD-A87B-02036C30D7AE}" srcOrd="0" destOrd="0" presId="urn:microsoft.com/office/officeart/2005/8/layout/orgChart1"/>
    <dgm:cxn modelId="{F8D09DCB-0DED-460A-ADD0-96D4E6B41F50}" type="presOf" srcId="{402B70DC-F09B-42D2-96DA-DE7C849C1E28}" destId="{260AC186-43A0-41E1-9100-7B53EB29BBDE}" srcOrd="0" destOrd="0" presId="urn:microsoft.com/office/officeart/2005/8/layout/orgChart1"/>
    <dgm:cxn modelId="{7A3BFDCB-CC25-4AF1-8248-F9E8D8555C4E}" type="presOf" srcId="{BE1FF66F-2F98-42A3-9552-3F44034772C6}" destId="{99E62374-907E-40FD-BF8F-013F2C3FED63}" srcOrd="0" destOrd="0" presId="urn:microsoft.com/office/officeart/2005/8/layout/orgChart1"/>
    <dgm:cxn modelId="{C35C80CF-8BDD-4B6F-93BB-FCE90129D89B}" type="presOf" srcId="{C54A5A29-2CCF-470C-AF03-F303C7B78A20}" destId="{F6BE85DF-9971-402E-844E-B78564260931}" srcOrd="1" destOrd="0" presId="urn:microsoft.com/office/officeart/2005/8/layout/orgChart1"/>
    <dgm:cxn modelId="{485873F2-D344-4DAE-B8CF-8A53D9CF688E}" type="presOf" srcId="{00C1F328-61F2-401C-965D-C86D8421136C}" destId="{556C4844-A8D2-4D94-9FEC-216CF1DD8C1F}" srcOrd="1" destOrd="0" presId="urn:microsoft.com/office/officeart/2005/8/layout/orgChart1"/>
    <dgm:cxn modelId="{173E3FA6-1AA7-4E95-BBDF-CC28F080C921}" type="presParOf" srcId="{7795CD6D-0447-46DD-A87B-02036C30D7AE}" destId="{594AC732-5D1D-48D0-8A6D-D6AC78D22AD9}" srcOrd="0" destOrd="0" presId="urn:microsoft.com/office/officeart/2005/8/layout/orgChart1"/>
    <dgm:cxn modelId="{F735619A-2C71-462E-9530-F56DF92A42CE}" type="presParOf" srcId="{594AC732-5D1D-48D0-8A6D-D6AC78D22AD9}" destId="{04891CF9-F73A-4568-9C3D-DFE9BD006490}" srcOrd="0" destOrd="0" presId="urn:microsoft.com/office/officeart/2005/8/layout/orgChart1"/>
    <dgm:cxn modelId="{74880080-6916-42DF-8915-B5A6D8C3FFE7}" type="presParOf" srcId="{04891CF9-F73A-4568-9C3D-DFE9BD006490}" destId="{260AC186-43A0-41E1-9100-7B53EB29BBDE}" srcOrd="0" destOrd="0" presId="urn:microsoft.com/office/officeart/2005/8/layout/orgChart1"/>
    <dgm:cxn modelId="{548AF477-35D3-43D4-A130-2884C23AFEED}" type="presParOf" srcId="{04891CF9-F73A-4568-9C3D-DFE9BD006490}" destId="{C0009873-7250-423F-8E7F-2F9217B257C8}" srcOrd="1" destOrd="0" presId="urn:microsoft.com/office/officeart/2005/8/layout/orgChart1"/>
    <dgm:cxn modelId="{B031BC45-FFCF-45C8-BDB8-B2162AB4D172}" type="presParOf" srcId="{594AC732-5D1D-48D0-8A6D-D6AC78D22AD9}" destId="{F4DAB255-97C3-436E-919D-DB316928479C}" srcOrd="1" destOrd="0" presId="urn:microsoft.com/office/officeart/2005/8/layout/orgChart1"/>
    <dgm:cxn modelId="{62FFEB5E-E521-4273-96FB-10FBAD2625C7}" type="presParOf" srcId="{F4DAB255-97C3-436E-919D-DB316928479C}" destId="{67C351C4-B43A-4CFD-B8AF-7ADC3B33FB65}" srcOrd="0" destOrd="0" presId="urn:microsoft.com/office/officeart/2005/8/layout/orgChart1"/>
    <dgm:cxn modelId="{984ABA17-9060-4374-86A7-D011D0109917}" type="presParOf" srcId="{F4DAB255-97C3-436E-919D-DB316928479C}" destId="{D719D9F1-49FB-46A9-B2A6-1E592692283E}" srcOrd="1" destOrd="0" presId="urn:microsoft.com/office/officeart/2005/8/layout/orgChart1"/>
    <dgm:cxn modelId="{58742215-C06E-4A0F-A28E-B2768D1360A0}" type="presParOf" srcId="{D719D9F1-49FB-46A9-B2A6-1E592692283E}" destId="{DF198139-2BC7-4B32-889E-552688376A63}" srcOrd="0" destOrd="0" presId="urn:microsoft.com/office/officeart/2005/8/layout/orgChart1"/>
    <dgm:cxn modelId="{7D8D3429-FD19-4EF2-8E29-7B2AA96BA409}" type="presParOf" srcId="{DF198139-2BC7-4B32-889E-552688376A63}" destId="{9341946F-6D53-4D4D-BB5D-1C1189914911}" srcOrd="0" destOrd="0" presId="urn:microsoft.com/office/officeart/2005/8/layout/orgChart1"/>
    <dgm:cxn modelId="{23590E19-5613-4994-B24F-A421EE03C4AB}" type="presParOf" srcId="{DF198139-2BC7-4B32-889E-552688376A63}" destId="{3D945257-AE22-4621-B803-FAB21EB483D2}" srcOrd="1" destOrd="0" presId="urn:microsoft.com/office/officeart/2005/8/layout/orgChart1"/>
    <dgm:cxn modelId="{250C2167-F98E-4499-854E-624BA3C914E2}" type="presParOf" srcId="{D719D9F1-49FB-46A9-B2A6-1E592692283E}" destId="{44A4B53D-D3F1-46FD-A40A-4E3A5C6F4B5E}" srcOrd="1" destOrd="0" presId="urn:microsoft.com/office/officeart/2005/8/layout/orgChart1"/>
    <dgm:cxn modelId="{FC2F3E2D-6949-4576-806B-575EF61987B8}" type="presParOf" srcId="{D719D9F1-49FB-46A9-B2A6-1E592692283E}" destId="{52340EB5-A4FE-4AA0-BA80-1578BFABEC56}" srcOrd="2" destOrd="0" presId="urn:microsoft.com/office/officeart/2005/8/layout/orgChart1"/>
    <dgm:cxn modelId="{798F8031-7234-4407-B604-87275358FD77}" type="presParOf" srcId="{F4DAB255-97C3-436E-919D-DB316928479C}" destId="{2893F558-2E62-418D-B4E4-051C2CCCE55F}" srcOrd="2" destOrd="0" presId="urn:microsoft.com/office/officeart/2005/8/layout/orgChart1"/>
    <dgm:cxn modelId="{0B9496EC-A9F2-4C51-9714-78F6D01794A3}" type="presParOf" srcId="{F4DAB255-97C3-436E-919D-DB316928479C}" destId="{AA7379C9-82B3-4575-B54F-4D28E839EB16}" srcOrd="3" destOrd="0" presId="urn:microsoft.com/office/officeart/2005/8/layout/orgChart1"/>
    <dgm:cxn modelId="{79B90676-CC13-43DC-AB1E-96A6BE66C3C5}" type="presParOf" srcId="{AA7379C9-82B3-4575-B54F-4D28E839EB16}" destId="{5D62C933-96D2-4D69-830B-EED45871F39A}" srcOrd="0" destOrd="0" presId="urn:microsoft.com/office/officeart/2005/8/layout/orgChart1"/>
    <dgm:cxn modelId="{FF65E87D-1C5C-4F0B-A3BA-B7F712BE4137}" type="presParOf" srcId="{5D62C933-96D2-4D69-830B-EED45871F39A}" destId="{216B2393-083C-4275-92CD-78388C890693}" srcOrd="0" destOrd="0" presId="urn:microsoft.com/office/officeart/2005/8/layout/orgChart1"/>
    <dgm:cxn modelId="{C67D0AF0-669E-4DEF-82DB-736699078E16}" type="presParOf" srcId="{5D62C933-96D2-4D69-830B-EED45871F39A}" destId="{556C4844-A8D2-4D94-9FEC-216CF1DD8C1F}" srcOrd="1" destOrd="0" presId="urn:microsoft.com/office/officeart/2005/8/layout/orgChart1"/>
    <dgm:cxn modelId="{2DCE2C99-DCE7-44EB-B1B1-2C976346ED6D}" type="presParOf" srcId="{AA7379C9-82B3-4575-B54F-4D28E839EB16}" destId="{11AD9C91-D551-450F-BC14-9321D4D479CE}" srcOrd="1" destOrd="0" presId="urn:microsoft.com/office/officeart/2005/8/layout/orgChart1"/>
    <dgm:cxn modelId="{28060C26-28A0-4698-8EDB-202F2BBEC3FC}" type="presParOf" srcId="{AA7379C9-82B3-4575-B54F-4D28E839EB16}" destId="{82A7B30B-5E08-4D6C-9596-247592007255}" srcOrd="2" destOrd="0" presId="urn:microsoft.com/office/officeart/2005/8/layout/orgChart1"/>
    <dgm:cxn modelId="{C6AF52AC-1915-4BDB-ABAD-0260CE42F99A}" type="presParOf" srcId="{F4DAB255-97C3-436E-919D-DB316928479C}" destId="{A8E43AC1-47A6-4B48-BF59-90EC4705D8A1}" srcOrd="4" destOrd="0" presId="urn:microsoft.com/office/officeart/2005/8/layout/orgChart1"/>
    <dgm:cxn modelId="{3AE50A36-AA57-4E1B-B9FF-12688D88AC57}" type="presParOf" srcId="{F4DAB255-97C3-436E-919D-DB316928479C}" destId="{70E46187-8B3D-4CBA-ABA8-C3715F967DC1}" srcOrd="5" destOrd="0" presId="urn:microsoft.com/office/officeart/2005/8/layout/orgChart1"/>
    <dgm:cxn modelId="{C9C2C9CF-FE90-4077-9189-298AB742BB6D}" type="presParOf" srcId="{70E46187-8B3D-4CBA-ABA8-C3715F967DC1}" destId="{0CF153F0-C72E-4385-A1F0-7D4E8D7DF57B}" srcOrd="0" destOrd="0" presId="urn:microsoft.com/office/officeart/2005/8/layout/orgChart1"/>
    <dgm:cxn modelId="{E79661CB-614D-4E9B-A7E7-B551476A02E8}" type="presParOf" srcId="{0CF153F0-C72E-4385-A1F0-7D4E8D7DF57B}" destId="{9807C5B4-2C96-40E9-9325-B7972392FCF5}" srcOrd="0" destOrd="0" presId="urn:microsoft.com/office/officeart/2005/8/layout/orgChart1"/>
    <dgm:cxn modelId="{73F69806-F617-4B79-A003-88E6FE0E2BE8}" type="presParOf" srcId="{0CF153F0-C72E-4385-A1F0-7D4E8D7DF57B}" destId="{F6BE85DF-9971-402E-844E-B78564260931}" srcOrd="1" destOrd="0" presId="urn:microsoft.com/office/officeart/2005/8/layout/orgChart1"/>
    <dgm:cxn modelId="{1A98CC82-E33E-4443-BD24-CE3854468EF2}" type="presParOf" srcId="{70E46187-8B3D-4CBA-ABA8-C3715F967DC1}" destId="{CFD81304-1C7B-4279-ADFC-3DC0A7604AF0}" srcOrd="1" destOrd="0" presId="urn:microsoft.com/office/officeart/2005/8/layout/orgChart1"/>
    <dgm:cxn modelId="{D69E8DAD-CB2D-4BB0-8A82-CB3DED7AE644}" type="presParOf" srcId="{70E46187-8B3D-4CBA-ABA8-C3715F967DC1}" destId="{E66F26AA-420B-4BF5-BDB0-BC808BBF051A}" srcOrd="2" destOrd="0" presId="urn:microsoft.com/office/officeart/2005/8/layout/orgChart1"/>
    <dgm:cxn modelId="{C6D0B56D-3FEE-4C1A-BEBC-7E6EEB2079D6}" type="presParOf" srcId="{594AC732-5D1D-48D0-8A6D-D6AC78D22AD9}" destId="{B44070A2-3EC3-49A6-B7F0-671EECAB2D4E}" srcOrd="2" destOrd="0" presId="urn:microsoft.com/office/officeart/2005/8/layout/orgChart1"/>
    <dgm:cxn modelId="{E59FE46B-A013-4148-B99E-632367F17FEA}" type="presParOf" srcId="{B44070A2-3EC3-49A6-B7F0-671EECAB2D4E}" destId="{E82B017A-F356-41FE-82BD-DF21DA3C342B}" srcOrd="0" destOrd="0" presId="urn:microsoft.com/office/officeart/2005/8/layout/orgChart1"/>
    <dgm:cxn modelId="{28C19A1C-84CB-4668-A3F9-1370E89C053C}" type="presParOf" srcId="{B44070A2-3EC3-49A6-B7F0-671EECAB2D4E}" destId="{EEABE273-1B8C-47D7-BF21-5940F87F17F9}" srcOrd="1" destOrd="0" presId="urn:microsoft.com/office/officeart/2005/8/layout/orgChart1"/>
    <dgm:cxn modelId="{50FF9359-CBCD-44C2-9DAB-9AF3F91E968C}" type="presParOf" srcId="{EEABE273-1B8C-47D7-BF21-5940F87F17F9}" destId="{38EA274C-4E45-4278-9E13-C19ACF7229D6}" srcOrd="0" destOrd="0" presId="urn:microsoft.com/office/officeart/2005/8/layout/orgChart1"/>
    <dgm:cxn modelId="{A25CCD7C-0251-4F91-8095-2461E4351B62}" type="presParOf" srcId="{38EA274C-4E45-4278-9E13-C19ACF7229D6}" destId="{99E62374-907E-40FD-BF8F-013F2C3FED63}" srcOrd="0" destOrd="0" presId="urn:microsoft.com/office/officeart/2005/8/layout/orgChart1"/>
    <dgm:cxn modelId="{4F0AFB08-5996-4BF4-86BF-AA06F8C08EE3}" type="presParOf" srcId="{38EA274C-4E45-4278-9E13-C19ACF7229D6}" destId="{2C079CB4-909A-4177-A049-A7CD0A21BE5D}" srcOrd="1" destOrd="0" presId="urn:microsoft.com/office/officeart/2005/8/layout/orgChart1"/>
    <dgm:cxn modelId="{1FAA6D5D-0CFD-4E10-86C9-098B211B88F2}" type="presParOf" srcId="{EEABE273-1B8C-47D7-BF21-5940F87F17F9}" destId="{6BCD97B9-551A-4923-8E3F-D9FF12B7FB35}" srcOrd="1" destOrd="0" presId="urn:microsoft.com/office/officeart/2005/8/layout/orgChart1"/>
    <dgm:cxn modelId="{B90F34BF-9118-40EE-9DAC-E6CBAB031E6C}" type="presParOf" srcId="{EEABE273-1B8C-47D7-BF21-5940F87F17F9}" destId="{21E19904-B2EC-4A45-A672-FF07CEF3FA41}"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2B017A-F356-41FE-82BD-DF21DA3C342B}">
      <dsp:nvSpPr>
        <dsp:cNvPr id="0" name=""/>
        <dsp:cNvSpPr/>
      </dsp:nvSpPr>
      <dsp:spPr>
        <a:xfrm>
          <a:off x="2574780" y="862362"/>
          <a:ext cx="168419" cy="737837"/>
        </a:xfrm>
        <a:custGeom>
          <a:avLst/>
          <a:gdLst/>
          <a:ahLst/>
          <a:cxnLst/>
          <a:rect l="0" t="0" r="0" b="0"/>
          <a:pathLst>
            <a:path>
              <a:moveTo>
                <a:pt x="168419" y="0"/>
              </a:moveTo>
              <a:lnTo>
                <a:pt x="168419" y="737837"/>
              </a:lnTo>
              <a:lnTo>
                <a:pt x="0" y="7378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E43AC1-47A6-4B48-BF59-90EC4705D8A1}">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93F558-2E62-418D-B4E4-051C2CCCE55F}">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C351C4-B43A-4CFD-B8AF-7ADC3B33FB65}">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0AC186-43A0-41E1-9100-7B53EB29BBDE}">
      <dsp:nvSpPr>
        <dsp:cNvPr id="0" name=""/>
        <dsp:cNvSpPr/>
      </dsp:nvSpPr>
      <dsp:spPr>
        <a:xfrm>
          <a:off x="1941202" y="60364"/>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CH" sz="1100" kern="1200"/>
            <a:t>Sicherheitsverantwortliche Person</a:t>
          </a:r>
        </a:p>
      </dsp:txBody>
      <dsp:txXfrm>
        <a:off x="1941202" y="60364"/>
        <a:ext cx="1603995" cy="801997"/>
      </dsp:txXfrm>
    </dsp:sp>
    <dsp:sp modelId="{9341946F-6D53-4D4D-BB5D-1C1189914911}">
      <dsp:nvSpPr>
        <dsp:cNvPr id="0" name=""/>
        <dsp:cNvSpPr/>
      </dsp:nvSpPr>
      <dsp:spPr>
        <a:xfrm>
          <a:off x="368" y="2338037"/>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CH" sz="1100" kern="1200"/>
            <a:t>Sicherheitsdienst</a:t>
          </a:r>
        </a:p>
      </dsp:txBody>
      <dsp:txXfrm>
        <a:off x="368" y="2338037"/>
        <a:ext cx="1603995" cy="801997"/>
      </dsp:txXfrm>
    </dsp:sp>
    <dsp:sp modelId="{216B2393-083C-4275-92CD-78388C890693}">
      <dsp:nvSpPr>
        <dsp:cNvPr id="0" name=""/>
        <dsp:cNvSpPr/>
      </dsp:nvSpPr>
      <dsp:spPr>
        <a:xfrm>
          <a:off x="1941202" y="2338037"/>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CH" sz="1100" kern="1200"/>
            <a:t>Verkehrsdienst</a:t>
          </a:r>
        </a:p>
      </dsp:txBody>
      <dsp:txXfrm>
        <a:off x="1941202" y="2338037"/>
        <a:ext cx="1603995" cy="801997"/>
      </dsp:txXfrm>
    </dsp:sp>
    <dsp:sp modelId="{9807C5B4-2C96-40E9-9325-B7972392FCF5}">
      <dsp:nvSpPr>
        <dsp:cNvPr id="0" name=""/>
        <dsp:cNvSpPr/>
      </dsp:nvSpPr>
      <dsp:spPr>
        <a:xfrm>
          <a:off x="3882036" y="2338037"/>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CH" sz="1100" kern="1200"/>
            <a:t>Sanitätsdienst</a:t>
          </a:r>
        </a:p>
      </dsp:txBody>
      <dsp:txXfrm>
        <a:off x="3882036" y="2338037"/>
        <a:ext cx="1603995" cy="801997"/>
      </dsp:txXfrm>
    </dsp:sp>
    <dsp:sp modelId="{99E62374-907E-40FD-BF8F-013F2C3FED63}">
      <dsp:nvSpPr>
        <dsp:cNvPr id="0" name=""/>
        <dsp:cNvSpPr/>
      </dsp:nvSpPr>
      <dsp:spPr>
        <a:xfrm>
          <a:off x="970785" y="1199201"/>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CH" sz="1100" kern="1200"/>
            <a:t>Stv. Sicherheitsverantwortliche Person</a:t>
          </a:r>
        </a:p>
      </dsp:txBody>
      <dsp:txXfrm>
        <a:off x="970785" y="1199201"/>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7AACA507544DD29FF94AF0030A6404"/>
        <w:category>
          <w:name w:val="Allgemein"/>
          <w:gallery w:val="placeholder"/>
        </w:category>
        <w:types>
          <w:type w:val="bbPlcHdr"/>
        </w:types>
        <w:behaviors>
          <w:behavior w:val="content"/>
        </w:behaviors>
        <w:guid w:val="{3778B72B-7F70-4B4B-8B26-589DDD3DFC10}"/>
      </w:docPartPr>
      <w:docPartBody>
        <w:p w:rsidR="00DE5BD7" w:rsidRDefault="00DE5BD7">
          <w:pPr>
            <w:pStyle w:val="D27AACA507544DD29FF94AF0030A6404"/>
          </w:pPr>
          <w:r w:rsidRPr="00936126">
            <w:rPr>
              <w:rStyle w:val="Platzhaltertext"/>
            </w:rPr>
            <w:t>Datum</w:t>
          </w:r>
        </w:p>
      </w:docPartBody>
    </w:docPart>
    <w:docPart>
      <w:docPartPr>
        <w:name w:val="DefaultPlaceholder_-1854013440"/>
        <w:category>
          <w:name w:val="Allgemein"/>
          <w:gallery w:val="placeholder"/>
        </w:category>
        <w:types>
          <w:type w:val="bbPlcHdr"/>
        </w:types>
        <w:behaviors>
          <w:behavior w:val="content"/>
        </w:behaviors>
        <w:guid w:val="{CA99810E-AD29-4A22-85B0-2C6D4894E92B}"/>
      </w:docPartPr>
      <w:docPartBody>
        <w:p w:rsidR="007801C5" w:rsidRDefault="007801C5">
          <w:r w:rsidRPr="00156DFB">
            <w:rPr>
              <w:rStyle w:val="Platzhaltertext"/>
            </w:rPr>
            <w:t>Klicken oder tippen Sie hier, um Text einzugeben.</w:t>
          </w:r>
        </w:p>
      </w:docPartBody>
    </w:docPart>
    <w:docPart>
      <w:docPartPr>
        <w:name w:val="CBB547E4E1BA4668A41FFEAABC1A5457"/>
        <w:category>
          <w:name w:val="Allgemein"/>
          <w:gallery w:val="placeholder"/>
        </w:category>
        <w:types>
          <w:type w:val="bbPlcHdr"/>
        </w:types>
        <w:behaviors>
          <w:behavior w:val="content"/>
        </w:behaviors>
        <w:guid w:val="{7E68FA1A-EBF6-4535-B43B-66FA01143BDC}"/>
      </w:docPartPr>
      <w:docPartBody>
        <w:p w:rsidR="006A0B30" w:rsidRDefault="006A0B30" w:rsidP="006A0B30">
          <w:pPr>
            <w:pStyle w:val="CBB547E4E1BA4668A41FFEAABC1A5457"/>
          </w:pPr>
          <w:r w:rsidRPr="00156DFB">
            <w:rPr>
              <w:rStyle w:val="Platzhaltertext"/>
            </w:rPr>
            <w:t>Klicken oder tippen Sie hier, um Text einzugeben.</w:t>
          </w:r>
        </w:p>
      </w:docPartBody>
    </w:docPart>
    <w:docPart>
      <w:docPartPr>
        <w:name w:val="EF1153EC605E42EC91DC08B73CA5EC17"/>
        <w:category>
          <w:name w:val="Allgemein"/>
          <w:gallery w:val="placeholder"/>
        </w:category>
        <w:types>
          <w:type w:val="bbPlcHdr"/>
        </w:types>
        <w:behaviors>
          <w:behavior w:val="content"/>
        </w:behaviors>
        <w:guid w:val="{AAE47D89-CD07-4C12-8524-A8F0BBC88CB9}"/>
      </w:docPartPr>
      <w:docPartBody>
        <w:p w:rsidR="006A0B30" w:rsidRDefault="006A0B30" w:rsidP="006A0B30">
          <w:pPr>
            <w:pStyle w:val="EF1153EC605E42EC91DC08B73CA5EC17"/>
          </w:pPr>
          <w:r w:rsidRPr="00156DFB">
            <w:rPr>
              <w:rStyle w:val="Platzhaltertext"/>
            </w:rPr>
            <w:t>Klicken oder tippen Sie hier, um Text einzugeben.</w:t>
          </w:r>
        </w:p>
      </w:docPartBody>
    </w:docPart>
    <w:docPart>
      <w:docPartPr>
        <w:name w:val="2DFB49FE379846C59E4EA4773BA309EB"/>
        <w:category>
          <w:name w:val="Allgemein"/>
          <w:gallery w:val="placeholder"/>
        </w:category>
        <w:types>
          <w:type w:val="bbPlcHdr"/>
        </w:types>
        <w:behaviors>
          <w:behavior w:val="content"/>
        </w:behaviors>
        <w:guid w:val="{112B48AA-30F1-47FE-9862-8360E08C6666}"/>
      </w:docPartPr>
      <w:docPartBody>
        <w:p w:rsidR="006A0B30" w:rsidRDefault="006A0B30" w:rsidP="006A0B30">
          <w:pPr>
            <w:pStyle w:val="2DFB49FE379846C59E4EA4773BA309EB"/>
          </w:pPr>
          <w:r w:rsidRPr="00156DFB">
            <w:rPr>
              <w:rStyle w:val="Platzhaltertext"/>
            </w:rPr>
            <w:t>Klicken oder tippen Sie hier, um Text einzugeben.</w:t>
          </w:r>
        </w:p>
      </w:docPartBody>
    </w:docPart>
    <w:docPart>
      <w:docPartPr>
        <w:name w:val="9CC6E833133A4ACFA8BBE58ACF85C7F1"/>
        <w:category>
          <w:name w:val="Allgemein"/>
          <w:gallery w:val="placeholder"/>
        </w:category>
        <w:types>
          <w:type w:val="bbPlcHdr"/>
        </w:types>
        <w:behaviors>
          <w:behavior w:val="content"/>
        </w:behaviors>
        <w:guid w:val="{2703B2DF-BE45-40F3-9496-43E48806C0C9}"/>
      </w:docPartPr>
      <w:docPartBody>
        <w:p w:rsidR="006A0B30" w:rsidRDefault="006A0B30" w:rsidP="006A0B30">
          <w:pPr>
            <w:pStyle w:val="9CC6E833133A4ACFA8BBE58ACF85C7F1"/>
          </w:pPr>
          <w:r w:rsidRPr="00156DFB">
            <w:rPr>
              <w:rStyle w:val="Platzhaltertext"/>
            </w:rPr>
            <w:t>Klicken oder tippen Sie hier, um Text einzugeben.</w:t>
          </w:r>
        </w:p>
      </w:docPartBody>
    </w:docPart>
    <w:docPart>
      <w:docPartPr>
        <w:name w:val="8E0FE77AA8DF4BFD87F15665D63B8E1E"/>
        <w:category>
          <w:name w:val="Allgemein"/>
          <w:gallery w:val="placeholder"/>
        </w:category>
        <w:types>
          <w:type w:val="bbPlcHdr"/>
        </w:types>
        <w:behaviors>
          <w:behavior w:val="content"/>
        </w:behaviors>
        <w:guid w:val="{49BBA4B8-7B25-4D01-8609-897341EA8DBD}"/>
      </w:docPartPr>
      <w:docPartBody>
        <w:p w:rsidR="006A0B30" w:rsidRDefault="006A0B30" w:rsidP="006A0B30">
          <w:pPr>
            <w:pStyle w:val="8E0FE77AA8DF4BFD87F15665D63B8E1E"/>
          </w:pPr>
          <w:r w:rsidRPr="00156DFB">
            <w:rPr>
              <w:rStyle w:val="Platzhaltertext"/>
            </w:rPr>
            <w:t>Klicken oder tippen Sie hier, um Text einzugeben.</w:t>
          </w:r>
        </w:p>
      </w:docPartBody>
    </w:docPart>
    <w:docPart>
      <w:docPartPr>
        <w:name w:val="D944AAE095B44A0996D59C15F88B4F27"/>
        <w:category>
          <w:name w:val="Allgemein"/>
          <w:gallery w:val="placeholder"/>
        </w:category>
        <w:types>
          <w:type w:val="bbPlcHdr"/>
        </w:types>
        <w:behaviors>
          <w:behavior w:val="content"/>
        </w:behaviors>
        <w:guid w:val="{48C09F75-3F53-4178-80E2-BFD9ABB38D93}"/>
      </w:docPartPr>
      <w:docPartBody>
        <w:p w:rsidR="006A0B30" w:rsidRDefault="006A0B30" w:rsidP="006A0B30">
          <w:pPr>
            <w:pStyle w:val="D944AAE095B44A0996D59C15F88B4F27"/>
          </w:pPr>
          <w:r w:rsidRPr="00156DFB">
            <w:rPr>
              <w:rStyle w:val="Platzhaltertext"/>
            </w:rPr>
            <w:t>Klicken oder tippen Sie hier, um Text einzugeben.</w:t>
          </w:r>
        </w:p>
      </w:docPartBody>
    </w:docPart>
    <w:docPart>
      <w:docPartPr>
        <w:name w:val="5B3033AE17D0416A8EB86D4247FD776E"/>
        <w:category>
          <w:name w:val="Allgemein"/>
          <w:gallery w:val="placeholder"/>
        </w:category>
        <w:types>
          <w:type w:val="bbPlcHdr"/>
        </w:types>
        <w:behaviors>
          <w:behavior w:val="content"/>
        </w:behaviors>
        <w:guid w:val="{D01BC4D7-0F70-42A1-BEC2-418D833F2ACB}"/>
      </w:docPartPr>
      <w:docPartBody>
        <w:p w:rsidR="006A0B30" w:rsidRDefault="006A0B30" w:rsidP="006A0B30">
          <w:pPr>
            <w:pStyle w:val="5B3033AE17D0416A8EB86D4247FD776E"/>
          </w:pPr>
          <w:r w:rsidRPr="00156DFB">
            <w:rPr>
              <w:rStyle w:val="Platzhaltertext"/>
            </w:rPr>
            <w:t>Klicken oder tippen Sie hier, um Text einzugeben.</w:t>
          </w:r>
        </w:p>
      </w:docPartBody>
    </w:docPart>
    <w:docPart>
      <w:docPartPr>
        <w:name w:val="65E860333FBA4F249DB760B2E2D98755"/>
        <w:category>
          <w:name w:val="Allgemein"/>
          <w:gallery w:val="placeholder"/>
        </w:category>
        <w:types>
          <w:type w:val="bbPlcHdr"/>
        </w:types>
        <w:behaviors>
          <w:behavior w:val="content"/>
        </w:behaviors>
        <w:guid w:val="{1F02869D-3AB1-40AF-9093-C2710552FDCF}"/>
      </w:docPartPr>
      <w:docPartBody>
        <w:p w:rsidR="006A0B30" w:rsidRDefault="006A0B30" w:rsidP="006A0B30">
          <w:pPr>
            <w:pStyle w:val="65E860333FBA4F249DB760B2E2D98755"/>
          </w:pPr>
          <w:r w:rsidRPr="00156DFB">
            <w:rPr>
              <w:rStyle w:val="Platzhaltertext"/>
            </w:rPr>
            <w:t>Klicken oder tippen Sie hier, um Text einzugeben.</w:t>
          </w:r>
        </w:p>
      </w:docPartBody>
    </w:docPart>
    <w:docPart>
      <w:docPartPr>
        <w:name w:val="B32D3C123FE44DE0AEB3279F3E0431EC"/>
        <w:category>
          <w:name w:val="Allgemein"/>
          <w:gallery w:val="placeholder"/>
        </w:category>
        <w:types>
          <w:type w:val="bbPlcHdr"/>
        </w:types>
        <w:behaviors>
          <w:behavior w:val="content"/>
        </w:behaviors>
        <w:guid w:val="{0ED4EFAF-42C6-455F-A4C8-FD77B8DA83DD}"/>
      </w:docPartPr>
      <w:docPartBody>
        <w:p w:rsidR="006A0B30" w:rsidRDefault="006A0B30" w:rsidP="006A0B30">
          <w:pPr>
            <w:pStyle w:val="B32D3C123FE44DE0AEB3279F3E0431EC"/>
          </w:pPr>
          <w:r w:rsidRPr="00156DFB">
            <w:rPr>
              <w:rStyle w:val="Platzhaltertext"/>
            </w:rPr>
            <w:t>Klicken oder tippen Sie hier, um Text einzugeben.</w:t>
          </w:r>
        </w:p>
      </w:docPartBody>
    </w:docPart>
    <w:docPart>
      <w:docPartPr>
        <w:name w:val="0B17CFC7B24A4205AC620C642555090F"/>
        <w:category>
          <w:name w:val="Allgemein"/>
          <w:gallery w:val="placeholder"/>
        </w:category>
        <w:types>
          <w:type w:val="bbPlcHdr"/>
        </w:types>
        <w:behaviors>
          <w:behavior w:val="content"/>
        </w:behaviors>
        <w:guid w:val="{CA55E9B8-F7DE-45FD-AD89-0C267BE89DC2}"/>
      </w:docPartPr>
      <w:docPartBody>
        <w:p w:rsidR="006A0B30" w:rsidRDefault="006A0B30" w:rsidP="006A0B30">
          <w:pPr>
            <w:pStyle w:val="0B17CFC7B24A4205AC620C642555090F"/>
          </w:pPr>
          <w:r w:rsidRPr="00156DFB">
            <w:rPr>
              <w:rStyle w:val="Platzhaltertext"/>
            </w:rPr>
            <w:t>Klicken oder tippen Sie hier, um Text einzugeben.</w:t>
          </w:r>
        </w:p>
      </w:docPartBody>
    </w:docPart>
    <w:docPart>
      <w:docPartPr>
        <w:name w:val="D23A871E69284293A08D94E5516904FF"/>
        <w:category>
          <w:name w:val="Allgemein"/>
          <w:gallery w:val="placeholder"/>
        </w:category>
        <w:types>
          <w:type w:val="bbPlcHdr"/>
        </w:types>
        <w:behaviors>
          <w:behavior w:val="content"/>
        </w:behaviors>
        <w:guid w:val="{6B1D2E8C-81DC-4694-AC61-ABC64B4689AE}"/>
      </w:docPartPr>
      <w:docPartBody>
        <w:p w:rsidR="006A0B30" w:rsidRDefault="006A0B30" w:rsidP="006A0B30">
          <w:pPr>
            <w:pStyle w:val="D23A871E69284293A08D94E5516904FF"/>
          </w:pPr>
          <w:r w:rsidRPr="00156DFB">
            <w:rPr>
              <w:rStyle w:val="Platzhaltertext"/>
            </w:rPr>
            <w:t>Klicken oder tippen Sie hier, um Text einzugeben.</w:t>
          </w:r>
        </w:p>
      </w:docPartBody>
    </w:docPart>
    <w:docPart>
      <w:docPartPr>
        <w:name w:val="E836720538494CD4921217D79926F2F0"/>
        <w:category>
          <w:name w:val="Allgemein"/>
          <w:gallery w:val="placeholder"/>
        </w:category>
        <w:types>
          <w:type w:val="bbPlcHdr"/>
        </w:types>
        <w:behaviors>
          <w:behavior w:val="content"/>
        </w:behaviors>
        <w:guid w:val="{689F153C-49D2-4CD9-85EA-43582F85A81D}"/>
      </w:docPartPr>
      <w:docPartBody>
        <w:p w:rsidR="0078527E" w:rsidRDefault="0078527E" w:rsidP="0078527E">
          <w:pPr>
            <w:pStyle w:val="E836720538494CD4921217D79926F2F0"/>
          </w:pPr>
          <w:r w:rsidRPr="00156DFB">
            <w:rPr>
              <w:rStyle w:val="Platzhaltertext"/>
            </w:rPr>
            <w:t>Klicken oder tippen Sie hier, um Text einzugeben.</w:t>
          </w:r>
        </w:p>
      </w:docPartBody>
    </w:docPart>
    <w:docPart>
      <w:docPartPr>
        <w:name w:val="BA62F8DD067E4B1F8B9FCDB1A7CC035E"/>
        <w:category>
          <w:name w:val="Allgemein"/>
          <w:gallery w:val="placeholder"/>
        </w:category>
        <w:types>
          <w:type w:val="bbPlcHdr"/>
        </w:types>
        <w:behaviors>
          <w:behavior w:val="content"/>
        </w:behaviors>
        <w:guid w:val="{3A7E4984-3E6C-448A-BC79-C9420FC62FAA}"/>
      </w:docPartPr>
      <w:docPartBody>
        <w:p w:rsidR="0078527E" w:rsidRDefault="0078527E" w:rsidP="0078527E">
          <w:pPr>
            <w:pStyle w:val="BA62F8DD067E4B1F8B9FCDB1A7CC035E"/>
          </w:pPr>
          <w:r w:rsidRPr="00156DFB">
            <w:rPr>
              <w:rStyle w:val="Platzhaltertext"/>
            </w:rPr>
            <w:t>Klicken oder tippen Sie hier, um Text einzugeben.</w:t>
          </w:r>
        </w:p>
      </w:docPartBody>
    </w:docPart>
    <w:docPart>
      <w:docPartPr>
        <w:name w:val="C700924ACB404A6390D537B6381A7813"/>
        <w:category>
          <w:name w:val="Allgemein"/>
          <w:gallery w:val="placeholder"/>
        </w:category>
        <w:types>
          <w:type w:val="bbPlcHdr"/>
        </w:types>
        <w:behaviors>
          <w:behavior w:val="content"/>
        </w:behaviors>
        <w:guid w:val="{58C2040F-88FD-478D-A278-96468A43989F}"/>
      </w:docPartPr>
      <w:docPartBody>
        <w:p w:rsidR="0078527E" w:rsidRDefault="0078527E" w:rsidP="0078527E">
          <w:pPr>
            <w:pStyle w:val="C700924ACB404A6390D537B6381A7813"/>
          </w:pPr>
          <w:r w:rsidRPr="00156DFB">
            <w:rPr>
              <w:rStyle w:val="Platzhaltertext"/>
            </w:rPr>
            <w:t>Klicken oder tippen Sie hier, um Text einzugeben.</w:t>
          </w:r>
        </w:p>
      </w:docPartBody>
    </w:docPart>
    <w:docPart>
      <w:docPartPr>
        <w:name w:val="90C53D296AE84C4B8EECEEDFD89DBB9D"/>
        <w:category>
          <w:name w:val="Allgemein"/>
          <w:gallery w:val="placeholder"/>
        </w:category>
        <w:types>
          <w:type w:val="bbPlcHdr"/>
        </w:types>
        <w:behaviors>
          <w:behavior w:val="content"/>
        </w:behaviors>
        <w:guid w:val="{638B50DE-1229-4148-A697-7B00B7169066}"/>
      </w:docPartPr>
      <w:docPartBody>
        <w:p w:rsidR="0078527E" w:rsidRDefault="0078527E" w:rsidP="0078527E">
          <w:pPr>
            <w:pStyle w:val="90C53D296AE84C4B8EECEEDFD89DBB9D"/>
          </w:pPr>
          <w:r w:rsidRPr="00156DFB">
            <w:rPr>
              <w:rStyle w:val="Platzhaltertext"/>
            </w:rPr>
            <w:t>Klicken oder tippen Sie hier, um Text einzugeben.</w:t>
          </w:r>
        </w:p>
      </w:docPartBody>
    </w:docPart>
    <w:docPart>
      <w:docPartPr>
        <w:name w:val="757CF0CF988A483C86A7B6755F4425EA"/>
        <w:category>
          <w:name w:val="Allgemein"/>
          <w:gallery w:val="placeholder"/>
        </w:category>
        <w:types>
          <w:type w:val="bbPlcHdr"/>
        </w:types>
        <w:behaviors>
          <w:behavior w:val="content"/>
        </w:behaviors>
        <w:guid w:val="{B9E986BA-C8DC-4E98-AFB0-F500C57988DD}"/>
      </w:docPartPr>
      <w:docPartBody>
        <w:p w:rsidR="0078527E" w:rsidRDefault="0078527E" w:rsidP="0078527E">
          <w:pPr>
            <w:pStyle w:val="757CF0CF988A483C86A7B6755F4425EA"/>
          </w:pPr>
          <w:r w:rsidRPr="00156DFB">
            <w:rPr>
              <w:rStyle w:val="Platzhaltertext"/>
            </w:rPr>
            <w:t>Klicken oder tippen Sie hier, um Text einzugeben.</w:t>
          </w:r>
        </w:p>
      </w:docPartBody>
    </w:docPart>
    <w:docPart>
      <w:docPartPr>
        <w:name w:val="BFFE2D69009E48709AB3C83318AB9292"/>
        <w:category>
          <w:name w:val="Allgemein"/>
          <w:gallery w:val="placeholder"/>
        </w:category>
        <w:types>
          <w:type w:val="bbPlcHdr"/>
        </w:types>
        <w:behaviors>
          <w:behavior w:val="content"/>
        </w:behaviors>
        <w:guid w:val="{81350F8B-9912-4D72-B36B-2C7E069E26E1}"/>
      </w:docPartPr>
      <w:docPartBody>
        <w:p w:rsidR="0078527E" w:rsidRDefault="0078527E" w:rsidP="0078527E">
          <w:pPr>
            <w:pStyle w:val="BFFE2D69009E48709AB3C83318AB9292"/>
          </w:pPr>
          <w:r w:rsidRPr="00156DFB">
            <w:rPr>
              <w:rStyle w:val="Platzhaltertext"/>
            </w:rPr>
            <w:t>Klicken oder tippen Sie hier, um Text einzugeben.</w:t>
          </w:r>
        </w:p>
      </w:docPartBody>
    </w:docPart>
    <w:docPart>
      <w:docPartPr>
        <w:name w:val="7F9D9F1B700F49DA86A3B9503E81EF75"/>
        <w:category>
          <w:name w:val="Allgemein"/>
          <w:gallery w:val="placeholder"/>
        </w:category>
        <w:types>
          <w:type w:val="bbPlcHdr"/>
        </w:types>
        <w:behaviors>
          <w:behavior w:val="content"/>
        </w:behaviors>
        <w:guid w:val="{9AC5C33D-A889-4304-836C-1A5814E7A365}"/>
      </w:docPartPr>
      <w:docPartBody>
        <w:p w:rsidR="00474E93" w:rsidRDefault="00474E93" w:rsidP="00474E93">
          <w:pPr>
            <w:pStyle w:val="7F9D9F1B700F49DA86A3B9503E81EF75"/>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D7"/>
    <w:rsid w:val="000E7AF7"/>
    <w:rsid w:val="001F56DC"/>
    <w:rsid w:val="00362E14"/>
    <w:rsid w:val="00474E93"/>
    <w:rsid w:val="006864F2"/>
    <w:rsid w:val="006A0B30"/>
    <w:rsid w:val="006E2159"/>
    <w:rsid w:val="007261F3"/>
    <w:rsid w:val="007801C5"/>
    <w:rsid w:val="0078527E"/>
    <w:rsid w:val="008A6241"/>
    <w:rsid w:val="009265F1"/>
    <w:rsid w:val="00D63F80"/>
    <w:rsid w:val="00DE2695"/>
    <w:rsid w:val="00DE5B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74E93"/>
    <w:rPr>
      <w:color w:val="808080"/>
      <w:lang w:val="de-CH"/>
    </w:rPr>
  </w:style>
  <w:style w:type="paragraph" w:customStyle="1" w:styleId="D27AACA507544DD29FF94AF0030A6404">
    <w:name w:val="D27AACA507544DD29FF94AF0030A6404"/>
  </w:style>
  <w:style w:type="paragraph" w:customStyle="1" w:styleId="CBB547E4E1BA4668A41FFEAABC1A5457">
    <w:name w:val="CBB547E4E1BA4668A41FFEAABC1A5457"/>
    <w:rsid w:val="006A0B30"/>
  </w:style>
  <w:style w:type="paragraph" w:customStyle="1" w:styleId="EF1153EC605E42EC91DC08B73CA5EC17">
    <w:name w:val="EF1153EC605E42EC91DC08B73CA5EC17"/>
    <w:rsid w:val="006A0B30"/>
  </w:style>
  <w:style w:type="paragraph" w:customStyle="1" w:styleId="2DFB49FE379846C59E4EA4773BA309EB">
    <w:name w:val="2DFB49FE379846C59E4EA4773BA309EB"/>
    <w:rsid w:val="006A0B30"/>
  </w:style>
  <w:style w:type="paragraph" w:customStyle="1" w:styleId="9CC6E833133A4ACFA8BBE58ACF85C7F1">
    <w:name w:val="9CC6E833133A4ACFA8BBE58ACF85C7F1"/>
    <w:rsid w:val="006A0B30"/>
  </w:style>
  <w:style w:type="paragraph" w:customStyle="1" w:styleId="8E0FE77AA8DF4BFD87F15665D63B8E1E">
    <w:name w:val="8E0FE77AA8DF4BFD87F15665D63B8E1E"/>
    <w:rsid w:val="006A0B30"/>
  </w:style>
  <w:style w:type="paragraph" w:customStyle="1" w:styleId="D944AAE095B44A0996D59C15F88B4F27">
    <w:name w:val="D944AAE095B44A0996D59C15F88B4F27"/>
    <w:rsid w:val="006A0B30"/>
  </w:style>
  <w:style w:type="paragraph" w:customStyle="1" w:styleId="5B3033AE17D0416A8EB86D4247FD776E">
    <w:name w:val="5B3033AE17D0416A8EB86D4247FD776E"/>
    <w:rsid w:val="006A0B30"/>
  </w:style>
  <w:style w:type="paragraph" w:customStyle="1" w:styleId="65E860333FBA4F249DB760B2E2D98755">
    <w:name w:val="65E860333FBA4F249DB760B2E2D98755"/>
    <w:rsid w:val="006A0B30"/>
  </w:style>
  <w:style w:type="paragraph" w:customStyle="1" w:styleId="B32D3C123FE44DE0AEB3279F3E0431EC">
    <w:name w:val="B32D3C123FE44DE0AEB3279F3E0431EC"/>
    <w:rsid w:val="006A0B30"/>
  </w:style>
  <w:style w:type="paragraph" w:customStyle="1" w:styleId="0B17CFC7B24A4205AC620C642555090F">
    <w:name w:val="0B17CFC7B24A4205AC620C642555090F"/>
    <w:rsid w:val="006A0B30"/>
  </w:style>
  <w:style w:type="paragraph" w:customStyle="1" w:styleId="D23A871E69284293A08D94E5516904FF">
    <w:name w:val="D23A871E69284293A08D94E5516904FF"/>
    <w:rsid w:val="006A0B30"/>
  </w:style>
  <w:style w:type="paragraph" w:customStyle="1" w:styleId="E836720538494CD4921217D79926F2F0">
    <w:name w:val="E836720538494CD4921217D79926F2F0"/>
    <w:rsid w:val="0078527E"/>
  </w:style>
  <w:style w:type="paragraph" w:customStyle="1" w:styleId="BA62F8DD067E4B1F8B9FCDB1A7CC035E">
    <w:name w:val="BA62F8DD067E4B1F8B9FCDB1A7CC035E"/>
    <w:rsid w:val="0078527E"/>
  </w:style>
  <w:style w:type="paragraph" w:customStyle="1" w:styleId="C700924ACB404A6390D537B6381A7813">
    <w:name w:val="C700924ACB404A6390D537B6381A7813"/>
    <w:rsid w:val="0078527E"/>
  </w:style>
  <w:style w:type="paragraph" w:customStyle="1" w:styleId="90C53D296AE84C4B8EECEEDFD89DBB9D">
    <w:name w:val="90C53D296AE84C4B8EECEEDFD89DBB9D"/>
    <w:rsid w:val="0078527E"/>
  </w:style>
  <w:style w:type="paragraph" w:customStyle="1" w:styleId="757CF0CF988A483C86A7B6755F4425EA">
    <w:name w:val="757CF0CF988A483C86A7B6755F4425EA"/>
    <w:rsid w:val="0078527E"/>
  </w:style>
  <w:style w:type="paragraph" w:customStyle="1" w:styleId="BFFE2D69009E48709AB3C83318AB9292">
    <w:name w:val="BFFE2D69009E48709AB3C83318AB9292"/>
    <w:rsid w:val="0078527E"/>
  </w:style>
  <w:style w:type="paragraph" w:customStyle="1" w:styleId="7F9D9F1B700F49DA86A3B9503E81EF75">
    <w:name w:val="7F9D9F1B700F49DA86A3B9503E81EF75"/>
    <w:rsid w:val="00474E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officeatwork xmlns="http://schemas.officeatwork.com/CustomXMLPart">
</officeatwork>
</file>

<file path=customXml/item2.xml><?xml version="1.0" encoding="utf-8"?>
<officeatwork xmlns="http://schemas.officeatwork.com/Media">
</officeatwork>
</file>

<file path=customXml/item3.xml><?xml version="1.0" encoding="utf-8"?>
<officeatwork xmlns="http://schemas.officeatwork.com/MasterProperties">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</officeatwork>
</file>

<file path=customXml/item4.xml><?xml version="1.0" encoding="utf-8"?>
<ct:contentTypeSchema xmlns:ct="http://schemas.microsoft.com/office/2006/metadata/contentType" xmlns:ma="http://schemas.microsoft.com/office/2006/metadata/properties/metaAttributes" ct:_="" ma:_="" ma:contentTypeName="Dokument" ma:contentTypeID="0x010100F0AF9F35256EF4479ECF8B864202B63E" ma:contentTypeVersion="11" ma:contentTypeDescription="Ein neues Dokument erstellen." ma:contentTypeScope="" ma:versionID="ed456fb94654fd39c86683ee296197c0">
  <xsd:schema xmlns:xsd="http://www.w3.org/2001/XMLSchema" xmlns:xs="http://www.w3.org/2001/XMLSchema" xmlns:p="http://schemas.microsoft.com/office/2006/metadata/properties" xmlns:ns2="6a065c04-62a9-4eb8-bc34-023c06742f3e" xmlns:ns3="d3c0c6f7-16d2-4555-b558-3e69af4d23bd" targetNamespace="http://schemas.microsoft.com/office/2006/metadata/properties" ma:root="true" ma:fieldsID="17b86b60952f7642b88e99f21aab2e62" ns2:_="" ns3:_="">
    <xsd:import namespace="6a065c04-62a9-4eb8-bc34-023c06742f3e"/>
    <xsd:import namespace="d3c0c6f7-16d2-4555-b558-3e69af4d2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65c04-62a9-4eb8-bc34-023c06742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f948fab-d8ab-4664-b0ae-bd2b55fc8c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0c6f7-16d2-4555-b558-3e69af4d23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034d1d-6ba1-4db5-bbe6-6ee1c8d84570}" ma:internalName="TaxCatchAll" ma:showField="CatchAllData" ma:web="d3c0c6f7-16d2-4555-b558-3e69af4d2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fficeatwork xmlns="http://schemas.officeatwork.com/Formulas">eNrFk89qwkAQh18l7EULov1zjQFJEHqollq8iIcxGeNCdjednW3ps/XgI/kKXVuiKw3SQsHbDDO/j/lgd/exjceGlKvAJnHqLBuVmdwp1PxIpkbi9+gZqESegMKheMJc1tJPRTTDF4c6x4lTK6ShuBZJw0oWiwewjNQwukGwF4nUqLpCxlFREForrpbLeNBk49ToQrI02mOm2gdRvmIGDN2vvePY160X/8pkSiVoaWFP6ofNT7O7c2adMNvpnbYXF7tXI7dmgnLeJnb7F7EQdRGx75WxxKrozzbmLcMaiFXrY7w5axaQvNgp6//VBocf9gmXC0X5</officeatwork>
</file>

<file path=customXml/item6.xml><?xml version="1.0" encoding="utf-8"?>
<b:Sources xmlns:b="http://schemas.openxmlformats.org/officeDocument/2006/bibliography" xmlns="http://schemas.openxmlformats.org/officeDocument/2006/bibliography" SelectedStyle="\APASixthEditionOfficeOnline.xsl" StyleName="APA" Version="6">
</b:Sourc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6a065c04-62a9-4eb8-bc34-023c06742f3e">
      <Terms xmlns="http://schemas.microsoft.com/office/infopath/2007/PartnerControls"/>
    </lcf76f155ced4ddcb4097134ff3c332f>
    <TaxCatchAll xmlns="d3c0c6f7-16d2-4555-b558-3e69af4d23bd" xsi:nil="true"/>
  </documentManagement>
</p:properties>
</file>

<file path=customXml/item8.xml><?xml version="1.0" encoding="utf-8"?>
<officeatwork xmlns="http://schemas.officeatwork.com/Document">eNp7v3u/jUt+cmlual6JnU1wfk5pSWZ+nmeKnY0+MscnMS+9NDE91c7IwNTURh/OtQnLTC0HqoVQAUCh4NSc1OQSO0eTgPyikqLEzBIbfSRhG324ZQAEICx5</officeatwork>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3E6E1-3A6F-4789-AC61-D2A5FE5BA772}">
  <ds:schemaRefs>
    <ds:schemaRef ds:uri="http://schemas.officeatwork.com/CustomXMLPart"/>
  </ds:schemaRefs>
</ds:datastoreItem>
</file>

<file path=customXml/itemProps2.xml><?xml version="1.0" encoding="utf-8"?>
<ds:datastoreItem xmlns:ds="http://schemas.openxmlformats.org/officeDocument/2006/customXml" ds:itemID="{968621FD-183F-4760-BBB8-EE5D1E589F03}">
  <ds:schemaRefs>
    <ds:schemaRef ds:uri="http://schemas.officeatwork.com/Media"/>
  </ds:schemaRefs>
</ds:datastoreItem>
</file>

<file path=customXml/itemProps3.xml><?xml version="1.0" encoding="utf-8"?>
<ds:datastoreItem xmlns:ds="http://schemas.openxmlformats.org/officeDocument/2006/customXml" ds:itemID="{3F3C6006-DA0C-47EE-BCB4-D6EF531E9154}">
  <ds:schemaRefs>
    <ds:schemaRef ds:uri="http://schemas.officeatwork.com/MasterProperties"/>
  </ds:schemaRefs>
</ds:datastoreItem>
</file>

<file path=customXml/itemProps4.xml><?xml version="1.0" encoding="utf-8"?>
<ds:datastoreItem xmlns:ds="http://schemas.openxmlformats.org/officeDocument/2006/customXml" ds:itemID="{B9B84626-DFAA-42FE-8A94-11A297270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65c04-62a9-4eb8-bc34-023c06742f3e"/>
    <ds:schemaRef ds:uri="d3c0c6f7-16d2-4555-b558-3e69af4d2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D28473-5406-44DF-B1F2-45AA8142FC56}">
  <ds:schemaRefs>
    <ds:schemaRef ds:uri="http://schemas.officeatwork.com/Formulas"/>
  </ds:schemaRefs>
</ds:datastoreItem>
</file>

<file path=customXml/itemProps6.xml><?xml version="1.0" encoding="utf-8"?>
<ds:datastoreItem xmlns:ds="http://schemas.openxmlformats.org/officeDocument/2006/customXml" ds:itemID="{CB14F001-8464-48E1-93C3-B04E470399B7}">
  <ds:schemaRefs>
    <ds:schemaRef ds:uri="http://schemas.openxmlformats.org/officeDocument/2006/bibliography"/>
  </ds:schemaRefs>
</ds:datastoreItem>
</file>

<file path=customXml/itemProps7.xml><?xml version="1.0" encoding="utf-8"?>
<ds:datastoreItem xmlns:ds="http://schemas.openxmlformats.org/officeDocument/2006/customXml" ds:itemID="{1DD27216-C2A3-49A0-AC97-CA4CB815F5D2}">
  <ds:schemaRefs>
    <ds:schemaRef ds:uri="http://schemas.microsoft.com/office/2006/metadata/properties"/>
    <ds:schemaRef ds:uri="http://schemas.microsoft.com/office/infopath/2007/PartnerControls"/>
    <ds:schemaRef ds:uri="6a065c04-62a9-4eb8-bc34-023c06742f3e"/>
    <ds:schemaRef ds:uri="d3c0c6f7-16d2-4555-b558-3e69af4d23bd"/>
  </ds:schemaRefs>
</ds:datastoreItem>
</file>

<file path=customXml/itemProps8.xml><?xml version="1.0" encoding="utf-8"?>
<ds:datastoreItem xmlns:ds="http://schemas.openxmlformats.org/officeDocument/2006/customXml" ds:itemID="{4FC46E7F-B4AF-427C-8C9C-C387EACA6B52}">
  <ds:schemaRefs>
    <ds:schemaRef ds:uri="http://schemas.officeatwork.com/Document"/>
  </ds:schemaRefs>
</ds:datastoreItem>
</file>

<file path=customXml/itemProps9.xml><?xml version="1.0" encoding="utf-8"?>
<ds:datastoreItem xmlns:ds="http://schemas.openxmlformats.org/officeDocument/2006/customXml" ds:itemID="{714E6E9F-1BD7-4259-8052-0242A110B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3726</Words>
  <Characters>24670</Characters>
  <Application>Microsoft Office Word</Application>
  <DocSecurity>0</DocSecurity>
  <Lines>770</Lines>
  <Paragraphs>489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Leer_mit_Logo_und_Organisation</vt:lpstr>
      <vt:lpstr>Organisation</vt:lpstr>
    </vt:vector>
  </TitlesOfParts>
  <Company>Ordnungsdienst und Häfen</Company>
  <LinksUpToDate>false</LinksUpToDate>
  <CharactersWithSpaces>27907</CharactersWithSpaces>
  <SharedDoc>false</SharedDoc>
  <HLinks>
    <vt:vector size="360" baseType="variant">
      <vt:variant>
        <vt:i4>1769522</vt:i4>
      </vt:variant>
      <vt:variant>
        <vt:i4>370</vt:i4>
      </vt:variant>
      <vt:variant>
        <vt:i4>0</vt:i4>
      </vt:variant>
      <vt:variant>
        <vt:i4>5</vt:i4>
      </vt:variant>
      <vt:variant>
        <vt:lpwstr/>
      </vt:variant>
      <vt:variant>
        <vt:lpwstr>_Toc193370764</vt:lpwstr>
      </vt:variant>
      <vt:variant>
        <vt:i4>1769522</vt:i4>
      </vt:variant>
      <vt:variant>
        <vt:i4>364</vt:i4>
      </vt:variant>
      <vt:variant>
        <vt:i4>0</vt:i4>
      </vt:variant>
      <vt:variant>
        <vt:i4>5</vt:i4>
      </vt:variant>
      <vt:variant>
        <vt:lpwstr/>
      </vt:variant>
      <vt:variant>
        <vt:lpwstr>_Toc193370763</vt:lpwstr>
      </vt:variant>
      <vt:variant>
        <vt:i4>1769522</vt:i4>
      </vt:variant>
      <vt:variant>
        <vt:i4>358</vt:i4>
      </vt:variant>
      <vt:variant>
        <vt:i4>0</vt:i4>
      </vt:variant>
      <vt:variant>
        <vt:i4>5</vt:i4>
      </vt:variant>
      <vt:variant>
        <vt:lpwstr/>
      </vt:variant>
      <vt:variant>
        <vt:lpwstr>_Toc193370762</vt:lpwstr>
      </vt:variant>
      <vt:variant>
        <vt:i4>1769522</vt:i4>
      </vt:variant>
      <vt:variant>
        <vt:i4>352</vt:i4>
      </vt:variant>
      <vt:variant>
        <vt:i4>0</vt:i4>
      </vt:variant>
      <vt:variant>
        <vt:i4>5</vt:i4>
      </vt:variant>
      <vt:variant>
        <vt:lpwstr/>
      </vt:variant>
      <vt:variant>
        <vt:lpwstr>_Toc193370761</vt:lpwstr>
      </vt:variant>
      <vt:variant>
        <vt:i4>1769522</vt:i4>
      </vt:variant>
      <vt:variant>
        <vt:i4>346</vt:i4>
      </vt:variant>
      <vt:variant>
        <vt:i4>0</vt:i4>
      </vt:variant>
      <vt:variant>
        <vt:i4>5</vt:i4>
      </vt:variant>
      <vt:variant>
        <vt:lpwstr/>
      </vt:variant>
      <vt:variant>
        <vt:lpwstr>_Toc193370760</vt:lpwstr>
      </vt:variant>
      <vt:variant>
        <vt:i4>1572914</vt:i4>
      </vt:variant>
      <vt:variant>
        <vt:i4>340</vt:i4>
      </vt:variant>
      <vt:variant>
        <vt:i4>0</vt:i4>
      </vt:variant>
      <vt:variant>
        <vt:i4>5</vt:i4>
      </vt:variant>
      <vt:variant>
        <vt:lpwstr/>
      </vt:variant>
      <vt:variant>
        <vt:lpwstr>_Toc193370759</vt:lpwstr>
      </vt:variant>
      <vt:variant>
        <vt:i4>1572914</vt:i4>
      </vt:variant>
      <vt:variant>
        <vt:i4>334</vt:i4>
      </vt:variant>
      <vt:variant>
        <vt:i4>0</vt:i4>
      </vt:variant>
      <vt:variant>
        <vt:i4>5</vt:i4>
      </vt:variant>
      <vt:variant>
        <vt:lpwstr/>
      </vt:variant>
      <vt:variant>
        <vt:lpwstr>_Toc193370758</vt:lpwstr>
      </vt:variant>
      <vt:variant>
        <vt:i4>1572914</vt:i4>
      </vt:variant>
      <vt:variant>
        <vt:i4>328</vt:i4>
      </vt:variant>
      <vt:variant>
        <vt:i4>0</vt:i4>
      </vt:variant>
      <vt:variant>
        <vt:i4>5</vt:i4>
      </vt:variant>
      <vt:variant>
        <vt:lpwstr/>
      </vt:variant>
      <vt:variant>
        <vt:lpwstr>_Toc193370757</vt:lpwstr>
      </vt:variant>
      <vt:variant>
        <vt:i4>1572914</vt:i4>
      </vt:variant>
      <vt:variant>
        <vt:i4>322</vt:i4>
      </vt:variant>
      <vt:variant>
        <vt:i4>0</vt:i4>
      </vt:variant>
      <vt:variant>
        <vt:i4>5</vt:i4>
      </vt:variant>
      <vt:variant>
        <vt:lpwstr/>
      </vt:variant>
      <vt:variant>
        <vt:lpwstr>_Toc193370756</vt:lpwstr>
      </vt:variant>
      <vt:variant>
        <vt:i4>1572914</vt:i4>
      </vt:variant>
      <vt:variant>
        <vt:i4>316</vt:i4>
      </vt:variant>
      <vt:variant>
        <vt:i4>0</vt:i4>
      </vt:variant>
      <vt:variant>
        <vt:i4>5</vt:i4>
      </vt:variant>
      <vt:variant>
        <vt:lpwstr/>
      </vt:variant>
      <vt:variant>
        <vt:lpwstr>_Toc193370755</vt:lpwstr>
      </vt:variant>
      <vt:variant>
        <vt:i4>1572914</vt:i4>
      </vt:variant>
      <vt:variant>
        <vt:i4>310</vt:i4>
      </vt:variant>
      <vt:variant>
        <vt:i4>0</vt:i4>
      </vt:variant>
      <vt:variant>
        <vt:i4>5</vt:i4>
      </vt:variant>
      <vt:variant>
        <vt:lpwstr/>
      </vt:variant>
      <vt:variant>
        <vt:lpwstr>_Toc193370754</vt:lpwstr>
      </vt:variant>
      <vt:variant>
        <vt:i4>1572914</vt:i4>
      </vt:variant>
      <vt:variant>
        <vt:i4>304</vt:i4>
      </vt:variant>
      <vt:variant>
        <vt:i4>0</vt:i4>
      </vt:variant>
      <vt:variant>
        <vt:i4>5</vt:i4>
      </vt:variant>
      <vt:variant>
        <vt:lpwstr/>
      </vt:variant>
      <vt:variant>
        <vt:lpwstr>_Toc193370753</vt:lpwstr>
      </vt:variant>
      <vt:variant>
        <vt:i4>1572914</vt:i4>
      </vt:variant>
      <vt:variant>
        <vt:i4>298</vt:i4>
      </vt:variant>
      <vt:variant>
        <vt:i4>0</vt:i4>
      </vt:variant>
      <vt:variant>
        <vt:i4>5</vt:i4>
      </vt:variant>
      <vt:variant>
        <vt:lpwstr/>
      </vt:variant>
      <vt:variant>
        <vt:lpwstr>_Toc193370752</vt:lpwstr>
      </vt:variant>
      <vt:variant>
        <vt:i4>1572914</vt:i4>
      </vt:variant>
      <vt:variant>
        <vt:i4>292</vt:i4>
      </vt:variant>
      <vt:variant>
        <vt:i4>0</vt:i4>
      </vt:variant>
      <vt:variant>
        <vt:i4>5</vt:i4>
      </vt:variant>
      <vt:variant>
        <vt:lpwstr/>
      </vt:variant>
      <vt:variant>
        <vt:lpwstr>_Toc193370751</vt:lpwstr>
      </vt:variant>
      <vt:variant>
        <vt:i4>1572914</vt:i4>
      </vt:variant>
      <vt:variant>
        <vt:i4>286</vt:i4>
      </vt:variant>
      <vt:variant>
        <vt:i4>0</vt:i4>
      </vt:variant>
      <vt:variant>
        <vt:i4>5</vt:i4>
      </vt:variant>
      <vt:variant>
        <vt:lpwstr/>
      </vt:variant>
      <vt:variant>
        <vt:lpwstr>_Toc193370750</vt:lpwstr>
      </vt:variant>
      <vt:variant>
        <vt:i4>1638450</vt:i4>
      </vt:variant>
      <vt:variant>
        <vt:i4>280</vt:i4>
      </vt:variant>
      <vt:variant>
        <vt:i4>0</vt:i4>
      </vt:variant>
      <vt:variant>
        <vt:i4>5</vt:i4>
      </vt:variant>
      <vt:variant>
        <vt:lpwstr/>
      </vt:variant>
      <vt:variant>
        <vt:lpwstr>_Toc193370749</vt:lpwstr>
      </vt:variant>
      <vt:variant>
        <vt:i4>1638450</vt:i4>
      </vt:variant>
      <vt:variant>
        <vt:i4>274</vt:i4>
      </vt:variant>
      <vt:variant>
        <vt:i4>0</vt:i4>
      </vt:variant>
      <vt:variant>
        <vt:i4>5</vt:i4>
      </vt:variant>
      <vt:variant>
        <vt:lpwstr/>
      </vt:variant>
      <vt:variant>
        <vt:lpwstr>_Toc193370748</vt:lpwstr>
      </vt:variant>
      <vt:variant>
        <vt:i4>1638450</vt:i4>
      </vt:variant>
      <vt:variant>
        <vt:i4>268</vt:i4>
      </vt:variant>
      <vt:variant>
        <vt:i4>0</vt:i4>
      </vt:variant>
      <vt:variant>
        <vt:i4>5</vt:i4>
      </vt:variant>
      <vt:variant>
        <vt:lpwstr/>
      </vt:variant>
      <vt:variant>
        <vt:lpwstr>_Toc193370747</vt:lpwstr>
      </vt:variant>
      <vt:variant>
        <vt:i4>1638450</vt:i4>
      </vt:variant>
      <vt:variant>
        <vt:i4>262</vt:i4>
      </vt:variant>
      <vt:variant>
        <vt:i4>0</vt:i4>
      </vt:variant>
      <vt:variant>
        <vt:i4>5</vt:i4>
      </vt:variant>
      <vt:variant>
        <vt:lpwstr/>
      </vt:variant>
      <vt:variant>
        <vt:lpwstr>_Toc193370746</vt:lpwstr>
      </vt:variant>
      <vt:variant>
        <vt:i4>1638450</vt:i4>
      </vt:variant>
      <vt:variant>
        <vt:i4>256</vt:i4>
      </vt:variant>
      <vt:variant>
        <vt:i4>0</vt:i4>
      </vt:variant>
      <vt:variant>
        <vt:i4>5</vt:i4>
      </vt:variant>
      <vt:variant>
        <vt:lpwstr/>
      </vt:variant>
      <vt:variant>
        <vt:lpwstr>_Toc193370745</vt:lpwstr>
      </vt:variant>
      <vt:variant>
        <vt:i4>1638450</vt:i4>
      </vt:variant>
      <vt:variant>
        <vt:i4>250</vt:i4>
      </vt:variant>
      <vt:variant>
        <vt:i4>0</vt:i4>
      </vt:variant>
      <vt:variant>
        <vt:i4>5</vt:i4>
      </vt:variant>
      <vt:variant>
        <vt:lpwstr/>
      </vt:variant>
      <vt:variant>
        <vt:lpwstr>_Toc193370744</vt:lpwstr>
      </vt:variant>
      <vt:variant>
        <vt:i4>1638450</vt:i4>
      </vt:variant>
      <vt:variant>
        <vt:i4>244</vt:i4>
      </vt:variant>
      <vt:variant>
        <vt:i4>0</vt:i4>
      </vt:variant>
      <vt:variant>
        <vt:i4>5</vt:i4>
      </vt:variant>
      <vt:variant>
        <vt:lpwstr/>
      </vt:variant>
      <vt:variant>
        <vt:lpwstr>_Toc193370743</vt:lpwstr>
      </vt:variant>
      <vt:variant>
        <vt:i4>1638450</vt:i4>
      </vt:variant>
      <vt:variant>
        <vt:i4>238</vt:i4>
      </vt:variant>
      <vt:variant>
        <vt:i4>0</vt:i4>
      </vt:variant>
      <vt:variant>
        <vt:i4>5</vt:i4>
      </vt:variant>
      <vt:variant>
        <vt:lpwstr/>
      </vt:variant>
      <vt:variant>
        <vt:lpwstr>_Toc193370742</vt:lpwstr>
      </vt:variant>
      <vt:variant>
        <vt:i4>1638450</vt:i4>
      </vt:variant>
      <vt:variant>
        <vt:i4>232</vt:i4>
      </vt:variant>
      <vt:variant>
        <vt:i4>0</vt:i4>
      </vt:variant>
      <vt:variant>
        <vt:i4>5</vt:i4>
      </vt:variant>
      <vt:variant>
        <vt:lpwstr/>
      </vt:variant>
      <vt:variant>
        <vt:lpwstr>_Toc193370741</vt:lpwstr>
      </vt:variant>
      <vt:variant>
        <vt:i4>1638450</vt:i4>
      </vt:variant>
      <vt:variant>
        <vt:i4>226</vt:i4>
      </vt:variant>
      <vt:variant>
        <vt:i4>0</vt:i4>
      </vt:variant>
      <vt:variant>
        <vt:i4>5</vt:i4>
      </vt:variant>
      <vt:variant>
        <vt:lpwstr/>
      </vt:variant>
      <vt:variant>
        <vt:lpwstr>_Toc193370740</vt:lpwstr>
      </vt:variant>
      <vt:variant>
        <vt:i4>1966130</vt:i4>
      </vt:variant>
      <vt:variant>
        <vt:i4>220</vt:i4>
      </vt:variant>
      <vt:variant>
        <vt:i4>0</vt:i4>
      </vt:variant>
      <vt:variant>
        <vt:i4>5</vt:i4>
      </vt:variant>
      <vt:variant>
        <vt:lpwstr/>
      </vt:variant>
      <vt:variant>
        <vt:lpwstr>_Toc193370739</vt:lpwstr>
      </vt:variant>
      <vt:variant>
        <vt:i4>1966130</vt:i4>
      </vt:variant>
      <vt:variant>
        <vt:i4>214</vt:i4>
      </vt:variant>
      <vt:variant>
        <vt:i4>0</vt:i4>
      </vt:variant>
      <vt:variant>
        <vt:i4>5</vt:i4>
      </vt:variant>
      <vt:variant>
        <vt:lpwstr/>
      </vt:variant>
      <vt:variant>
        <vt:lpwstr>_Toc193370738</vt:lpwstr>
      </vt:variant>
      <vt:variant>
        <vt:i4>1966130</vt:i4>
      </vt:variant>
      <vt:variant>
        <vt:i4>208</vt:i4>
      </vt:variant>
      <vt:variant>
        <vt:i4>0</vt:i4>
      </vt:variant>
      <vt:variant>
        <vt:i4>5</vt:i4>
      </vt:variant>
      <vt:variant>
        <vt:lpwstr/>
      </vt:variant>
      <vt:variant>
        <vt:lpwstr>_Toc193370737</vt:lpwstr>
      </vt:variant>
      <vt:variant>
        <vt:i4>1966130</vt:i4>
      </vt:variant>
      <vt:variant>
        <vt:i4>202</vt:i4>
      </vt:variant>
      <vt:variant>
        <vt:i4>0</vt:i4>
      </vt:variant>
      <vt:variant>
        <vt:i4>5</vt:i4>
      </vt:variant>
      <vt:variant>
        <vt:lpwstr/>
      </vt:variant>
      <vt:variant>
        <vt:lpwstr>_Toc193370736</vt:lpwstr>
      </vt:variant>
      <vt:variant>
        <vt:i4>1966130</vt:i4>
      </vt:variant>
      <vt:variant>
        <vt:i4>196</vt:i4>
      </vt:variant>
      <vt:variant>
        <vt:i4>0</vt:i4>
      </vt:variant>
      <vt:variant>
        <vt:i4>5</vt:i4>
      </vt:variant>
      <vt:variant>
        <vt:lpwstr/>
      </vt:variant>
      <vt:variant>
        <vt:lpwstr>_Toc193370735</vt:lpwstr>
      </vt:variant>
      <vt:variant>
        <vt:i4>1966130</vt:i4>
      </vt:variant>
      <vt:variant>
        <vt:i4>190</vt:i4>
      </vt:variant>
      <vt:variant>
        <vt:i4>0</vt:i4>
      </vt:variant>
      <vt:variant>
        <vt:i4>5</vt:i4>
      </vt:variant>
      <vt:variant>
        <vt:lpwstr/>
      </vt:variant>
      <vt:variant>
        <vt:lpwstr>_Toc193370734</vt:lpwstr>
      </vt:variant>
      <vt:variant>
        <vt:i4>1966130</vt:i4>
      </vt:variant>
      <vt:variant>
        <vt:i4>184</vt:i4>
      </vt:variant>
      <vt:variant>
        <vt:i4>0</vt:i4>
      </vt:variant>
      <vt:variant>
        <vt:i4>5</vt:i4>
      </vt:variant>
      <vt:variant>
        <vt:lpwstr/>
      </vt:variant>
      <vt:variant>
        <vt:lpwstr>_Toc193370733</vt:lpwstr>
      </vt:variant>
      <vt:variant>
        <vt:i4>1966130</vt:i4>
      </vt:variant>
      <vt:variant>
        <vt:i4>178</vt:i4>
      </vt:variant>
      <vt:variant>
        <vt:i4>0</vt:i4>
      </vt:variant>
      <vt:variant>
        <vt:i4>5</vt:i4>
      </vt:variant>
      <vt:variant>
        <vt:lpwstr/>
      </vt:variant>
      <vt:variant>
        <vt:lpwstr>_Toc193370732</vt:lpwstr>
      </vt:variant>
      <vt:variant>
        <vt:i4>1966130</vt:i4>
      </vt:variant>
      <vt:variant>
        <vt:i4>172</vt:i4>
      </vt:variant>
      <vt:variant>
        <vt:i4>0</vt:i4>
      </vt:variant>
      <vt:variant>
        <vt:i4>5</vt:i4>
      </vt:variant>
      <vt:variant>
        <vt:lpwstr/>
      </vt:variant>
      <vt:variant>
        <vt:lpwstr>_Toc193370731</vt:lpwstr>
      </vt:variant>
      <vt:variant>
        <vt:i4>1966130</vt:i4>
      </vt:variant>
      <vt:variant>
        <vt:i4>166</vt:i4>
      </vt:variant>
      <vt:variant>
        <vt:i4>0</vt:i4>
      </vt:variant>
      <vt:variant>
        <vt:i4>5</vt:i4>
      </vt:variant>
      <vt:variant>
        <vt:lpwstr/>
      </vt:variant>
      <vt:variant>
        <vt:lpwstr>_Toc193370730</vt:lpwstr>
      </vt:variant>
      <vt:variant>
        <vt:i4>2031666</vt:i4>
      </vt:variant>
      <vt:variant>
        <vt:i4>160</vt:i4>
      </vt:variant>
      <vt:variant>
        <vt:i4>0</vt:i4>
      </vt:variant>
      <vt:variant>
        <vt:i4>5</vt:i4>
      </vt:variant>
      <vt:variant>
        <vt:lpwstr/>
      </vt:variant>
      <vt:variant>
        <vt:lpwstr>_Toc193370729</vt:lpwstr>
      </vt:variant>
      <vt:variant>
        <vt:i4>2031666</vt:i4>
      </vt:variant>
      <vt:variant>
        <vt:i4>154</vt:i4>
      </vt:variant>
      <vt:variant>
        <vt:i4>0</vt:i4>
      </vt:variant>
      <vt:variant>
        <vt:i4>5</vt:i4>
      </vt:variant>
      <vt:variant>
        <vt:lpwstr/>
      </vt:variant>
      <vt:variant>
        <vt:lpwstr>_Toc193370728</vt:lpwstr>
      </vt:variant>
      <vt:variant>
        <vt:i4>2031666</vt:i4>
      </vt:variant>
      <vt:variant>
        <vt:i4>148</vt:i4>
      </vt:variant>
      <vt:variant>
        <vt:i4>0</vt:i4>
      </vt:variant>
      <vt:variant>
        <vt:i4>5</vt:i4>
      </vt:variant>
      <vt:variant>
        <vt:lpwstr/>
      </vt:variant>
      <vt:variant>
        <vt:lpwstr>_Toc193370727</vt:lpwstr>
      </vt:variant>
      <vt:variant>
        <vt:i4>2031666</vt:i4>
      </vt:variant>
      <vt:variant>
        <vt:i4>142</vt:i4>
      </vt:variant>
      <vt:variant>
        <vt:i4>0</vt:i4>
      </vt:variant>
      <vt:variant>
        <vt:i4>5</vt:i4>
      </vt:variant>
      <vt:variant>
        <vt:lpwstr/>
      </vt:variant>
      <vt:variant>
        <vt:lpwstr>_Toc193370726</vt:lpwstr>
      </vt:variant>
      <vt:variant>
        <vt:i4>2031666</vt:i4>
      </vt:variant>
      <vt:variant>
        <vt:i4>136</vt:i4>
      </vt:variant>
      <vt:variant>
        <vt:i4>0</vt:i4>
      </vt:variant>
      <vt:variant>
        <vt:i4>5</vt:i4>
      </vt:variant>
      <vt:variant>
        <vt:lpwstr/>
      </vt:variant>
      <vt:variant>
        <vt:lpwstr>_Toc193370725</vt:lpwstr>
      </vt:variant>
      <vt:variant>
        <vt:i4>2031666</vt:i4>
      </vt:variant>
      <vt:variant>
        <vt:i4>130</vt:i4>
      </vt:variant>
      <vt:variant>
        <vt:i4>0</vt:i4>
      </vt:variant>
      <vt:variant>
        <vt:i4>5</vt:i4>
      </vt:variant>
      <vt:variant>
        <vt:lpwstr/>
      </vt:variant>
      <vt:variant>
        <vt:lpwstr>_Toc193370724</vt:lpwstr>
      </vt:variant>
      <vt:variant>
        <vt:i4>2031666</vt:i4>
      </vt:variant>
      <vt:variant>
        <vt:i4>124</vt:i4>
      </vt:variant>
      <vt:variant>
        <vt:i4>0</vt:i4>
      </vt:variant>
      <vt:variant>
        <vt:i4>5</vt:i4>
      </vt:variant>
      <vt:variant>
        <vt:lpwstr/>
      </vt:variant>
      <vt:variant>
        <vt:lpwstr>_Toc193370723</vt:lpwstr>
      </vt:variant>
      <vt:variant>
        <vt:i4>2031666</vt:i4>
      </vt:variant>
      <vt:variant>
        <vt:i4>118</vt:i4>
      </vt:variant>
      <vt:variant>
        <vt:i4>0</vt:i4>
      </vt:variant>
      <vt:variant>
        <vt:i4>5</vt:i4>
      </vt:variant>
      <vt:variant>
        <vt:lpwstr/>
      </vt:variant>
      <vt:variant>
        <vt:lpwstr>_Toc193370722</vt:lpwstr>
      </vt:variant>
      <vt:variant>
        <vt:i4>2031666</vt:i4>
      </vt:variant>
      <vt:variant>
        <vt:i4>112</vt:i4>
      </vt:variant>
      <vt:variant>
        <vt:i4>0</vt:i4>
      </vt:variant>
      <vt:variant>
        <vt:i4>5</vt:i4>
      </vt:variant>
      <vt:variant>
        <vt:lpwstr/>
      </vt:variant>
      <vt:variant>
        <vt:lpwstr>_Toc193370721</vt:lpwstr>
      </vt:variant>
      <vt:variant>
        <vt:i4>2031666</vt:i4>
      </vt:variant>
      <vt:variant>
        <vt:i4>106</vt:i4>
      </vt:variant>
      <vt:variant>
        <vt:i4>0</vt:i4>
      </vt:variant>
      <vt:variant>
        <vt:i4>5</vt:i4>
      </vt:variant>
      <vt:variant>
        <vt:lpwstr/>
      </vt:variant>
      <vt:variant>
        <vt:lpwstr>_Toc193370720</vt:lpwstr>
      </vt:variant>
      <vt:variant>
        <vt:i4>1835058</vt:i4>
      </vt:variant>
      <vt:variant>
        <vt:i4>100</vt:i4>
      </vt:variant>
      <vt:variant>
        <vt:i4>0</vt:i4>
      </vt:variant>
      <vt:variant>
        <vt:i4>5</vt:i4>
      </vt:variant>
      <vt:variant>
        <vt:lpwstr/>
      </vt:variant>
      <vt:variant>
        <vt:lpwstr>_Toc193370719</vt:lpwstr>
      </vt:variant>
      <vt:variant>
        <vt:i4>1835058</vt:i4>
      </vt:variant>
      <vt:variant>
        <vt:i4>94</vt:i4>
      </vt:variant>
      <vt:variant>
        <vt:i4>0</vt:i4>
      </vt:variant>
      <vt:variant>
        <vt:i4>5</vt:i4>
      </vt:variant>
      <vt:variant>
        <vt:lpwstr/>
      </vt:variant>
      <vt:variant>
        <vt:lpwstr>_Toc193370718</vt:lpwstr>
      </vt:variant>
      <vt:variant>
        <vt:i4>1835058</vt:i4>
      </vt:variant>
      <vt:variant>
        <vt:i4>88</vt:i4>
      </vt:variant>
      <vt:variant>
        <vt:i4>0</vt:i4>
      </vt:variant>
      <vt:variant>
        <vt:i4>5</vt:i4>
      </vt:variant>
      <vt:variant>
        <vt:lpwstr/>
      </vt:variant>
      <vt:variant>
        <vt:lpwstr>_Toc193370717</vt:lpwstr>
      </vt:variant>
      <vt:variant>
        <vt:i4>1835058</vt:i4>
      </vt:variant>
      <vt:variant>
        <vt:i4>82</vt:i4>
      </vt:variant>
      <vt:variant>
        <vt:i4>0</vt:i4>
      </vt:variant>
      <vt:variant>
        <vt:i4>5</vt:i4>
      </vt:variant>
      <vt:variant>
        <vt:lpwstr/>
      </vt:variant>
      <vt:variant>
        <vt:lpwstr>_Toc193370716</vt:lpwstr>
      </vt:variant>
      <vt:variant>
        <vt:i4>1835058</vt:i4>
      </vt:variant>
      <vt:variant>
        <vt:i4>76</vt:i4>
      </vt:variant>
      <vt:variant>
        <vt:i4>0</vt:i4>
      </vt:variant>
      <vt:variant>
        <vt:i4>5</vt:i4>
      </vt:variant>
      <vt:variant>
        <vt:lpwstr/>
      </vt:variant>
      <vt:variant>
        <vt:lpwstr>_Toc193370715</vt:lpwstr>
      </vt:variant>
      <vt:variant>
        <vt:i4>1835058</vt:i4>
      </vt:variant>
      <vt:variant>
        <vt:i4>70</vt:i4>
      </vt:variant>
      <vt:variant>
        <vt:i4>0</vt:i4>
      </vt:variant>
      <vt:variant>
        <vt:i4>5</vt:i4>
      </vt:variant>
      <vt:variant>
        <vt:lpwstr/>
      </vt:variant>
      <vt:variant>
        <vt:lpwstr>_Toc193370714</vt:lpwstr>
      </vt:variant>
      <vt:variant>
        <vt:i4>1835058</vt:i4>
      </vt:variant>
      <vt:variant>
        <vt:i4>64</vt:i4>
      </vt:variant>
      <vt:variant>
        <vt:i4>0</vt:i4>
      </vt:variant>
      <vt:variant>
        <vt:i4>5</vt:i4>
      </vt:variant>
      <vt:variant>
        <vt:lpwstr/>
      </vt:variant>
      <vt:variant>
        <vt:lpwstr>_Toc193370713</vt:lpwstr>
      </vt:variant>
      <vt:variant>
        <vt:i4>1835058</vt:i4>
      </vt:variant>
      <vt:variant>
        <vt:i4>58</vt:i4>
      </vt:variant>
      <vt:variant>
        <vt:i4>0</vt:i4>
      </vt:variant>
      <vt:variant>
        <vt:i4>5</vt:i4>
      </vt:variant>
      <vt:variant>
        <vt:lpwstr/>
      </vt:variant>
      <vt:variant>
        <vt:lpwstr>_Toc193370712</vt:lpwstr>
      </vt:variant>
      <vt:variant>
        <vt:i4>1835058</vt:i4>
      </vt:variant>
      <vt:variant>
        <vt:i4>52</vt:i4>
      </vt:variant>
      <vt:variant>
        <vt:i4>0</vt:i4>
      </vt:variant>
      <vt:variant>
        <vt:i4>5</vt:i4>
      </vt:variant>
      <vt:variant>
        <vt:lpwstr/>
      </vt:variant>
      <vt:variant>
        <vt:lpwstr>_Toc193370711</vt:lpwstr>
      </vt:variant>
      <vt:variant>
        <vt:i4>1835058</vt:i4>
      </vt:variant>
      <vt:variant>
        <vt:i4>46</vt:i4>
      </vt:variant>
      <vt:variant>
        <vt:i4>0</vt:i4>
      </vt:variant>
      <vt:variant>
        <vt:i4>5</vt:i4>
      </vt:variant>
      <vt:variant>
        <vt:lpwstr/>
      </vt:variant>
      <vt:variant>
        <vt:lpwstr>_Toc193370710</vt:lpwstr>
      </vt:variant>
      <vt:variant>
        <vt:i4>1900594</vt:i4>
      </vt:variant>
      <vt:variant>
        <vt:i4>40</vt:i4>
      </vt:variant>
      <vt:variant>
        <vt:i4>0</vt:i4>
      </vt:variant>
      <vt:variant>
        <vt:i4>5</vt:i4>
      </vt:variant>
      <vt:variant>
        <vt:lpwstr/>
      </vt:variant>
      <vt:variant>
        <vt:lpwstr>_Toc193370709</vt:lpwstr>
      </vt:variant>
      <vt:variant>
        <vt:i4>1900594</vt:i4>
      </vt:variant>
      <vt:variant>
        <vt:i4>34</vt:i4>
      </vt:variant>
      <vt:variant>
        <vt:i4>0</vt:i4>
      </vt:variant>
      <vt:variant>
        <vt:i4>5</vt:i4>
      </vt:variant>
      <vt:variant>
        <vt:lpwstr/>
      </vt:variant>
      <vt:variant>
        <vt:lpwstr>_Toc193370708</vt:lpwstr>
      </vt:variant>
      <vt:variant>
        <vt:i4>1900594</vt:i4>
      </vt:variant>
      <vt:variant>
        <vt:i4>28</vt:i4>
      </vt:variant>
      <vt:variant>
        <vt:i4>0</vt:i4>
      </vt:variant>
      <vt:variant>
        <vt:i4>5</vt:i4>
      </vt:variant>
      <vt:variant>
        <vt:lpwstr/>
      </vt:variant>
      <vt:variant>
        <vt:lpwstr>_Toc193370707</vt:lpwstr>
      </vt:variant>
      <vt:variant>
        <vt:i4>1900594</vt:i4>
      </vt:variant>
      <vt:variant>
        <vt:i4>22</vt:i4>
      </vt:variant>
      <vt:variant>
        <vt:i4>0</vt:i4>
      </vt:variant>
      <vt:variant>
        <vt:i4>5</vt:i4>
      </vt:variant>
      <vt:variant>
        <vt:lpwstr/>
      </vt:variant>
      <vt:variant>
        <vt:lpwstr>_Toc193370706</vt:lpwstr>
      </vt:variant>
      <vt:variant>
        <vt:i4>1900594</vt:i4>
      </vt:variant>
      <vt:variant>
        <vt:i4>16</vt:i4>
      </vt:variant>
      <vt:variant>
        <vt:i4>0</vt:i4>
      </vt:variant>
      <vt:variant>
        <vt:i4>5</vt:i4>
      </vt:variant>
      <vt:variant>
        <vt:lpwstr/>
      </vt:variant>
      <vt:variant>
        <vt:lpwstr>_Toc193370705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Leer_mit_Logo_und_Organisation</dc:title>
  <dc:subject/>
  <dc:creator>Kleger Patrick</dc:creator>
  <cp:keywords/>
  <dc:description/>
  <cp:lastModifiedBy>Abate Tatiana</cp:lastModifiedBy>
  <cp:revision>17</cp:revision>
  <cp:lastPrinted>2025-08-28T08:50:00Z</cp:lastPrinted>
  <dcterms:created xsi:type="dcterms:W3CDTF">2025-07-18T14:26:00Z</dcterms:created>
  <dcterms:modified xsi:type="dcterms:W3CDTF">2025-08-28T09:25:00Z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_Enclosures">
    <vt:lpwstr/>
  </property>
  <property fmtid="{D5CDD505-2E9C-101B-9397-08002B2CF9AE}" pid="3" name="Contactperson.Direct Fax">
    <vt:lpwstr/>
  </property>
  <property fmtid="{D5CDD505-2E9C-101B-9397-08002B2CF9AE}" pid="4" name="Contactperson.Direct Phone">
    <vt:lpwstr/>
  </property>
  <property fmtid="{D5CDD505-2E9C-101B-9397-08002B2CF9AE}" pid="5" name="CustomField.DateinameAuswahl">
    <vt:lpwstr/>
  </property>
  <property fmtid="{D5CDD505-2E9C-101B-9397-08002B2CF9AE}" pid="6" name="CustomField.SeitenzahlAuswahl">
    <vt:lpwstr/>
  </property>
  <property fmtid="{D5CDD505-2E9C-101B-9397-08002B2CF9AE}" pid="7" name="CustomField.SeitenzahlAuswahlErweitert">
    <vt:lpwstr/>
  </property>
  <property fmtid="{D5CDD505-2E9C-101B-9397-08002B2CF9AE}" pid="8" name="CustomField.ShowDepartment">
    <vt:lpwstr>-1</vt:lpwstr>
  </property>
  <property fmtid="{D5CDD505-2E9C-101B-9397-08002B2CF9AE}" pid="9" name="CustomField.ShowLogo">
    <vt:lpwstr>-1</vt:lpwstr>
  </property>
  <property fmtid="{D5CDD505-2E9C-101B-9397-08002B2CF9AE}" pid="10" name="Dateiname.Format">
    <vt:lpwstr/>
  </property>
  <property fmtid="{D5CDD505-2E9C-101B-9397-08002B2CF9AE}" pid="11" name="Organisation.ImAuftragVon">
    <vt:lpwstr/>
  </property>
  <property fmtid="{D5CDD505-2E9C-101B-9397-08002B2CF9AE}" pid="12" name="Organisation.Organisation">
    <vt:lpwstr>Ordnungsdienst und Häfen</vt:lpwstr>
  </property>
  <property fmtid="{D5CDD505-2E9C-101B-9397-08002B2CF9AE}" pid="13" name="Organisation.Telefon">
    <vt:lpwstr>+41 71 677 61 11</vt:lpwstr>
  </property>
  <property fmtid="{D5CDD505-2E9C-101B-9397-08002B2CF9AE}" pid="14" name="Outputprofile.External.Copy">
    <vt:lpwstr/>
  </property>
  <property fmtid="{D5CDD505-2E9C-101B-9397-08002B2CF9AE}" pid="15" name="Outputprofile.External.Draft">
    <vt:lpwstr/>
  </property>
  <property fmtid="{D5CDD505-2E9C-101B-9397-08002B2CF9AE}" pid="16" name="Outputprofile.Internal.Copy">
    <vt:lpwstr/>
  </property>
  <property fmtid="{D5CDD505-2E9C-101B-9397-08002B2CF9AE}" pid="17" name="Outputprofile.Internal.Draft">
    <vt:lpwstr/>
  </property>
  <property fmtid="{D5CDD505-2E9C-101B-9397-08002B2CF9AE}" pid="18" name="Outputprofile.Internal.Original">
    <vt:lpwstr/>
  </property>
  <property fmtid="{D5CDD505-2E9C-101B-9397-08002B2CF9AE}" pid="19" name="OutputStatus">
    <vt:lpwstr>OutputStatus</vt:lpwstr>
  </property>
  <property fmtid="{D5CDD505-2E9C-101B-9397-08002B2CF9AE}" pid="20" name="Seitenzahl.Format">
    <vt:lpwstr/>
  </property>
  <property fmtid="{D5CDD505-2E9C-101B-9397-08002B2CF9AE}" pid="21" name="SeitenzahlErweitert.Format">
    <vt:lpwstr/>
  </property>
  <property fmtid="{D5CDD505-2E9C-101B-9397-08002B2CF9AE}" pid="22" name="Toolbar.Email">
    <vt:lpwstr>Toolbar.Email</vt:lpwstr>
  </property>
  <property fmtid="{D5CDD505-2E9C-101B-9397-08002B2CF9AE}" pid="23" name="Recipient">
    <vt:lpwstr/>
  </property>
  <property fmtid="{D5CDD505-2E9C-101B-9397-08002B2CF9AE}" pid="24" name="ContentTypeId">
    <vt:lpwstr>0x010100F0AF9F35256EF4479ECF8B864202B63E</vt:lpwstr>
  </property>
  <property fmtid="{D5CDD505-2E9C-101B-9397-08002B2CF9AE}" pid="25" name="MediaServiceImageTags">
    <vt:lpwstr/>
  </property>
</Properties>
</file>